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E8B0" w14:textId="7BE64ADA" w:rsidR="00527030" w:rsidRDefault="00527030" w:rsidP="00527030">
      <w:pPr>
        <w:jc w:val="center"/>
        <w:rPr>
          <w:rFonts w:hint="eastAsia"/>
          <w:sz w:val="40"/>
          <w:szCs w:val="40"/>
          <w:lang w:eastAsia="ja-JP"/>
        </w:rPr>
      </w:pPr>
      <w:proofErr w:type="spellStart"/>
      <w:r w:rsidRPr="00DD24BE">
        <w:rPr>
          <w:rFonts w:hint="eastAsia"/>
          <w:sz w:val="40"/>
          <w:szCs w:val="40"/>
        </w:rPr>
        <w:t>退職</w:t>
      </w:r>
      <w:proofErr w:type="spellEnd"/>
      <w:r>
        <w:rPr>
          <w:rFonts w:hint="eastAsia"/>
          <w:sz w:val="40"/>
          <w:szCs w:val="40"/>
          <w:lang w:eastAsia="ja-JP"/>
        </w:rPr>
        <w:t>願</w:t>
      </w:r>
    </w:p>
    <w:p w14:paraId="5A76958E" w14:textId="77777777" w:rsidR="00527030" w:rsidRDefault="00527030" w:rsidP="00527030">
      <w:pPr>
        <w:ind w:leftChars="600" w:left="1320"/>
        <w:jc w:val="right"/>
        <w:rPr>
          <w:sz w:val="36"/>
          <w:szCs w:val="36"/>
        </w:rPr>
      </w:pPr>
      <w:proofErr w:type="spellStart"/>
      <w:r>
        <w:rPr>
          <w:rFonts w:hint="eastAsia"/>
          <w:sz w:val="36"/>
          <w:szCs w:val="36"/>
        </w:rPr>
        <w:t>令和◯</w:t>
      </w:r>
      <w:r w:rsidRPr="00DB631C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◯</w:t>
      </w:r>
      <w:r w:rsidRPr="00DB631C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◯</w:t>
      </w:r>
      <w:r w:rsidRPr="00DB631C">
        <w:rPr>
          <w:rFonts w:hint="eastAsia"/>
          <w:sz w:val="36"/>
          <w:szCs w:val="36"/>
        </w:rPr>
        <w:t>日</w:t>
      </w:r>
      <w:proofErr w:type="spellEnd"/>
    </w:p>
    <w:p w14:paraId="12545ED3" w14:textId="77777777" w:rsidR="00527030" w:rsidRPr="001E3A81" w:rsidRDefault="00527030" w:rsidP="00527030">
      <w:pPr>
        <w:ind w:leftChars="600" w:left="1320"/>
        <w:jc w:val="right"/>
        <w:rPr>
          <w:sz w:val="36"/>
          <w:szCs w:val="36"/>
        </w:rPr>
      </w:pPr>
    </w:p>
    <w:p w14:paraId="49C69041" w14:textId="77777777" w:rsidR="00527030" w:rsidRPr="00DB631C" w:rsidRDefault="00527030" w:rsidP="00527030">
      <w:pPr>
        <w:rPr>
          <w:sz w:val="36"/>
          <w:szCs w:val="36"/>
        </w:rPr>
      </w:pPr>
      <w:proofErr w:type="spellStart"/>
      <w:r w:rsidRPr="00DB631C">
        <w:rPr>
          <w:rFonts w:hint="eastAsia"/>
          <w:sz w:val="36"/>
          <w:szCs w:val="36"/>
        </w:rPr>
        <w:t>株式会社</w:t>
      </w:r>
      <w:proofErr w:type="spellEnd"/>
      <w:r>
        <w:rPr>
          <w:rFonts w:hint="eastAsia"/>
          <w:sz w:val="36"/>
          <w:szCs w:val="36"/>
        </w:rPr>
        <w:t>◯◯◯◯</w:t>
      </w:r>
    </w:p>
    <w:p w14:paraId="6198F204" w14:textId="77777777" w:rsidR="00527030" w:rsidRDefault="00527030" w:rsidP="00527030">
      <w:pPr>
        <w:rPr>
          <w:sz w:val="36"/>
          <w:szCs w:val="36"/>
        </w:rPr>
      </w:pPr>
      <w:proofErr w:type="spellStart"/>
      <w:r w:rsidRPr="00DB631C">
        <w:rPr>
          <w:rFonts w:hint="eastAsia"/>
          <w:sz w:val="36"/>
          <w:szCs w:val="36"/>
        </w:rPr>
        <w:t>代表取締役社長</w:t>
      </w:r>
      <w:proofErr w:type="spellEnd"/>
      <w:r w:rsidRPr="00DB631C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◯◯◯◯</w:t>
      </w:r>
      <w:r w:rsidRPr="00DB631C">
        <w:rPr>
          <w:rFonts w:hint="eastAsia"/>
          <w:sz w:val="36"/>
          <w:szCs w:val="36"/>
        </w:rPr>
        <w:t>殿</w:t>
      </w:r>
    </w:p>
    <w:p w14:paraId="43896C94" w14:textId="77777777" w:rsidR="00527030" w:rsidRDefault="00527030" w:rsidP="00527030">
      <w:pPr>
        <w:wordWrap w:val="0"/>
        <w:ind w:right="720" w:firstLineChars="1250" w:firstLine="4500"/>
        <w:rPr>
          <w:sz w:val="36"/>
          <w:szCs w:val="36"/>
        </w:rPr>
      </w:pPr>
    </w:p>
    <w:p w14:paraId="0A173D8A" w14:textId="77777777" w:rsidR="00527030" w:rsidRPr="00DB631C" w:rsidRDefault="00527030" w:rsidP="00527030">
      <w:pPr>
        <w:wordWrap w:val="0"/>
        <w:ind w:firstLineChars="1250" w:firstLine="4500"/>
        <w:jc w:val="right"/>
        <w:rPr>
          <w:sz w:val="36"/>
          <w:szCs w:val="36"/>
          <w:lang w:eastAsia="ja-JP"/>
        </w:rPr>
      </w:pPr>
      <w:r>
        <w:rPr>
          <w:rFonts w:hint="eastAsia"/>
          <w:sz w:val="36"/>
          <w:szCs w:val="36"/>
          <w:lang w:eastAsia="ja-JP"/>
        </w:rPr>
        <w:t>◯◯</w:t>
      </w:r>
      <w:r w:rsidRPr="00DB631C">
        <w:rPr>
          <w:rFonts w:hint="eastAsia"/>
          <w:sz w:val="36"/>
          <w:szCs w:val="36"/>
          <w:lang w:eastAsia="ja-JP"/>
        </w:rPr>
        <w:t>部</w:t>
      </w:r>
      <w:r>
        <w:rPr>
          <w:rFonts w:hint="eastAsia"/>
          <w:sz w:val="36"/>
          <w:szCs w:val="36"/>
          <w:lang w:eastAsia="ja-JP"/>
        </w:rPr>
        <w:t>◯◯</w:t>
      </w:r>
      <w:r w:rsidRPr="00DB631C">
        <w:rPr>
          <w:rFonts w:hint="eastAsia"/>
          <w:sz w:val="36"/>
          <w:szCs w:val="36"/>
          <w:lang w:eastAsia="ja-JP"/>
        </w:rPr>
        <w:t>課</w:t>
      </w:r>
    </w:p>
    <w:p w14:paraId="38A08D75" w14:textId="77777777" w:rsidR="00527030" w:rsidRPr="001E3A81" w:rsidRDefault="00527030" w:rsidP="00527030">
      <w:pPr>
        <w:jc w:val="right"/>
        <w:rPr>
          <w:color w:val="A6A6A6" w:themeColor="background1" w:themeShade="A6"/>
          <w:sz w:val="36"/>
          <w:szCs w:val="36"/>
          <w:lang w:eastAsia="ja-JP"/>
        </w:rPr>
      </w:pPr>
      <w:r w:rsidRPr="001E3A81">
        <w:rPr>
          <w:rFonts w:hint="eastAsia"/>
          <w:color w:val="A6A6A6" w:themeColor="background1" w:themeShade="A6"/>
          <w:sz w:val="36"/>
          <w:szCs w:val="36"/>
          <w:lang w:eastAsia="ja-JP"/>
        </w:rPr>
        <w:t>自分の名前（手書き）</w:t>
      </w:r>
      <w:r w:rsidRPr="001E3A81">
        <w:rPr>
          <w:rFonts w:ascii="Cambria" w:hAnsi="Cambria" w:cs="Cambria" w:hint="eastAsia"/>
          <w:color w:val="A6A6A6" w:themeColor="background1" w:themeShade="A6"/>
          <w:sz w:val="36"/>
          <w:szCs w:val="36"/>
          <w:lang w:eastAsia="ja-JP"/>
        </w:rPr>
        <w:t>+</w:t>
      </w:r>
      <w:r w:rsidRPr="001E3A81">
        <w:rPr>
          <w:rFonts w:hint="eastAsia"/>
          <w:color w:val="A6A6A6" w:themeColor="background1" w:themeShade="A6"/>
          <w:sz w:val="36"/>
          <w:szCs w:val="36"/>
          <w:lang w:eastAsia="ja-JP"/>
        </w:rPr>
        <w:t>印鑑</w:t>
      </w:r>
    </w:p>
    <w:p w14:paraId="025F8F6F" w14:textId="77777777" w:rsidR="00527030" w:rsidRDefault="00527030" w:rsidP="00527030">
      <w:pPr>
        <w:jc w:val="right"/>
        <w:rPr>
          <w:sz w:val="36"/>
          <w:szCs w:val="36"/>
          <w:lang w:eastAsia="ja-JP"/>
        </w:rPr>
      </w:pPr>
    </w:p>
    <w:p w14:paraId="308A4B15" w14:textId="1A052FB6" w:rsidR="00527030" w:rsidRPr="00527030" w:rsidRDefault="00527030" w:rsidP="00527030">
      <w:pPr>
        <w:jc w:val="right"/>
        <w:rPr>
          <w:rFonts w:hint="eastAsia"/>
          <w:sz w:val="36"/>
          <w:szCs w:val="36"/>
          <w:lang w:eastAsia="ja-JP"/>
        </w:rPr>
      </w:pPr>
      <w:r w:rsidRPr="00DB631C">
        <w:rPr>
          <w:rFonts w:hint="eastAsia"/>
          <w:sz w:val="36"/>
          <w:szCs w:val="36"/>
          <w:lang w:eastAsia="ja-JP"/>
        </w:rPr>
        <w:t>私</w:t>
      </w:r>
      <w:r>
        <w:rPr>
          <w:rFonts w:hint="eastAsia"/>
          <w:sz w:val="36"/>
          <w:szCs w:val="36"/>
          <w:lang w:eastAsia="ja-JP"/>
        </w:rPr>
        <w:t>儀</w:t>
      </w:r>
    </w:p>
    <w:p w14:paraId="446F3E2B" w14:textId="77777777" w:rsidR="00527030" w:rsidRPr="00DB631C" w:rsidRDefault="00527030" w:rsidP="00527030">
      <w:pPr>
        <w:rPr>
          <w:sz w:val="36"/>
          <w:szCs w:val="36"/>
          <w:lang w:eastAsia="ja-JP"/>
        </w:rPr>
      </w:pPr>
      <w:r w:rsidRPr="00DB631C">
        <w:rPr>
          <w:rFonts w:hint="eastAsia"/>
          <w:sz w:val="36"/>
          <w:szCs w:val="36"/>
          <w:lang w:eastAsia="ja-JP"/>
        </w:rPr>
        <w:t>この度、一身上の都合により</w:t>
      </w:r>
      <w:r>
        <w:rPr>
          <w:rFonts w:hint="eastAsia"/>
          <w:sz w:val="36"/>
          <w:szCs w:val="36"/>
          <w:lang w:eastAsia="ja-JP"/>
        </w:rPr>
        <w:t>、</w:t>
      </w:r>
    </w:p>
    <w:p w14:paraId="6CB98987" w14:textId="53465D9A" w:rsidR="00527030" w:rsidRDefault="00527030" w:rsidP="00527030">
      <w:pPr>
        <w:rPr>
          <w:sz w:val="36"/>
          <w:szCs w:val="36"/>
          <w:lang w:eastAsia="ja-JP"/>
        </w:rPr>
      </w:pPr>
      <w:r>
        <w:rPr>
          <w:rFonts w:hint="eastAsia"/>
          <w:sz w:val="36"/>
          <w:szCs w:val="36"/>
          <w:lang w:eastAsia="ja-JP"/>
        </w:rPr>
        <w:t>令和◯</w:t>
      </w:r>
      <w:r w:rsidRPr="00DB631C">
        <w:rPr>
          <w:rFonts w:hint="eastAsia"/>
          <w:sz w:val="36"/>
          <w:szCs w:val="36"/>
          <w:lang w:eastAsia="ja-JP"/>
        </w:rPr>
        <w:t>年</w:t>
      </w:r>
      <w:r>
        <w:rPr>
          <w:rFonts w:hint="eastAsia"/>
          <w:sz w:val="36"/>
          <w:szCs w:val="36"/>
          <w:lang w:eastAsia="ja-JP"/>
        </w:rPr>
        <w:t>◯</w:t>
      </w:r>
      <w:r w:rsidRPr="00DB631C">
        <w:rPr>
          <w:rFonts w:hint="eastAsia"/>
          <w:sz w:val="36"/>
          <w:szCs w:val="36"/>
          <w:lang w:eastAsia="ja-JP"/>
        </w:rPr>
        <w:t>月</w:t>
      </w:r>
      <w:r>
        <w:rPr>
          <w:rFonts w:hint="eastAsia"/>
          <w:sz w:val="36"/>
          <w:szCs w:val="36"/>
          <w:lang w:eastAsia="ja-JP"/>
        </w:rPr>
        <w:t>◯</w:t>
      </w:r>
      <w:r w:rsidRPr="00DB631C">
        <w:rPr>
          <w:rFonts w:hint="eastAsia"/>
          <w:sz w:val="36"/>
          <w:szCs w:val="36"/>
          <w:lang w:eastAsia="ja-JP"/>
        </w:rPr>
        <w:t>日をもって、退職いたし</w:t>
      </w:r>
      <w:r>
        <w:rPr>
          <w:rFonts w:hint="eastAsia"/>
          <w:sz w:val="36"/>
          <w:szCs w:val="36"/>
          <w:lang w:eastAsia="ja-JP"/>
        </w:rPr>
        <w:t>たく、</w:t>
      </w:r>
    </w:p>
    <w:p w14:paraId="075BEB85" w14:textId="79EE9194" w:rsidR="00527030" w:rsidRDefault="00527030" w:rsidP="00527030">
      <w:pPr>
        <w:rPr>
          <w:rFonts w:hint="eastAsia"/>
          <w:sz w:val="36"/>
          <w:szCs w:val="36"/>
          <w:lang w:eastAsia="ja-JP"/>
        </w:rPr>
      </w:pPr>
      <w:r>
        <w:rPr>
          <w:rFonts w:hint="eastAsia"/>
          <w:sz w:val="36"/>
          <w:szCs w:val="36"/>
          <w:lang w:eastAsia="ja-JP"/>
        </w:rPr>
        <w:t>ここにお願い申し上げます。</w:t>
      </w:r>
    </w:p>
    <w:p w14:paraId="52E05C63" w14:textId="51BC06A6" w:rsidR="006E38A2" w:rsidRPr="00527030" w:rsidRDefault="00527030" w:rsidP="00527030">
      <w:pPr>
        <w:jc w:val="right"/>
        <w:rPr>
          <w:rFonts w:hint="eastAsia"/>
          <w:sz w:val="36"/>
          <w:szCs w:val="36"/>
          <w:lang w:eastAsia="ja-JP"/>
        </w:rPr>
      </w:pPr>
      <w:proofErr w:type="spellStart"/>
      <w:r>
        <w:rPr>
          <w:rFonts w:hint="eastAsia"/>
          <w:sz w:val="36"/>
          <w:szCs w:val="36"/>
        </w:rPr>
        <w:t>以上</w:t>
      </w:r>
      <w:proofErr w:type="spellEnd"/>
    </w:p>
    <w:sectPr w:rsidR="006E38A2" w:rsidRPr="00527030" w:rsidSect="005270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8490188">
    <w:abstractNumId w:val="8"/>
  </w:num>
  <w:num w:numId="2" w16cid:durableId="429662149">
    <w:abstractNumId w:val="6"/>
  </w:num>
  <w:num w:numId="3" w16cid:durableId="2139452189">
    <w:abstractNumId w:val="5"/>
  </w:num>
  <w:num w:numId="4" w16cid:durableId="1533692523">
    <w:abstractNumId w:val="4"/>
  </w:num>
  <w:num w:numId="5" w16cid:durableId="1952937407">
    <w:abstractNumId w:val="7"/>
  </w:num>
  <w:num w:numId="6" w16cid:durableId="1215000223">
    <w:abstractNumId w:val="3"/>
  </w:num>
  <w:num w:numId="7" w16cid:durableId="969943496">
    <w:abstractNumId w:val="2"/>
  </w:num>
  <w:num w:numId="8" w16cid:durableId="2109041609">
    <w:abstractNumId w:val="1"/>
  </w:num>
  <w:num w:numId="9" w16cid:durableId="76029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5FD2"/>
    <w:rsid w:val="0015074B"/>
    <w:rsid w:val="0029639D"/>
    <w:rsid w:val="00326F90"/>
    <w:rsid w:val="003F6F26"/>
    <w:rsid w:val="00527030"/>
    <w:rsid w:val="006E38A2"/>
    <w:rsid w:val="00711B5C"/>
    <w:rsid w:val="007C589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73500"/>
  <w14:defaultImageDpi w14:val="300"/>
  <w15:docId w15:val="{3A1B17B8-3E6E-9D40-A421-16591505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hAnsi="ＭＳ 明朝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1"/>
    <w:uiPriority w:val="99"/>
    <w:semiHidden/>
    <w:unhideWhenUsed/>
    <w:rsid w:val="003F6F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祐太 長屋</cp:lastModifiedBy>
  <cp:revision>2</cp:revision>
  <dcterms:created xsi:type="dcterms:W3CDTF">2025-09-04T12:06:00Z</dcterms:created>
  <dcterms:modified xsi:type="dcterms:W3CDTF">2025-09-04T12:06:00Z</dcterms:modified>
  <cp:category/>
</cp:coreProperties>
</file>