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029C4" w14:textId="77777777" w:rsidR="00220E75" w:rsidRDefault="00220E75" w:rsidP="00220E75">
      <w:pPr>
        <w:jc w:val="center"/>
      </w:pPr>
      <w:proofErr w:type="spellStart"/>
      <w:r>
        <w:rPr>
          <w:b/>
          <w:sz w:val="32"/>
        </w:rPr>
        <w:t>職務経歴書</w:t>
      </w:r>
      <w:proofErr w:type="spellEnd"/>
    </w:p>
    <w:p w14:paraId="3E1EFD73" w14:textId="77777777" w:rsidR="00220E75" w:rsidRDefault="00220E75" w:rsidP="00220E75">
      <w:pPr>
        <w:jc w:val="right"/>
      </w:pPr>
      <w:r>
        <w:t>2025年4月1日現在</w:t>
      </w:r>
    </w:p>
    <w:p w14:paraId="45EDF5ED" w14:textId="77777777" w:rsidR="00220E75" w:rsidRDefault="00220E75" w:rsidP="00220E75">
      <w:pPr>
        <w:jc w:val="right"/>
      </w:pPr>
      <w:proofErr w:type="spellStart"/>
      <w:r>
        <w:t>佐藤</w:t>
      </w:r>
      <w:proofErr w:type="spellEnd"/>
      <w:r>
        <w:t xml:space="preserve"> </w:t>
      </w:r>
      <w:proofErr w:type="spellStart"/>
      <w:r>
        <w:t>真由美</w:t>
      </w:r>
      <w:proofErr w:type="spellEnd"/>
    </w:p>
    <w:p w14:paraId="55005412" w14:textId="77777777" w:rsidR="00220E75" w:rsidRDefault="00220E75" w:rsidP="00220E75">
      <w:pPr>
        <w:rPr>
          <w:lang w:eastAsia="ja-JP"/>
        </w:rPr>
      </w:pPr>
      <w:r>
        <w:rPr>
          <w:b/>
          <w:lang w:eastAsia="ja-JP"/>
        </w:rPr>
        <w:t>■職務要約</w:t>
      </w:r>
    </w:p>
    <w:p w14:paraId="68644D2A" w14:textId="27603465" w:rsidR="00220E75" w:rsidRDefault="00220E75" w:rsidP="00220E75">
      <w:pPr>
        <w:rPr>
          <w:rFonts w:hint="eastAsia"/>
          <w:lang w:eastAsia="ja-JP"/>
        </w:rPr>
      </w:pPr>
      <w:r>
        <w:rPr>
          <w:lang w:eastAsia="ja-JP"/>
        </w:rPr>
        <w:t xml:space="preserve">　</w:t>
      </w:r>
      <w:r w:rsidRPr="00220E75">
        <w:rPr>
          <w:lang w:eastAsia="ja-JP"/>
        </w:rPr>
        <w:t>飲食店でホールスタッフとして6年間勤務し、接客やチームワークを通じて培ったコミュニケーション力と状況対応力を強みとしています。子どもとの関わりが多く、安心感を持っていただける接客を評価されました。資格取得を機に、これまでの経験を保育の現場に活かし、子どもと保護者が安心できる環境づくりに貢献したいと考えています。</w:t>
      </w:r>
    </w:p>
    <w:p w14:paraId="6AF128E2" w14:textId="77777777" w:rsidR="00220E75" w:rsidRDefault="00220E75" w:rsidP="00220E75">
      <w:pPr>
        <w:rPr>
          <w:lang w:eastAsia="ja-JP"/>
        </w:rPr>
      </w:pPr>
      <w:r>
        <w:rPr>
          <w:b/>
          <w:lang w:eastAsia="ja-JP"/>
        </w:rPr>
        <w:t>■職務経歴</w:t>
      </w:r>
    </w:p>
    <w:p w14:paraId="40BA6422" w14:textId="08B987A2" w:rsidR="00220E75" w:rsidRPr="00820043" w:rsidRDefault="00220E75" w:rsidP="00220E75">
      <w:pPr>
        <w:rPr>
          <w:lang w:eastAsia="ja-JP"/>
        </w:rPr>
      </w:pPr>
      <w:r w:rsidRPr="00220E75">
        <w:rPr>
          <w:lang w:eastAsia="ja-JP"/>
        </w:rPr>
        <w:t>株式会社〇〇　飲食店△△（2017年4月～2023年3月）</w:t>
      </w:r>
      <w:r w:rsidRPr="009A3632">
        <w:rPr>
          <w:lang w:eastAsia="ja-JP"/>
        </w:rPr>
        <w:br/>
      </w:r>
      <w:r w:rsidRPr="00220E75">
        <w:rPr>
          <w:lang w:eastAsia="ja-JP"/>
        </w:rPr>
        <w:t>【従業員数】20名／店舗規模80席</w:t>
      </w:r>
    </w:p>
    <w:tbl>
      <w:tblPr>
        <w:tblStyle w:val="afe"/>
        <w:tblW w:w="0" w:type="auto"/>
        <w:tblLook w:val="04A0" w:firstRow="1" w:lastRow="0" w:firstColumn="1" w:lastColumn="0" w:noHBand="0" w:noVBand="1"/>
      </w:tblPr>
      <w:tblGrid>
        <w:gridCol w:w="2802"/>
        <w:gridCol w:w="5838"/>
      </w:tblGrid>
      <w:tr w:rsidR="00220E75" w14:paraId="30EFE907" w14:textId="77777777" w:rsidTr="00CE69C8">
        <w:tc>
          <w:tcPr>
            <w:tcW w:w="2802" w:type="dxa"/>
          </w:tcPr>
          <w:p w14:paraId="49A033E8" w14:textId="77777777" w:rsidR="00220E75" w:rsidRDefault="00220E75" w:rsidP="00CE69C8">
            <w:r>
              <w:rPr>
                <w:rFonts w:hint="eastAsia"/>
                <w:lang w:eastAsia="ja-JP"/>
              </w:rPr>
              <w:t>期間</w:t>
            </w:r>
          </w:p>
        </w:tc>
        <w:tc>
          <w:tcPr>
            <w:tcW w:w="5838" w:type="dxa"/>
          </w:tcPr>
          <w:p w14:paraId="21F43708" w14:textId="77777777" w:rsidR="00220E75" w:rsidRDefault="00220E75" w:rsidP="00CE69C8">
            <w:pPr>
              <w:rPr>
                <w:lang w:eastAsia="ja-JP"/>
              </w:rPr>
            </w:pPr>
            <w:r>
              <w:rPr>
                <w:rFonts w:hint="eastAsia"/>
                <w:lang w:eastAsia="ja-JP"/>
              </w:rPr>
              <w:t>職務内容</w:t>
            </w:r>
          </w:p>
        </w:tc>
      </w:tr>
      <w:tr w:rsidR="00220E75" w14:paraId="2E94A715" w14:textId="77777777" w:rsidTr="00CE69C8">
        <w:tc>
          <w:tcPr>
            <w:tcW w:w="2802" w:type="dxa"/>
          </w:tcPr>
          <w:p w14:paraId="7ECB7114" w14:textId="77777777" w:rsidR="00220E75" w:rsidRDefault="00220E75" w:rsidP="00CE69C8">
            <w:r w:rsidRPr="00545513">
              <w:rPr>
                <w:lang w:eastAsia="ja-JP"/>
              </w:rPr>
              <w:t>2015年4月～2020年3月</w:t>
            </w:r>
          </w:p>
        </w:tc>
        <w:tc>
          <w:tcPr>
            <w:tcW w:w="5838" w:type="dxa"/>
          </w:tcPr>
          <w:p w14:paraId="4CD61564" w14:textId="2B72368B" w:rsidR="00220E75" w:rsidRPr="00220E75" w:rsidRDefault="00220E75" w:rsidP="00220E75">
            <w:pPr>
              <w:rPr>
                <w:lang w:eastAsia="ja-JP"/>
              </w:rPr>
            </w:pPr>
            <w:r>
              <w:rPr>
                <w:lang w:eastAsia="ja-JP"/>
              </w:rPr>
              <w:t>【担当業務】</w:t>
            </w:r>
            <w:r>
              <w:rPr>
                <w:lang w:eastAsia="ja-JP"/>
              </w:rPr>
              <w:br/>
            </w:r>
            <w:r>
              <w:rPr>
                <w:rFonts w:hint="eastAsia"/>
                <w:lang w:eastAsia="ja-JP"/>
              </w:rPr>
              <w:t>・</w:t>
            </w:r>
            <w:r w:rsidRPr="00220E75">
              <w:rPr>
                <w:lang w:eastAsia="ja-JP"/>
              </w:rPr>
              <w:t>接客対応（1日平均100名以上のお客様を対応）</w:t>
            </w:r>
          </w:p>
          <w:p w14:paraId="4BFF8C26" w14:textId="57A33AF3" w:rsidR="00220E75" w:rsidRPr="00220E75" w:rsidRDefault="00220E75" w:rsidP="00220E75">
            <w:pPr>
              <w:rPr>
                <w:lang w:eastAsia="ja-JP"/>
              </w:rPr>
            </w:pPr>
            <w:r>
              <w:rPr>
                <w:rFonts w:hint="eastAsia"/>
                <w:lang w:eastAsia="ja-JP"/>
              </w:rPr>
              <w:t>・</w:t>
            </w:r>
            <w:r w:rsidRPr="00220E75">
              <w:rPr>
                <w:lang w:eastAsia="ja-JP"/>
              </w:rPr>
              <w:t>子ども連れのお客様への配慮や声かけ</w:t>
            </w:r>
          </w:p>
          <w:p w14:paraId="5DBE0DAA" w14:textId="675A1C95" w:rsidR="00220E75" w:rsidRDefault="00220E75" w:rsidP="00220E75">
            <w:pPr>
              <w:rPr>
                <w:rFonts w:hint="eastAsia"/>
                <w:lang w:eastAsia="ja-JP"/>
              </w:rPr>
            </w:pPr>
            <w:r>
              <w:rPr>
                <w:rFonts w:hint="eastAsia"/>
                <w:lang w:eastAsia="ja-JP"/>
              </w:rPr>
              <w:t>・</w:t>
            </w:r>
            <w:r w:rsidRPr="00220E75">
              <w:rPr>
                <w:lang w:eastAsia="ja-JP"/>
              </w:rPr>
              <w:t>予約管理やシフト調整による業務改善</w:t>
            </w:r>
          </w:p>
          <w:p w14:paraId="49326D37" w14:textId="06790679" w:rsidR="00220E75" w:rsidRDefault="00220E75" w:rsidP="00CE69C8">
            <w:pPr>
              <w:rPr>
                <w:lang w:eastAsia="ja-JP"/>
              </w:rPr>
            </w:pPr>
            <w:r>
              <w:rPr>
                <w:lang w:eastAsia="ja-JP"/>
              </w:rPr>
              <w:t>【心がけたこと】</w:t>
            </w:r>
            <w:r>
              <w:rPr>
                <w:lang w:eastAsia="ja-JP"/>
              </w:rPr>
              <w:br/>
            </w:r>
            <w:r w:rsidRPr="00220E75">
              <w:rPr>
                <w:lang w:eastAsia="ja-JP"/>
              </w:rPr>
              <w:t>相手の立場に立った丁寧な接客を行い、安心感を与えることを意識</w:t>
            </w:r>
            <w:r>
              <w:rPr>
                <w:lang w:eastAsia="ja-JP"/>
              </w:rPr>
              <w:br/>
              <w:t>【学んだこと】</w:t>
            </w:r>
            <w:r>
              <w:rPr>
                <w:lang w:eastAsia="ja-JP"/>
              </w:rPr>
              <w:br/>
            </w:r>
            <w:r w:rsidRPr="00220E75">
              <w:rPr>
                <w:lang w:eastAsia="ja-JP"/>
              </w:rPr>
              <w:t>笑顔での対応や状況に応じた判断力が信頼関係構築につながることを学んだ</w:t>
            </w:r>
          </w:p>
        </w:tc>
      </w:tr>
    </w:tbl>
    <w:p w14:paraId="48738A1C" w14:textId="77777777" w:rsidR="00220E75" w:rsidRDefault="00220E75" w:rsidP="00220E75">
      <w:pPr>
        <w:rPr>
          <w:lang w:eastAsia="ja-JP"/>
        </w:rPr>
      </w:pPr>
      <w:r>
        <w:rPr>
          <w:b/>
          <w:lang w:eastAsia="ja-JP"/>
        </w:rPr>
        <w:t>■活かせる</w:t>
      </w:r>
      <w:r>
        <w:rPr>
          <w:rFonts w:hint="eastAsia"/>
          <w:b/>
          <w:lang w:eastAsia="ja-JP"/>
        </w:rPr>
        <w:t>資格</w:t>
      </w:r>
      <w:r>
        <w:rPr>
          <w:b/>
          <w:lang w:eastAsia="ja-JP"/>
        </w:rPr>
        <w:t>・スキル</w:t>
      </w:r>
    </w:p>
    <w:p w14:paraId="209C985D" w14:textId="30C6E148" w:rsidR="00220E75" w:rsidRPr="00220E75" w:rsidRDefault="00220E75" w:rsidP="00220E75">
      <w:pPr>
        <w:rPr>
          <w:rFonts w:hint="eastAsia"/>
          <w:lang w:eastAsia="ja-JP"/>
        </w:rPr>
      </w:pPr>
      <w:r>
        <w:rPr>
          <w:rFonts w:hint="eastAsia"/>
          <w:lang w:eastAsia="ja-JP"/>
        </w:rPr>
        <w:t>・</w:t>
      </w:r>
      <w:r w:rsidRPr="00220E75">
        <w:rPr>
          <w:lang w:eastAsia="ja-JP"/>
        </w:rPr>
        <w:t>保育士資格（2023年3月取得）</w:t>
      </w:r>
      <w:r>
        <w:rPr>
          <w:lang w:eastAsia="ja-JP"/>
        </w:rPr>
        <w:br/>
      </w:r>
      <w:r>
        <w:rPr>
          <w:rFonts w:hint="eastAsia"/>
          <w:lang w:eastAsia="ja-JP"/>
        </w:rPr>
        <w:t>・</w:t>
      </w:r>
      <w:r w:rsidRPr="00220E75">
        <w:rPr>
          <w:lang w:eastAsia="ja-JP"/>
        </w:rPr>
        <w:t>普通自動車第一種運転免許（2015年8月取得）</w:t>
      </w:r>
      <w:r>
        <w:rPr>
          <w:lang w:eastAsia="ja-JP"/>
        </w:rPr>
        <w:br/>
      </w:r>
      <w:r>
        <w:rPr>
          <w:rFonts w:hint="eastAsia"/>
          <w:lang w:eastAsia="ja-JP"/>
        </w:rPr>
        <w:t>・</w:t>
      </w:r>
      <w:r w:rsidRPr="00220E75">
        <w:rPr>
          <w:lang w:eastAsia="ja-JP"/>
        </w:rPr>
        <w:t>子ども連れ対応で培ったコミュニケーション力</w:t>
      </w:r>
      <w:r>
        <w:rPr>
          <w:lang w:eastAsia="ja-JP"/>
        </w:rPr>
        <w:br/>
      </w:r>
      <w:r>
        <w:rPr>
          <w:rFonts w:hint="eastAsia"/>
          <w:lang w:eastAsia="ja-JP"/>
        </w:rPr>
        <w:t>・</w:t>
      </w:r>
      <w:r w:rsidRPr="00220E75">
        <w:rPr>
          <w:lang w:eastAsia="ja-JP"/>
        </w:rPr>
        <w:t>忙しい環境でも優先順位をつけて動ける判断力</w:t>
      </w:r>
    </w:p>
    <w:p w14:paraId="328DEB26" w14:textId="77777777" w:rsidR="00220E75" w:rsidRDefault="00220E75" w:rsidP="00220E75">
      <w:pPr>
        <w:rPr>
          <w:lang w:eastAsia="ja-JP"/>
        </w:rPr>
      </w:pPr>
      <w:r>
        <w:rPr>
          <w:b/>
          <w:lang w:eastAsia="ja-JP"/>
        </w:rPr>
        <w:t>■自己PR</w:t>
      </w:r>
    </w:p>
    <w:p w14:paraId="52E05C63" w14:textId="56F59CD9" w:rsidR="006E38A2" w:rsidRPr="00220E75" w:rsidRDefault="00220E75" w:rsidP="00220E75">
      <w:pPr>
        <w:rPr>
          <w:rFonts w:hint="eastAsia"/>
          <w:lang w:eastAsia="ja-JP"/>
        </w:rPr>
      </w:pPr>
      <w:r>
        <w:rPr>
          <w:lang w:eastAsia="ja-JP"/>
        </w:rPr>
        <w:t xml:space="preserve">　</w:t>
      </w:r>
      <w:r w:rsidRPr="00220E75">
        <w:rPr>
          <w:lang w:eastAsia="ja-JP"/>
        </w:rPr>
        <w:t>私の強みは、接客経験で培った「相手に安心感を与える力」です。飲食業で多くのお客様と関わる中で、子ども連れのご家庭にも安心していただけるよう丁寧な対応を心がけてきました。こうした経験は、保育士として子どもや保護者と信頼関係を築く場面で活かせると考えています。未経験ではありますが、一人ひとりの気持ちを尊重し、丁寧に向き合う姿勢を大切にしながら保育に取り組んでいきます。</w:t>
      </w:r>
    </w:p>
    <w:sectPr w:rsidR="006E38A2" w:rsidRPr="00220E7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220E75"/>
    <w:rsid w:val="0029639D"/>
    <w:rsid w:val="00326F90"/>
    <w:rsid w:val="003F6F26"/>
    <w:rsid w:val="006E38A2"/>
    <w:rsid w:val="00711B5C"/>
    <w:rsid w:val="007C5896"/>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2025-09-04T06:39:00Z</dcterms:created>
  <dcterms:modified xsi:type="dcterms:W3CDTF">2025-09-04T06:39:00Z</dcterms:modified>
  <cp:category/>
</cp:coreProperties>
</file>