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A917" w14:textId="77777777" w:rsidR="00AD4F36" w:rsidRDefault="00AD4F36" w:rsidP="00AD4F36">
      <w:pPr>
        <w:jc w:val="center"/>
      </w:pPr>
      <w:proofErr w:type="spellStart"/>
      <w:r>
        <w:rPr>
          <w:b/>
          <w:sz w:val="32"/>
        </w:rPr>
        <w:t>職務経歴書</w:t>
      </w:r>
      <w:proofErr w:type="spellEnd"/>
    </w:p>
    <w:p w14:paraId="627CA49B" w14:textId="77777777" w:rsidR="00AD4F36" w:rsidRDefault="00AD4F36" w:rsidP="00AD4F36">
      <w:pPr>
        <w:jc w:val="right"/>
      </w:pPr>
      <w:r>
        <w:t>2025年4月1日現在</w:t>
      </w:r>
    </w:p>
    <w:p w14:paraId="62C3B290" w14:textId="77777777" w:rsidR="00AD4F36" w:rsidRDefault="00AD4F36" w:rsidP="00AD4F36">
      <w:pPr>
        <w:jc w:val="right"/>
      </w:pPr>
      <w:proofErr w:type="spellStart"/>
      <w:r>
        <w:t>佐藤</w:t>
      </w:r>
      <w:proofErr w:type="spellEnd"/>
      <w:r>
        <w:t xml:space="preserve"> </w:t>
      </w:r>
      <w:proofErr w:type="spellStart"/>
      <w:r>
        <w:t>真由美</w:t>
      </w:r>
      <w:proofErr w:type="spellEnd"/>
    </w:p>
    <w:p w14:paraId="08A61981" w14:textId="77777777" w:rsidR="00AD4F36" w:rsidRDefault="00AD4F36" w:rsidP="00AD4F36">
      <w:pPr>
        <w:rPr>
          <w:lang w:eastAsia="ja-JP"/>
        </w:rPr>
      </w:pPr>
      <w:r>
        <w:rPr>
          <w:b/>
          <w:lang w:eastAsia="ja-JP"/>
        </w:rPr>
        <w:t>■職務要約</w:t>
      </w:r>
    </w:p>
    <w:p w14:paraId="491EC087" w14:textId="58515951" w:rsidR="00AD4F36" w:rsidRPr="009318AA" w:rsidRDefault="00AD4F36" w:rsidP="00AD4F36">
      <w:pPr>
        <w:rPr>
          <w:rFonts w:hint="eastAsia"/>
          <w:lang w:eastAsia="ja-JP"/>
        </w:rPr>
      </w:pPr>
      <w:r>
        <w:rPr>
          <w:lang w:eastAsia="ja-JP"/>
        </w:rPr>
        <w:t xml:space="preserve">　</w:t>
      </w:r>
      <w:r w:rsidR="009318AA" w:rsidRPr="009318AA">
        <w:rPr>
          <w:lang w:eastAsia="ja-JP"/>
        </w:rPr>
        <w:t>認可保育園で通算12年間勤務し、2園で担任やリーダー職を経験したのち主任保育士を務めました。年間行事の統括や職員育成を担当し、園全体を円滑に運営する役割を担ってきました。現場での子どもへの関わりと、チームをまとめるマネジメント力の両立を強みとしています。</w:t>
      </w:r>
    </w:p>
    <w:p w14:paraId="3BCCD003" w14:textId="77777777" w:rsidR="00AD4F36" w:rsidRDefault="00AD4F36" w:rsidP="00AD4F36">
      <w:pPr>
        <w:rPr>
          <w:lang w:eastAsia="ja-JP"/>
        </w:rPr>
      </w:pPr>
      <w:r>
        <w:rPr>
          <w:b/>
          <w:lang w:eastAsia="ja-JP"/>
        </w:rPr>
        <w:t>■職務経歴</w:t>
      </w:r>
    </w:p>
    <w:p w14:paraId="3B54DC2E" w14:textId="01D0C572" w:rsidR="00AD4F36" w:rsidRPr="00820043" w:rsidRDefault="009318AA" w:rsidP="00AD4F36">
      <w:pPr>
        <w:rPr>
          <w:lang w:eastAsia="ja-JP"/>
        </w:rPr>
      </w:pPr>
      <w:r w:rsidRPr="009318AA">
        <w:rPr>
          <w:lang w:eastAsia="ja-JP"/>
        </w:rPr>
        <w:t>社会福祉法人△△会　〇〇保育園（2011年4月～2017年3月）</w:t>
      </w:r>
      <w:r w:rsidR="00AD4F36" w:rsidRPr="009A3632">
        <w:rPr>
          <w:lang w:eastAsia="ja-JP"/>
        </w:rPr>
        <w:br/>
      </w:r>
      <w:r w:rsidRPr="009318AA">
        <w:rPr>
          <w:lang w:eastAsia="ja-JP"/>
        </w:rPr>
        <w:t>【定員】100名　【運営形態】認可保育園　【担当】3・4歳児担任</w:t>
      </w:r>
    </w:p>
    <w:tbl>
      <w:tblPr>
        <w:tblStyle w:val="afe"/>
        <w:tblW w:w="0" w:type="auto"/>
        <w:tblLook w:val="04A0" w:firstRow="1" w:lastRow="0" w:firstColumn="1" w:lastColumn="0" w:noHBand="0" w:noVBand="1"/>
      </w:tblPr>
      <w:tblGrid>
        <w:gridCol w:w="2802"/>
        <w:gridCol w:w="5838"/>
      </w:tblGrid>
      <w:tr w:rsidR="00AD4F36" w14:paraId="6A9E5A38" w14:textId="77777777" w:rsidTr="00CE69C8">
        <w:tc>
          <w:tcPr>
            <w:tcW w:w="2802" w:type="dxa"/>
          </w:tcPr>
          <w:p w14:paraId="418FA96D" w14:textId="77777777" w:rsidR="00AD4F36" w:rsidRDefault="00AD4F36" w:rsidP="00CE69C8">
            <w:r>
              <w:rPr>
                <w:rFonts w:hint="eastAsia"/>
                <w:lang w:eastAsia="ja-JP"/>
              </w:rPr>
              <w:t>期間</w:t>
            </w:r>
          </w:p>
        </w:tc>
        <w:tc>
          <w:tcPr>
            <w:tcW w:w="5838" w:type="dxa"/>
          </w:tcPr>
          <w:p w14:paraId="3F6396D6" w14:textId="77777777" w:rsidR="00AD4F36" w:rsidRDefault="00AD4F36" w:rsidP="00CE69C8">
            <w:pPr>
              <w:rPr>
                <w:lang w:eastAsia="ja-JP"/>
              </w:rPr>
            </w:pPr>
            <w:r>
              <w:rPr>
                <w:rFonts w:hint="eastAsia"/>
                <w:lang w:eastAsia="ja-JP"/>
              </w:rPr>
              <w:t>職務内容</w:t>
            </w:r>
          </w:p>
        </w:tc>
      </w:tr>
      <w:tr w:rsidR="00AD4F36" w14:paraId="05EF8C21" w14:textId="77777777" w:rsidTr="00CE69C8">
        <w:tc>
          <w:tcPr>
            <w:tcW w:w="2802" w:type="dxa"/>
          </w:tcPr>
          <w:p w14:paraId="57F80550" w14:textId="6EB7D4F8" w:rsidR="00AD4F36" w:rsidRDefault="009318AA" w:rsidP="00CE69C8">
            <w:r w:rsidRPr="009318AA">
              <w:rPr>
                <w:lang w:eastAsia="ja-JP"/>
              </w:rPr>
              <w:t>2011年4月～2017年3月</w:t>
            </w:r>
          </w:p>
        </w:tc>
        <w:tc>
          <w:tcPr>
            <w:tcW w:w="5838" w:type="dxa"/>
          </w:tcPr>
          <w:p w14:paraId="23D6342E" w14:textId="632459C1" w:rsidR="009318AA" w:rsidRPr="009318AA" w:rsidRDefault="00AD4F36" w:rsidP="009318AA">
            <w:pPr>
              <w:rPr>
                <w:lang w:eastAsia="ja-JP"/>
              </w:rPr>
            </w:pPr>
            <w:r>
              <w:rPr>
                <w:lang w:eastAsia="ja-JP"/>
              </w:rPr>
              <w:t>【担当業務】</w:t>
            </w:r>
            <w:r>
              <w:rPr>
                <w:lang w:eastAsia="ja-JP"/>
              </w:rPr>
              <w:br/>
            </w:r>
            <w:r w:rsidR="009318AA">
              <w:rPr>
                <w:rFonts w:hint="eastAsia"/>
                <w:lang w:eastAsia="ja-JP"/>
              </w:rPr>
              <w:t>・</w:t>
            </w:r>
            <w:r w:rsidR="009318AA" w:rsidRPr="009318AA">
              <w:rPr>
                <w:lang w:eastAsia="ja-JP"/>
              </w:rPr>
              <w:t>週案・月案の作成、集団活動の計画</w:t>
            </w:r>
          </w:p>
          <w:p w14:paraId="6B9C7ECF" w14:textId="48A4AEDD" w:rsidR="009318AA" w:rsidRPr="009318AA" w:rsidRDefault="009318AA" w:rsidP="009318AA">
            <w:pPr>
              <w:rPr>
                <w:lang w:eastAsia="ja-JP"/>
              </w:rPr>
            </w:pPr>
            <w:r>
              <w:rPr>
                <w:rFonts w:hint="eastAsia"/>
                <w:lang w:eastAsia="ja-JP"/>
              </w:rPr>
              <w:t>・</w:t>
            </w:r>
            <w:r w:rsidRPr="009318AA">
              <w:rPr>
                <w:lang w:eastAsia="ja-JP"/>
              </w:rPr>
              <w:t>行事運営（運動会・発表会の進行役）</w:t>
            </w:r>
          </w:p>
          <w:p w14:paraId="6DB9AA95" w14:textId="54AEF3B7" w:rsidR="009318AA" w:rsidRPr="009318AA" w:rsidRDefault="009318AA" w:rsidP="009318AA">
            <w:pPr>
              <w:rPr>
                <w:lang w:eastAsia="ja-JP"/>
              </w:rPr>
            </w:pPr>
            <w:r>
              <w:rPr>
                <w:rFonts w:hint="eastAsia"/>
                <w:lang w:eastAsia="ja-JP"/>
              </w:rPr>
              <w:t>・</w:t>
            </w:r>
            <w:r w:rsidRPr="009318AA">
              <w:rPr>
                <w:lang w:eastAsia="ja-JP"/>
              </w:rPr>
              <w:t>保護者対応（年間20件以上の個別面談）</w:t>
            </w:r>
          </w:p>
          <w:p w14:paraId="0E76FDB4" w14:textId="5FA9B30B" w:rsidR="00AD4F36" w:rsidRDefault="00AD4F36" w:rsidP="00CE69C8">
            <w:pPr>
              <w:rPr>
                <w:lang w:eastAsia="ja-JP"/>
              </w:rPr>
            </w:pPr>
            <w:r>
              <w:rPr>
                <w:lang w:eastAsia="ja-JP"/>
              </w:rPr>
              <w:t>【心がけたこと】</w:t>
            </w:r>
            <w:r>
              <w:rPr>
                <w:lang w:eastAsia="ja-JP"/>
              </w:rPr>
              <w:br/>
            </w:r>
            <w:r w:rsidR="009318AA" w:rsidRPr="009318AA">
              <w:rPr>
                <w:lang w:eastAsia="ja-JP"/>
              </w:rPr>
              <w:t>子どもの主体性を大切にしながら、集団生活のルールを伝えること</w:t>
            </w:r>
            <w:r>
              <w:rPr>
                <w:lang w:eastAsia="ja-JP"/>
              </w:rPr>
              <w:br/>
              <w:t>【学んだこと】</w:t>
            </w:r>
            <w:r>
              <w:rPr>
                <w:lang w:eastAsia="ja-JP"/>
              </w:rPr>
              <w:br/>
            </w:r>
            <w:r w:rsidR="009318AA" w:rsidRPr="009318AA">
              <w:rPr>
                <w:lang w:eastAsia="ja-JP"/>
              </w:rPr>
              <w:t>大人数をまとめる中での観察力と計画性の重要性</w:t>
            </w:r>
          </w:p>
        </w:tc>
      </w:tr>
    </w:tbl>
    <w:p w14:paraId="7AA81A31" w14:textId="77777777" w:rsidR="009318AA" w:rsidRDefault="009318AA" w:rsidP="00AD4F36">
      <w:pPr>
        <w:rPr>
          <w:lang w:eastAsia="ja-JP"/>
        </w:rPr>
      </w:pPr>
    </w:p>
    <w:p w14:paraId="7B4C9CF8" w14:textId="43DC6F56" w:rsidR="00AD4F36" w:rsidRPr="00545513" w:rsidRDefault="009318AA" w:rsidP="00AD4F36">
      <w:pPr>
        <w:rPr>
          <w:lang w:eastAsia="ja-JP"/>
        </w:rPr>
      </w:pPr>
      <w:r w:rsidRPr="009318AA">
        <w:rPr>
          <w:lang w:eastAsia="ja-JP"/>
        </w:rPr>
        <w:t>社会福祉法人◇◇会　◎◎保育園（2017年4月～2023年3月）</w:t>
      </w:r>
      <w:r w:rsidR="00AD4F36" w:rsidRPr="009A3632">
        <w:rPr>
          <w:lang w:eastAsia="ja-JP"/>
        </w:rPr>
        <w:br/>
      </w:r>
      <w:r w:rsidRPr="009318AA">
        <w:rPr>
          <w:lang w:eastAsia="ja-JP"/>
        </w:rPr>
        <w:t>【定員】150名　【運営形態】認可保育園　【役割】主任保育士</w:t>
      </w:r>
    </w:p>
    <w:tbl>
      <w:tblPr>
        <w:tblStyle w:val="afe"/>
        <w:tblW w:w="0" w:type="auto"/>
        <w:tblLook w:val="04A0" w:firstRow="1" w:lastRow="0" w:firstColumn="1" w:lastColumn="0" w:noHBand="0" w:noVBand="1"/>
      </w:tblPr>
      <w:tblGrid>
        <w:gridCol w:w="2802"/>
        <w:gridCol w:w="5838"/>
      </w:tblGrid>
      <w:tr w:rsidR="00AD4F36" w14:paraId="24E12A9E" w14:textId="77777777" w:rsidTr="00CE69C8">
        <w:tc>
          <w:tcPr>
            <w:tcW w:w="2802" w:type="dxa"/>
          </w:tcPr>
          <w:p w14:paraId="452EC1B1" w14:textId="77777777" w:rsidR="00AD4F36" w:rsidRDefault="00AD4F36" w:rsidP="00CE69C8">
            <w:r>
              <w:rPr>
                <w:rFonts w:hint="eastAsia"/>
                <w:lang w:eastAsia="ja-JP"/>
              </w:rPr>
              <w:t>期間</w:t>
            </w:r>
          </w:p>
        </w:tc>
        <w:tc>
          <w:tcPr>
            <w:tcW w:w="5838" w:type="dxa"/>
          </w:tcPr>
          <w:p w14:paraId="2DC976D9" w14:textId="77777777" w:rsidR="00AD4F36" w:rsidRDefault="00AD4F36" w:rsidP="00CE69C8">
            <w:pPr>
              <w:rPr>
                <w:lang w:eastAsia="ja-JP"/>
              </w:rPr>
            </w:pPr>
            <w:r>
              <w:rPr>
                <w:rFonts w:hint="eastAsia"/>
                <w:lang w:eastAsia="ja-JP"/>
              </w:rPr>
              <w:t>職務内容</w:t>
            </w:r>
          </w:p>
        </w:tc>
      </w:tr>
      <w:tr w:rsidR="00AD4F36" w14:paraId="2B1273F0" w14:textId="77777777" w:rsidTr="00CE69C8">
        <w:tc>
          <w:tcPr>
            <w:tcW w:w="2802" w:type="dxa"/>
          </w:tcPr>
          <w:p w14:paraId="6D2CA352" w14:textId="77777777" w:rsidR="00AD4F36" w:rsidRDefault="00AD4F36" w:rsidP="00CE69C8">
            <w:r w:rsidRPr="00545513">
              <w:rPr>
                <w:lang w:eastAsia="ja-JP"/>
              </w:rPr>
              <w:t>2020年4月～</w:t>
            </w:r>
            <w:r>
              <w:rPr>
                <w:rFonts w:hint="eastAsia"/>
                <w:lang w:eastAsia="ja-JP"/>
              </w:rPr>
              <w:t>現在</w:t>
            </w:r>
          </w:p>
        </w:tc>
        <w:tc>
          <w:tcPr>
            <w:tcW w:w="5838" w:type="dxa"/>
          </w:tcPr>
          <w:p w14:paraId="311E8AA2" w14:textId="7E8993A4" w:rsidR="009318AA" w:rsidRPr="009318AA" w:rsidRDefault="00AD4F36" w:rsidP="009318AA">
            <w:pPr>
              <w:rPr>
                <w:lang w:eastAsia="ja-JP"/>
              </w:rPr>
            </w:pPr>
            <w:r>
              <w:rPr>
                <w:lang w:eastAsia="ja-JP"/>
              </w:rPr>
              <w:t>【担当業務】</w:t>
            </w:r>
            <w:r>
              <w:rPr>
                <w:lang w:eastAsia="ja-JP"/>
              </w:rPr>
              <w:br/>
            </w:r>
            <w:r w:rsidR="009318AA">
              <w:rPr>
                <w:rFonts w:hint="eastAsia"/>
                <w:lang w:eastAsia="ja-JP"/>
              </w:rPr>
              <w:t>・</w:t>
            </w:r>
            <w:r w:rsidR="009318AA" w:rsidRPr="009318AA">
              <w:rPr>
                <w:lang w:eastAsia="ja-JP"/>
              </w:rPr>
              <w:t>新人5名の育成（記録業務や保護者対応の指導）</w:t>
            </w:r>
          </w:p>
          <w:p w14:paraId="7BB934DD" w14:textId="64C917D7" w:rsidR="009318AA" w:rsidRPr="009318AA" w:rsidRDefault="009318AA" w:rsidP="009318AA">
            <w:pPr>
              <w:rPr>
                <w:lang w:eastAsia="ja-JP"/>
              </w:rPr>
            </w:pPr>
            <w:r>
              <w:rPr>
                <w:rFonts w:hint="eastAsia"/>
                <w:lang w:eastAsia="ja-JP"/>
              </w:rPr>
              <w:t>・</w:t>
            </w:r>
            <w:r w:rsidRPr="009318AA">
              <w:rPr>
                <w:lang w:eastAsia="ja-JP"/>
              </w:rPr>
              <w:t>職員会議の進行、複数担任制の役割分担調整</w:t>
            </w:r>
          </w:p>
          <w:p w14:paraId="0B2DF9D6" w14:textId="77263FAE" w:rsidR="009318AA" w:rsidRPr="009318AA" w:rsidRDefault="009318AA" w:rsidP="009318AA">
            <w:pPr>
              <w:rPr>
                <w:lang w:eastAsia="ja-JP"/>
              </w:rPr>
            </w:pPr>
            <w:r>
              <w:rPr>
                <w:rFonts w:hint="eastAsia"/>
                <w:lang w:eastAsia="ja-JP"/>
              </w:rPr>
              <w:t>・</w:t>
            </w:r>
            <w:r w:rsidRPr="009318AA">
              <w:rPr>
                <w:lang w:eastAsia="ja-JP"/>
              </w:rPr>
              <w:t>年間行事全体の統括、園内研修の実施</w:t>
            </w:r>
          </w:p>
          <w:p w14:paraId="29B54B32" w14:textId="3279DC4D" w:rsidR="00AD4F36" w:rsidRDefault="00AD4F36" w:rsidP="00CE69C8">
            <w:pPr>
              <w:rPr>
                <w:lang w:eastAsia="ja-JP"/>
              </w:rPr>
            </w:pPr>
            <w:r>
              <w:rPr>
                <w:lang w:eastAsia="ja-JP"/>
              </w:rPr>
              <w:t>【心がけたこと】</w:t>
            </w:r>
            <w:r>
              <w:rPr>
                <w:lang w:eastAsia="ja-JP"/>
              </w:rPr>
              <w:br/>
            </w:r>
            <w:r w:rsidR="009318AA" w:rsidRPr="009318AA">
              <w:rPr>
                <w:lang w:eastAsia="ja-JP"/>
              </w:rPr>
              <w:t>園全体を見渡し、子ども・職員・保護者が安心できる環境づくり</w:t>
            </w:r>
            <w:r>
              <w:rPr>
                <w:rFonts w:hint="eastAsia"/>
                <w:lang w:eastAsia="ja-JP"/>
              </w:rPr>
              <w:br/>
            </w:r>
            <w:r>
              <w:rPr>
                <w:lang w:eastAsia="ja-JP"/>
              </w:rPr>
              <w:t>【学んだこと】</w:t>
            </w:r>
            <w:r>
              <w:rPr>
                <w:lang w:eastAsia="ja-JP"/>
              </w:rPr>
              <w:br/>
            </w:r>
            <w:r w:rsidR="009318AA" w:rsidRPr="009318AA">
              <w:rPr>
                <w:lang w:eastAsia="ja-JP"/>
              </w:rPr>
              <w:t>人材育成と組織マネジメントが保育の質向上につながること</w:t>
            </w:r>
          </w:p>
        </w:tc>
      </w:tr>
    </w:tbl>
    <w:p w14:paraId="7DF68F8E" w14:textId="77777777" w:rsidR="00AD4F36" w:rsidRDefault="00AD4F36" w:rsidP="00AD4F36">
      <w:pPr>
        <w:rPr>
          <w:b/>
          <w:lang w:eastAsia="ja-JP"/>
        </w:rPr>
      </w:pPr>
    </w:p>
    <w:p w14:paraId="76EE44D3" w14:textId="77777777" w:rsidR="00AD4F36" w:rsidRDefault="00AD4F36" w:rsidP="00AD4F36">
      <w:pPr>
        <w:rPr>
          <w:lang w:eastAsia="ja-JP"/>
        </w:rPr>
      </w:pPr>
      <w:r>
        <w:rPr>
          <w:b/>
          <w:lang w:eastAsia="ja-JP"/>
        </w:rPr>
        <w:lastRenderedPageBreak/>
        <w:t>■活かせる</w:t>
      </w:r>
      <w:r>
        <w:rPr>
          <w:rFonts w:hint="eastAsia"/>
          <w:b/>
          <w:lang w:eastAsia="ja-JP"/>
        </w:rPr>
        <w:t>資格</w:t>
      </w:r>
      <w:r>
        <w:rPr>
          <w:b/>
          <w:lang w:eastAsia="ja-JP"/>
        </w:rPr>
        <w:t>・スキル</w:t>
      </w:r>
    </w:p>
    <w:p w14:paraId="58D57525" w14:textId="243A9E0E" w:rsidR="009318AA" w:rsidRPr="009318AA" w:rsidRDefault="00AD4F36" w:rsidP="009318AA">
      <w:pPr>
        <w:rPr>
          <w:lang w:eastAsia="ja-JP"/>
        </w:rPr>
      </w:pPr>
      <w:r>
        <w:rPr>
          <w:rFonts w:hint="eastAsia"/>
          <w:lang w:eastAsia="ja-JP"/>
        </w:rPr>
        <w:t>・</w:t>
      </w:r>
      <w:r w:rsidR="009318AA" w:rsidRPr="009318AA">
        <w:rPr>
          <w:lang w:eastAsia="ja-JP"/>
        </w:rPr>
        <w:t>保育士資格（2011年3月取得）</w:t>
      </w:r>
      <w:r w:rsidR="009318AA">
        <w:rPr>
          <w:lang w:eastAsia="ja-JP"/>
        </w:rPr>
        <w:br/>
      </w:r>
      <w:r w:rsidR="009318AA">
        <w:rPr>
          <w:rFonts w:hint="eastAsia"/>
          <w:lang w:eastAsia="ja-JP"/>
        </w:rPr>
        <w:t>・</w:t>
      </w:r>
      <w:r w:rsidR="009318AA" w:rsidRPr="009318AA">
        <w:rPr>
          <w:lang w:eastAsia="ja-JP"/>
        </w:rPr>
        <w:t>幼稚園教諭二種免許（2011年3月取得）</w:t>
      </w:r>
      <w:r w:rsidR="009318AA">
        <w:rPr>
          <w:lang w:eastAsia="ja-JP"/>
        </w:rPr>
        <w:br/>
      </w:r>
      <w:r w:rsidR="009318AA">
        <w:rPr>
          <w:rFonts w:hint="eastAsia"/>
          <w:lang w:eastAsia="ja-JP"/>
        </w:rPr>
        <w:t>・</w:t>
      </w:r>
      <w:r w:rsidR="009318AA" w:rsidRPr="009318AA">
        <w:rPr>
          <w:lang w:eastAsia="ja-JP"/>
        </w:rPr>
        <w:t>普通自動車第一種運転免許（2009年7月取得）</w:t>
      </w:r>
      <w:r w:rsidR="009318AA">
        <w:rPr>
          <w:lang w:eastAsia="ja-JP"/>
        </w:rPr>
        <w:br/>
      </w:r>
      <w:r w:rsidR="009318AA">
        <w:rPr>
          <w:rFonts w:hint="eastAsia"/>
          <w:lang w:eastAsia="ja-JP"/>
        </w:rPr>
        <w:t>・</w:t>
      </w:r>
      <w:r w:rsidR="009318AA" w:rsidRPr="009318AA">
        <w:rPr>
          <w:lang w:eastAsia="ja-JP"/>
        </w:rPr>
        <w:t>新人育成・研修企画の経験</w:t>
      </w:r>
      <w:r w:rsidR="009318AA">
        <w:rPr>
          <w:lang w:eastAsia="ja-JP"/>
        </w:rPr>
        <w:br/>
      </w:r>
      <w:r w:rsidR="009318AA">
        <w:rPr>
          <w:rFonts w:hint="eastAsia"/>
          <w:lang w:eastAsia="ja-JP"/>
        </w:rPr>
        <w:t>・</w:t>
      </w:r>
      <w:r w:rsidR="009318AA" w:rsidRPr="009318AA">
        <w:rPr>
          <w:lang w:eastAsia="ja-JP"/>
        </w:rPr>
        <w:t>行事全体を統括する企画・運営力</w:t>
      </w:r>
      <w:r w:rsidR="009318AA">
        <w:rPr>
          <w:lang w:eastAsia="ja-JP"/>
        </w:rPr>
        <w:br/>
      </w:r>
      <w:r w:rsidR="009318AA">
        <w:rPr>
          <w:rFonts w:hint="eastAsia"/>
          <w:lang w:eastAsia="ja-JP"/>
        </w:rPr>
        <w:t>・</w:t>
      </w:r>
      <w:r w:rsidR="009318AA" w:rsidRPr="009318AA">
        <w:rPr>
          <w:lang w:eastAsia="ja-JP"/>
        </w:rPr>
        <w:t>チームをまとめるマネジメントスキル</w:t>
      </w:r>
    </w:p>
    <w:p w14:paraId="1FDC24C6" w14:textId="0FFBEA1B" w:rsidR="00AD4F36" w:rsidRPr="009318AA" w:rsidRDefault="00AD4F36" w:rsidP="00AD4F36">
      <w:pPr>
        <w:rPr>
          <w:lang w:eastAsia="ja-JP"/>
        </w:rPr>
      </w:pPr>
    </w:p>
    <w:p w14:paraId="5B7B767A" w14:textId="77777777" w:rsidR="00AD4F36" w:rsidRDefault="00AD4F36" w:rsidP="00AD4F36">
      <w:pPr>
        <w:rPr>
          <w:lang w:eastAsia="ja-JP"/>
        </w:rPr>
      </w:pPr>
      <w:r>
        <w:rPr>
          <w:b/>
          <w:lang w:eastAsia="ja-JP"/>
        </w:rPr>
        <w:t>■自己PR</w:t>
      </w:r>
    </w:p>
    <w:p w14:paraId="2A7D0927" w14:textId="09D8428E" w:rsidR="00AD4F36" w:rsidRPr="0069608D" w:rsidRDefault="00AD4F36" w:rsidP="00AD4F36">
      <w:pPr>
        <w:rPr>
          <w:lang w:eastAsia="ja-JP"/>
        </w:rPr>
      </w:pPr>
      <w:r>
        <w:rPr>
          <w:lang w:eastAsia="ja-JP"/>
        </w:rPr>
        <w:t xml:space="preserve">　</w:t>
      </w:r>
      <w:r w:rsidR="009318AA" w:rsidRPr="009318AA">
        <w:rPr>
          <w:lang w:eastAsia="ja-JP"/>
        </w:rPr>
        <w:t>私の強みは、現場での保育経験と組織をまとめるマネジメント力を両立している点です。担任・リーダー職を経て主任を務め、行事の全体統括や新人育成に携わる中で、園全体を円滑に運営する調整力を磨いてきました。また、日々の保育では子ども一人ひとりの気持ちに寄り添う姿勢を大切にし、保護者との信頼関係を築いてきました。今後は主任としての経験を活かし、保育の質を高めながら、職員が安心して働ける環境づくりに貢献したいと考えています。</w:t>
      </w:r>
    </w:p>
    <w:p w14:paraId="19D4E70D" w14:textId="77777777" w:rsidR="00AD4F36" w:rsidRPr="00545513" w:rsidRDefault="00AD4F36" w:rsidP="00AD4F36">
      <w:pPr>
        <w:rPr>
          <w:lang w:eastAsia="ja-JP"/>
        </w:rPr>
      </w:pPr>
    </w:p>
    <w:p w14:paraId="52E05C63" w14:textId="39A6112C" w:rsidR="006E38A2" w:rsidRPr="00AD4F36" w:rsidRDefault="006E38A2" w:rsidP="00AD4F36">
      <w:pPr>
        <w:rPr>
          <w:rFonts w:hint="eastAsia"/>
          <w:lang w:eastAsia="ja-JP"/>
        </w:rPr>
      </w:pPr>
    </w:p>
    <w:sectPr w:rsidR="006E38A2" w:rsidRPr="00AD4F3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BA3"/>
    <w:rsid w:val="00125FD2"/>
    <w:rsid w:val="0015074B"/>
    <w:rsid w:val="0029639D"/>
    <w:rsid w:val="00326F90"/>
    <w:rsid w:val="003F6F26"/>
    <w:rsid w:val="006E38A2"/>
    <w:rsid w:val="00711B5C"/>
    <w:rsid w:val="00794E55"/>
    <w:rsid w:val="007C5896"/>
    <w:rsid w:val="009318AA"/>
    <w:rsid w:val="00AA1D8D"/>
    <w:rsid w:val="00AD4F36"/>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2025-09-04T07:28:00Z</dcterms:created>
  <dcterms:modified xsi:type="dcterms:W3CDTF">2025-09-04T07:28:00Z</dcterms:modified>
  <cp:category/>
</cp:coreProperties>
</file>