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E868" w14:textId="77777777" w:rsidR="005508E9" w:rsidRDefault="005508E9" w:rsidP="005508E9">
      <w:pPr>
        <w:jc w:val="center"/>
      </w:pPr>
      <w:proofErr w:type="spellStart"/>
      <w:r>
        <w:rPr>
          <w:b/>
          <w:sz w:val="32"/>
        </w:rPr>
        <w:t>職務経歴書</w:t>
      </w:r>
      <w:proofErr w:type="spellEnd"/>
    </w:p>
    <w:p w14:paraId="049CD273" w14:textId="77777777" w:rsidR="005508E9" w:rsidRDefault="005508E9" w:rsidP="005508E9">
      <w:pPr>
        <w:jc w:val="right"/>
      </w:pPr>
      <w:r>
        <w:t>2025年4月1日現在</w:t>
      </w:r>
    </w:p>
    <w:p w14:paraId="0F424924" w14:textId="77777777" w:rsidR="005508E9" w:rsidRDefault="005508E9" w:rsidP="005508E9">
      <w:pPr>
        <w:jc w:val="right"/>
        <w:rPr>
          <w:lang w:eastAsia="ja-JP"/>
        </w:rPr>
      </w:pPr>
      <w:proofErr w:type="spellStart"/>
      <w:r>
        <w:t>佐藤</w:t>
      </w:r>
      <w:proofErr w:type="spellEnd"/>
      <w:r>
        <w:t xml:space="preserve"> </w:t>
      </w:r>
      <w:proofErr w:type="spellStart"/>
      <w:r>
        <w:t>真由美</w:t>
      </w:r>
      <w:proofErr w:type="spellEnd"/>
    </w:p>
    <w:p w14:paraId="1D3463BA" w14:textId="77777777" w:rsidR="005508E9" w:rsidRDefault="005508E9" w:rsidP="005508E9">
      <w:pPr>
        <w:jc w:val="right"/>
        <w:rPr>
          <w:rFonts w:hint="eastAsia"/>
          <w:lang w:eastAsia="ja-JP"/>
        </w:rPr>
      </w:pPr>
    </w:p>
    <w:p w14:paraId="7CFCA8DD" w14:textId="77777777" w:rsidR="005508E9" w:rsidRDefault="005508E9" w:rsidP="005508E9">
      <w:pPr>
        <w:rPr>
          <w:lang w:eastAsia="ja-JP"/>
        </w:rPr>
      </w:pPr>
      <w:r>
        <w:rPr>
          <w:b/>
          <w:lang w:eastAsia="ja-JP"/>
        </w:rPr>
        <w:t>■職務要約</w:t>
      </w:r>
    </w:p>
    <w:p w14:paraId="03E72EBC" w14:textId="21CFD4B1" w:rsidR="005508E9" w:rsidRDefault="005508E9" w:rsidP="005508E9">
      <w:pPr>
        <w:rPr>
          <w:lang w:eastAsia="ja-JP"/>
        </w:rPr>
      </w:pPr>
      <w:r>
        <w:rPr>
          <w:lang w:eastAsia="ja-JP"/>
        </w:rPr>
        <w:t xml:space="preserve">　</w:t>
      </w:r>
      <w:r w:rsidRPr="005508E9">
        <w:rPr>
          <w:lang w:eastAsia="ja-JP"/>
        </w:rPr>
        <w:t>認可保育園で5年間勤務し、乳児クラスを中心に担任を担当しました。出産・育児のために一時退職しましたが、子育てを通じて保護者目線での視点や家庭との連携の大切さを学びました。これまでの保育経験と子育てで得た学びを活かし、再び現場で子ども一人ひとりの成長を支えていきたいと考えています。</w:t>
      </w:r>
    </w:p>
    <w:p w14:paraId="1EDC8309" w14:textId="77777777" w:rsidR="005508E9" w:rsidRDefault="005508E9" w:rsidP="005508E9">
      <w:pPr>
        <w:rPr>
          <w:lang w:eastAsia="ja-JP"/>
        </w:rPr>
      </w:pPr>
    </w:p>
    <w:p w14:paraId="56F88CEE" w14:textId="77777777" w:rsidR="005508E9" w:rsidRDefault="005508E9" w:rsidP="005508E9">
      <w:pPr>
        <w:rPr>
          <w:lang w:eastAsia="ja-JP"/>
        </w:rPr>
      </w:pPr>
      <w:r>
        <w:rPr>
          <w:b/>
          <w:lang w:eastAsia="ja-JP"/>
        </w:rPr>
        <w:t>■職務経歴</w:t>
      </w:r>
    </w:p>
    <w:p w14:paraId="18436DDD" w14:textId="2497F719" w:rsidR="005508E9" w:rsidRPr="00820043" w:rsidRDefault="005508E9" w:rsidP="005508E9">
      <w:pPr>
        <w:rPr>
          <w:lang w:eastAsia="ja-JP"/>
        </w:rPr>
      </w:pPr>
      <w:r w:rsidRPr="005508E9">
        <w:rPr>
          <w:lang w:eastAsia="ja-JP"/>
        </w:rPr>
        <w:t>社会福祉法人◇◇会　△△保育園（201</w:t>
      </w:r>
      <w:r>
        <w:rPr>
          <w:lang w:eastAsia="ja-JP"/>
        </w:rPr>
        <w:t>7</w:t>
      </w:r>
      <w:r w:rsidRPr="005508E9">
        <w:rPr>
          <w:lang w:eastAsia="ja-JP"/>
        </w:rPr>
        <w:t>年4月～20</w:t>
      </w:r>
      <w:r>
        <w:rPr>
          <w:lang w:eastAsia="ja-JP"/>
        </w:rPr>
        <w:t>23</w:t>
      </w:r>
      <w:r w:rsidRPr="005508E9">
        <w:rPr>
          <w:lang w:eastAsia="ja-JP"/>
        </w:rPr>
        <w:t>年3月）</w:t>
      </w:r>
      <w:r w:rsidRPr="009A3632">
        <w:rPr>
          <w:lang w:eastAsia="ja-JP"/>
        </w:rPr>
        <w:br/>
      </w:r>
      <w:r w:rsidRPr="005508E9">
        <w:rPr>
          <w:lang w:eastAsia="ja-JP"/>
        </w:rPr>
        <w:t>【定員】100名　【運営形態】認可保育園　【担当】0・1歳児クラス担任</w:t>
      </w:r>
    </w:p>
    <w:tbl>
      <w:tblPr>
        <w:tblStyle w:val="afe"/>
        <w:tblW w:w="0" w:type="auto"/>
        <w:tblLook w:val="04A0" w:firstRow="1" w:lastRow="0" w:firstColumn="1" w:lastColumn="0" w:noHBand="0" w:noVBand="1"/>
      </w:tblPr>
      <w:tblGrid>
        <w:gridCol w:w="2802"/>
        <w:gridCol w:w="5838"/>
      </w:tblGrid>
      <w:tr w:rsidR="005508E9" w14:paraId="4325F9F4" w14:textId="77777777" w:rsidTr="00CE69C8">
        <w:tc>
          <w:tcPr>
            <w:tcW w:w="2802" w:type="dxa"/>
          </w:tcPr>
          <w:p w14:paraId="6DDA843C" w14:textId="77777777" w:rsidR="005508E9" w:rsidRDefault="005508E9" w:rsidP="00CE69C8">
            <w:r>
              <w:rPr>
                <w:rFonts w:hint="eastAsia"/>
                <w:lang w:eastAsia="ja-JP"/>
              </w:rPr>
              <w:t>期間</w:t>
            </w:r>
          </w:p>
        </w:tc>
        <w:tc>
          <w:tcPr>
            <w:tcW w:w="5838" w:type="dxa"/>
          </w:tcPr>
          <w:p w14:paraId="730FE08A" w14:textId="77777777" w:rsidR="005508E9" w:rsidRDefault="005508E9" w:rsidP="00CE69C8">
            <w:pPr>
              <w:rPr>
                <w:lang w:eastAsia="ja-JP"/>
              </w:rPr>
            </w:pPr>
            <w:r>
              <w:rPr>
                <w:rFonts w:hint="eastAsia"/>
                <w:lang w:eastAsia="ja-JP"/>
              </w:rPr>
              <w:t>職務内容</w:t>
            </w:r>
          </w:p>
        </w:tc>
      </w:tr>
      <w:tr w:rsidR="005508E9" w14:paraId="2338678A" w14:textId="77777777" w:rsidTr="00CE69C8">
        <w:tc>
          <w:tcPr>
            <w:tcW w:w="2802" w:type="dxa"/>
          </w:tcPr>
          <w:p w14:paraId="22F2EE2B" w14:textId="7A4C3701" w:rsidR="005508E9" w:rsidRDefault="005508E9" w:rsidP="00CE69C8">
            <w:r w:rsidRPr="005508E9">
              <w:rPr>
                <w:lang w:eastAsia="ja-JP"/>
              </w:rPr>
              <w:t>201</w:t>
            </w:r>
            <w:r>
              <w:rPr>
                <w:lang w:eastAsia="ja-JP"/>
              </w:rPr>
              <w:t>7</w:t>
            </w:r>
            <w:r w:rsidRPr="005508E9">
              <w:rPr>
                <w:lang w:eastAsia="ja-JP"/>
              </w:rPr>
              <w:t>年4月～20</w:t>
            </w:r>
            <w:r>
              <w:rPr>
                <w:lang w:eastAsia="ja-JP"/>
              </w:rPr>
              <w:t>23</w:t>
            </w:r>
            <w:r w:rsidRPr="005508E9">
              <w:rPr>
                <w:lang w:eastAsia="ja-JP"/>
              </w:rPr>
              <w:t>年3月</w:t>
            </w:r>
          </w:p>
        </w:tc>
        <w:tc>
          <w:tcPr>
            <w:tcW w:w="5838" w:type="dxa"/>
          </w:tcPr>
          <w:p w14:paraId="7C7E7F6D" w14:textId="03A0991D" w:rsidR="005508E9" w:rsidRPr="005508E9" w:rsidRDefault="005508E9" w:rsidP="005508E9">
            <w:pPr>
              <w:rPr>
                <w:lang w:eastAsia="ja-JP"/>
              </w:rPr>
            </w:pPr>
            <w:r>
              <w:rPr>
                <w:lang w:eastAsia="ja-JP"/>
              </w:rPr>
              <w:t>【担当業務】</w:t>
            </w:r>
            <w:r>
              <w:rPr>
                <w:lang w:eastAsia="ja-JP"/>
              </w:rPr>
              <w:br/>
            </w:r>
            <w:r>
              <w:rPr>
                <w:rFonts w:hint="eastAsia"/>
                <w:lang w:eastAsia="ja-JP"/>
              </w:rPr>
              <w:t>・</w:t>
            </w:r>
            <w:r w:rsidRPr="005508E9">
              <w:rPr>
                <w:lang w:eastAsia="ja-JP"/>
              </w:rPr>
              <w:t>乳児の授乳、離乳食介助、午睡チェック、安全確認</w:t>
            </w:r>
            <w:r>
              <w:rPr>
                <w:lang w:eastAsia="ja-JP"/>
              </w:rPr>
              <w:br/>
            </w:r>
            <w:r>
              <w:rPr>
                <w:rFonts w:hint="eastAsia"/>
                <w:lang w:eastAsia="ja-JP"/>
              </w:rPr>
              <w:t>・</w:t>
            </w:r>
            <w:r w:rsidRPr="005508E9">
              <w:rPr>
                <w:lang w:eastAsia="ja-JP"/>
              </w:rPr>
              <w:t>発達に応じた保育計画と個別記録の作成</w:t>
            </w:r>
          </w:p>
          <w:p w14:paraId="1BEB7E92" w14:textId="01F9AD1E" w:rsidR="005508E9" w:rsidRPr="005508E9" w:rsidRDefault="005508E9" w:rsidP="005508E9">
            <w:pPr>
              <w:rPr>
                <w:lang w:eastAsia="ja-JP"/>
              </w:rPr>
            </w:pPr>
            <w:r>
              <w:rPr>
                <w:rFonts w:hint="eastAsia"/>
                <w:lang w:eastAsia="ja-JP"/>
              </w:rPr>
              <w:t>・</w:t>
            </w:r>
            <w:r w:rsidRPr="005508E9">
              <w:rPr>
                <w:lang w:eastAsia="ja-JP"/>
              </w:rPr>
              <w:t>保護者面談や日々の連絡帳での家庭連携</w:t>
            </w:r>
          </w:p>
          <w:p w14:paraId="288C2371" w14:textId="72369A5F" w:rsidR="005508E9" w:rsidRDefault="005508E9" w:rsidP="005508E9">
            <w:pPr>
              <w:rPr>
                <w:lang w:eastAsia="ja-JP"/>
              </w:rPr>
            </w:pPr>
            <w:r>
              <w:rPr>
                <w:rFonts w:hint="eastAsia"/>
                <w:lang w:eastAsia="ja-JP"/>
              </w:rPr>
              <w:t>・</w:t>
            </w:r>
            <w:r w:rsidRPr="005508E9">
              <w:rPr>
                <w:lang w:eastAsia="ja-JP"/>
              </w:rPr>
              <w:t>行事（発表会）のプログラム運営を担当</w:t>
            </w:r>
            <w:r>
              <w:rPr>
                <w:lang w:eastAsia="ja-JP"/>
              </w:rPr>
              <w:br/>
            </w:r>
            <w:r>
              <w:rPr>
                <w:lang w:eastAsia="ja-JP"/>
              </w:rPr>
              <w:t>【心がけたこと】</w:t>
            </w:r>
            <w:r>
              <w:rPr>
                <w:lang w:eastAsia="ja-JP"/>
              </w:rPr>
              <w:br/>
            </w:r>
            <w:r w:rsidRPr="005508E9">
              <w:rPr>
                <w:lang w:eastAsia="ja-JP"/>
              </w:rPr>
              <w:t>保護者に安心してもらえるよう、子どもの小さな変化も丁寧に伝えることを意識</w:t>
            </w:r>
            <w:r>
              <w:rPr>
                <w:lang w:eastAsia="ja-JP"/>
              </w:rPr>
              <w:br/>
            </w:r>
            <w:r>
              <w:rPr>
                <w:lang w:eastAsia="ja-JP"/>
              </w:rPr>
              <w:t>【学んだこと】</w:t>
            </w:r>
            <w:r>
              <w:rPr>
                <w:lang w:eastAsia="ja-JP"/>
              </w:rPr>
              <w:br/>
            </w:r>
            <w:r w:rsidRPr="005508E9">
              <w:rPr>
                <w:lang w:eastAsia="ja-JP"/>
              </w:rPr>
              <w:t>乳児期における生活リズムの安定が、成長に直結する大切な基盤であることを学んだ</w:t>
            </w:r>
          </w:p>
        </w:tc>
      </w:tr>
    </w:tbl>
    <w:p w14:paraId="4D4CA0DF" w14:textId="77777777" w:rsidR="005508E9" w:rsidRDefault="005508E9" w:rsidP="005508E9">
      <w:pPr>
        <w:rPr>
          <w:b/>
          <w:lang w:eastAsia="ja-JP"/>
        </w:rPr>
      </w:pPr>
    </w:p>
    <w:p w14:paraId="14D70C8F" w14:textId="77777777" w:rsidR="005508E9" w:rsidRDefault="005508E9" w:rsidP="005508E9">
      <w:pPr>
        <w:rPr>
          <w:rFonts w:hint="eastAsia"/>
          <w:b/>
          <w:lang w:eastAsia="ja-JP"/>
        </w:rPr>
      </w:pPr>
    </w:p>
    <w:p w14:paraId="45E8E988" w14:textId="0C9BBA74" w:rsidR="005508E9" w:rsidRDefault="005508E9" w:rsidP="005508E9">
      <w:pPr>
        <w:rPr>
          <w:lang w:eastAsia="ja-JP"/>
        </w:rPr>
      </w:pPr>
      <w:r>
        <w:rPr>
          <w:b/>
          <w:lang w:eastAsia="ja-JP"/>
        </w:rPr>
        <w:t>■活かせる</w:t>
      </w:r>
      <w:r>
        <w:rPr>
          <w:rFonts w:hint="eastAsia"/>
          <w:b/>
          <w:lang w:eastAsia="ja-JP"/>
        </w:rPr>
        <w:t>資格</w:t>
      </w:r>
      <w:r>
        <w:rPr>
          <w:b/>
          <w:lang w:eastAsia="ja-JP"/>
        </w:rPr>
        <w:t>・スキル</w:t>
      </w:r>
    </w:p>
    <w:p w14:paraId="518E01A1" w14:textId="7DE29FD9" w:rsidR="005508E9" w:rsidRPr="005508E9" w:rsidRDefault="005508E9" w:rsidP="005508E9">
      <w:pPr>
        <w:rPr>
          <w:rFonts w:hint="eastAsia"/>
          <w:lang w:eastAsia="ja-JP"/>
        </w:rPr>
      </w:pPr>
      <w:r>
        <w:rPr>
          <w:rFonts w:hint="eastAsia"/>
          <w:lang w:eastAsia="ja-JP"/>
        </w:rPr>
        <w:t>・</w:t>
      </w:r>
      <w:r w:rsidRPr="005508E9">
        <w:rPr>
          <w:lang w:eastAsia="ja-JP"/>
        </w:rPr>
        <w:t>保育士資格（2012年3月取得）</w:t>
      </w:r>
      <w:r>
        <w:rPr>
          <w:lang w:eastAsia="ja-JP"/>
        </w:rPr>
        <w:br/>
      </w:r>
      <w:r>
        <w:rPr>
          <w:rFonts w:hint="eastAsia"/>
          <w:lang w:eastAsia="ja-JP"/>
        </w:rPr>
        <w:t>・</w:t>
      </w:r>
      <w:r w:rsidRPr="005508E9">
        <w:rPr>
          <w:lang w:eastAsia="ja-JP"/>
        </w:rPr>
        <w:t>幼稚園教諭二種免許（2012年3月取得）</w:t>
      </w:r>
      <w:r>
        <w:rPr>
          <w:lang w:eastAsia="ja-JP"/>
        </w:rPr>
        <w:br/>
      </w:r>
      <w:r>
        <w:rPr>
          <w:rFonts w:hint="eastAsia"/>
          <w:lang w:eastAsia="ja-JP"/>
        </w:rPr>
        <w:t>・</w:t>
      </w:r>
      <w:r w:rsidRPr="005508E9">
        <w:rPr>
          <w:lang w:eastAsia="ja-JP"/>
        </w:rPr>
        <w:t>普通自動車第一種運転免許（2010年7月取得）</w:t>
      </w:r>
      <w:r>
        <w:rPr>
          <w:lang w:eastAsia="ja-JP"/>
        </w:rPr>
        <w:br/>
      </w:r>
      <w:r>
        <w:rPr>
          <w:rFonts w:hint="eastAsia"/>
          <w:lang w:eastAsia="ja-JP"/>
        </w:rPr>
        <w:t>・</w:t>
      </w:r>
      <w:r w:rsidRPr="005508E9">
        <w:rPr>
          <w:lang w:eastAsia="ja-JP"/>
        </w:rPr>
        <w:t>乳児保育で培った観察力と安全管理能力</w:t>
      </w:r>
      <w:r>
        <w:rPr>
          <w:lang w:eastAsia="ja-JP"/>
        </w:rPr>
        <w:br/>
      </w:r>
      <w:r>
        <w:rPr>
          <w:rFonts w:hint="eastAsia"/>
          <w:lang w:eastAsia="ja-JP"/>
        </w:rPr>
        <w:t>・</w:t>
      </w:r>
      <w:r w:rsidRPr="005508E9">
        <w:rPr>
          <w:lang w:eastAsia="ja-JP"/>
        </w:rPr>
        <w:t>子育て経験を活かした保護者目線の対応力</w:t>
      </w:r>
    </w:p>
    <w:p w14:paraId="133C0928" w14:textId="77777777" w:rsidR="005508E9" w:rsidRDefault="005508E9" w:rsidP="005508E9">
      <w:pPr>
        <w:rPr>
          <w:lang w:eastAsia="ja-JP"/>
        </w:rPr>
      </w:pPr>
      <w:r>
        <w:rPr>
          <w:b/>
          <w:lang w:eastAsia="ja-JP"/>
        </w:rPr>
        <w:lastRenderedPageBreak/>
        <w:t>■自己PR</w:t>
      </w:r>
    </w:p>
    <w:p w14:paraId="52E05C63" w14:textId="3689D5E6" w:rsidR="006E38A2" w:rsidRPr="005508E9" w:rsidRDefault="005508E9" w:rsidP="005508E9">
      <w:pPr>
        <w:rPr>
          <w:rFonts w:hint="eastAsia"/>
          <w:lang w:eastAsia="ja-JP"/>
        </w:rPr>
      </w:pPr>
      <w:r>
        <w:rPr>
          <w:lang w:eastAsia="ja-JP"/>
        </w:rPr>
        <w:t xml:space="preserve">　</w:t>
      </w:r>
      <w:r w:rsidRPr="005508E9">
        <w:rPr>
          <w:lang w:eastAsia="ja-JP"/>
        </w:rPr>
        <w:t>私の強みは、子どもと保護者の双方に寄り添える対応力です。現場での5年間の保育経験に加え、子育てを通じて「保護者の思いに共感する力」を得られました。これまでの経験を活かし、子どもの成長を支えるだけでなく、保護者が安心して預けられる環境づくりに取り組んでいきたいと考えています。未経験の業務や制度についても積極的に学び、即戦力として復帰できるよう努力してまいります。</w:t>
      </w:r>
    </w:p>
    <w:sectPr w:rsidR="006E38A2" w:rsidRPr="005508E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5508E9"/>
    <w:rsid w:val="006E38A2"/>
    <w:rsid w:val="00711B5C"/>
    <w:rsid w:val="007C589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2025-09-04T07:57:00Z</dcterms:created>
  <dcterms:modified xsi:type="dcterms:W3CDTF">2025-09-04T07:57:00Z</dcterms:modified>
  <cp:category/>
</cp:coreProperties>
</file>