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8C83" w14:textId="77777777" w:rsidR="00545513" w:rsidRDefault="00545513" w:rsidP="00545513">
      <w:pPr>
        <w:jc w:val="center"/>
      </w:pPr>
      <w:proofErr w:type="spellStart"/>
      <w:r>
        <w:rPr>
          <w:b/>
          <w:sz w:val="32"/>
        </w:rPr>
        <w:t>職務経歴書</w:t>
      </w:r>
      <w:proofErr w:type="spellEnd"/>
    </w:p>
    <w:p w14:paraId="122A5CC0" w14:textId="77777777" w:rsidR="00545513" w:rsidRDefault="00545513" w:rsidP="00545513">
      <w:pPr>
        <w:jc w:val="right"/>
      </w:pPr>
      <w:r>
        <w:t>2025年4月1日現在</w:t>
      </w:r>
    </w:p>
    <w:p w14:paraId="7E34FF72" w14:textId="77777777" w:rsidR="00545513" w:rsidRDefault="00545513" w:rsidP="00545513">
      <w:pPr>
        <w:jc w:val="right"/>
      </w:pPr>
      <w:proofErr w:type="spellStart"/>
      <w:r>
        <w:t>佐藤</w:t>
      </w:r>
      <w:proofErr w:type="spellEnd"/>
      <w:r>
        <w:t xml:space="preserve"> </w:t>
      </w:r>
      <w:proofErr w:type="spellStart"/>
      <w:r>
        <w:t>真由美</w:t>
      </w:r>
      <w:proofErr w:type="spellEnd"/>
    </w:p>
    <w:p w14:paraId="5238C67A" w14:textId="77777777" w:rsidR="00545513" w:rsidRDefault="00545513" w:rsidP="00545513">
      <w:pPr>
        <w:rPr>
          <w:lang w:eastAsia="ja-JP"/>
        </w:rPr>
      </w:pPr>
      <w:r>
        <w:rPr>
          <w:b/>
          <w:lang w:eastAsia="ja-JP"/>
        </w:rPr>
        <w:t>■職務要約</w:t>
      </w:r>
    </w:p>
    <w:p w14:paraId="67231F25" w14:textId="7EF8E6DC" w:rsidR="00545513" w:rsidRDefault="00545513" w:rsidP="00545513">
      <w:pPr>
        <w:rPr>
          <w:lang w:eastAsia="ja-JP"/>
        </w:rPr>
      </w:pPr>
      <w:r>
        <w:rPr>
          <w:lang w:eastAsia="ja-JP"/>
        </w:rPr>
        <w:t xml:space="preserve">　</w:t>
      </w:r>
      <w:r w:rsidRPr="00545513">
        <w:rPr>
          <w:lang w:eastAsia="ja-JP"/>
        </w:rPr>
        <w:t>保育士資格取得後、社会福祉法人が運営する認可保育園にて5年間勤務し、0～5歳児の複数クラス担任を経験しました。その後、株式会社が運営する小規模保育園に転職し、3年間、0～2歳児を対象に少人数保育を実践。子どもの主体性を大切にした関わりと、保護者との信頼関係構築を強みとしています。行事企画や新人指導も経験し、チームの中で調整役として動くことを意識してきました。</w:t>
      </w:r>
    </w:p>
    <w:p w14:paraId="496EACB3" w14:textId="77777777" w:rsidR="00545513" w:rsidRDefault="00545513" w:rsidP="00545513">
      <w:pPr>
        <w:rPr>
          <w:lang w:eastAsia="ja-JP"/>
        </w:rPr>
      </w:pPr>
    </w:p>
    <w:p w14:paraId="35E43C33" w14:textId="77777777" w:rsidR="00545513" w:rsidRDefault="00545513" w:rsidP="00545513">
      <w:pPr>
        <w:rPr>
          <w:lang w:eastAsia="ja-JP"/>
        </w:rPr>
      </w:pPr>
      <w:r>
        <w:rPr>
          <w:b/>
          <w:lang w:eastAsia="ja-JP"/>
        </w:rPr>
        <w:t>■職務経歴</w:t>
      </w:r>
    </w:p>
    <w:p w14:paraId="0EBD40F9" w14:textId="1ED0BDDA" w:rsidR="00545513" w:rsidRPr="00820043" w:rsidRDefault="00545513" w:rsidP="00545513">
      <w:pPr>
        <w:rPr>
          <w:lang w:eastAsia="ja-JP"/>
        </w:rPr>
      </w:pPr>
      <w:r w:rsidRPr="00545513">
        <w:rPr>
          <w:lang w:eastAsia="ja-JP"/>
        </w:rPr>
        <w:t>社会福祉法人〇〇会　△△保育園（2015年4月～2020年3月）</w:t>
      </w:r>
      <w:r w:rsidRPr="009A3632">
        <w:rPr>
          <w:lang w:eastAsia="ja-JP"/>
        </w:rPr>
        <w:br/>
      </w:r>
      <w:r w:rsidRPr="00545513">
        <w:rPr>
          <w:lang w:eastAsia="ja-JP"/>
        </w:rPr>
        <w:t>【定員】120名　【職員数】常勤20名／非常勤8名　【運営形態】認可保育園</w:t>
      </w:r>
      <w:r w:rsidRPr="00545513">
        <w:rPr>
          <w:lang w:eastAsia="ja-JP"/>
        </w:rPr>
        <w:br/>
        <w:t>【担当クラス】2歳児・4歳児担任を担当</w:t>
      </w:r>
    </w:p>
    <w:tbl>
      <w:tblPr>
        <w:tblStyle w:val="afe"/>
        <w:tblW w:w="0" w:type="auto"/>
        <w:tblLook w:val="04A0" w:firstRow="1" w:lastRow="0" w:firstColumn="1" w:lastColumn="0" w:noHBand="0" w:noVBand="1"/>
      </w:tblPr>
      <w:tblGrid>
        <w:gridCol w:w="2802"/>
        <w:gridCol w:w="5838"/>
      </w:tblGrid>
      <w:tr w:rsidR="00545513" w14:paraId="6B8C4063" w14:textId="77777777" w:rsidTr="00CE69C8">
        <w:tc>
          <w:tcPr>
            <w:tcW w:w="2802" w:type="dxa"/>
          </w:tcPr>
          <w:p w14:paraId="0D724C41" w14:textId="77777777" w:rsidR="00545513" w:rsidRDefault="00545513" w:rsidP="00CE69C8">
            <w:r>
              <w:rPr>
                <w:rFonts w:hint="eastAsia"/>
                <w:lang w:eastAsia="ja-JP"/>
              </w:rPr>
              <w:t>期間</w:t>
            </w:r>
          </w:p>
        </w:tc>
        <w:tc>
          <w:tcPr>
            <w:tcW w:w="5838" w:type="dxa"/>
          </w:tcPr>
          <w:p w14:paraId="74E40B23" w14:textId="77777777" w:rsidR="00545513" w:rsidRDefault="00545513" w:rsidP="00CE69C8">
            <w:pPr>
              <w:rPr>
                <w:lang w:eastAsia="ja-JP"/>
              </w:rPr>
            </w:pPr>
            <w:r>
              <w:rPr>
                <w:rFonts w:hint="eastAsia"/>
                <w:lang w:eastAsia="ja-JP"/>
              </w:rPr>
              <w:t>職務内容</w:t>
            </w:r>
          </w:p>
        </w:tc>
      </w:tr>
      <w:tr w:rsidR="00545513" w14:paraId="79D43FD3" w14:textId="77777777" w:rsidTr="00CE69C8">
        <w:tc>
          <w:tcPr>
            <w:tcW w:w="2802" w:type="dxa"/>
          </w:tcPr>
          <w:p w14:paraId="7E8F0DC6" w14:textId="71F6FBCF" w:rsidR="00545513" w:rsidRDefault="00545513" w:rsidP="00CE69C8">
            <w:r w:rsidRPr="00545513">
              <w:rPr>
                <w:lang w:eastAsia="ja-JP"/>
              </w:rPr>
              <w:t>2015年4月～2020年3月</w:t>
            </w:r>
          </w:p>
        </w:tc>
        <w:tc>
          <w:tcPr>
            <w:tcW w:w="5838" w:type="dxa"/>
          </w:tcPr>
          <w:p w14:paraId="3090440D" w14:textId="23C484AB" w:rsidR="00545513" w:rsidRPr="00545513" w:rsidRDefault="00545513" w:rsidP="00545513">
            <w:pPr>
              <w:rPr>
                <w:lang w:eastAsia="ja-JP"/>
              </w:rPr>
            </w:pPr>
            <w:r>
              <w:rPr>
                <w:lang w:eastAsia="ja-JP"/>
              </w:rPr>
              <w:t>【担当業務】</w:t>
            </w:r>
            <w:r>
              <w:rPr>
                <w:lang w:eastAsia="ja-JP"/>
              </w:rPr>
              <w:br/>
            </w:r>
            <w:r>
              <w:rPr>
                <w:rFonts w:hint="eastAsia"/>
                <w:lang w:eastAsia="ja-JP"/>
              </w:rPr>
              <w:t>・</w:t>
            </w:r>
            <w:r w:rsidRPr="00545513">
              <w:rPr>
                <w:lang w:eastAsia="ja-JP"/>
              </w:rPr>
              <w:t>日常業務：週案・月案作成、個別記録、午睡チェック、食事介助、行事運営</w:t>
            </w:r>
          </w:p>
          <w:p w14:paraId="298F81C3" w14:textId="3793B936" w:rsidR="00545513" w:rsidRPr="00545513" w:rsidRDefault="00545513" w:rsidP="00545513">
            <w:pPr>
              <w:rPr>
                <w:lang w:eastAsia="ja-JP"/>
              </w:rPr>
            </w:pPr>
            <w:r>
              <w:rPr>
                <w:rFonts w:hint="eastAsia"/>
                <w:lang w:eastAsia="ja-JP"/>
              </w:rPr>
              <w:t>・</w:t>
            </w:r>
            <w:r w:rsidRPr="00545513">
              <w:rPr>
                <w:lang w:eastAsia="ja-JP"/>
              </w:rPr>
              <w:t>保護者対応：年間を通じて30件以上の面談を実施し、家庭と園の連携強化に努めた</w:t>
            </w:r>
          </w:p>
          <w:p w14:paraId="51104FDA" w14:textId="10A1F4F0" w:rsidR="00545513" w:rsidRDefault="00545513" w:rsidP="00CE69C8">
            <w:pPr>
              <w:rPr>
                <w:lang w:eastAsia="ja-JP"/>
              </w:rPr>
            </w:pPr>
            <w:r>
              <w:rPr>
                <w:rFonts w:hint="eastAsia"/>
                <w:lang w:eastAsia="ja-JP"/>
              </w:rPr>
              <w:t>・</w:t>
            </w:r>
            <w:r w:rsidRPr="00545513">
              <w:rPr>
                <w:lang w:eastAsia="ja-JP"/>
              </w:rPr>
              <w:t>行事運営：運動会の進行を担当、職員間の役割分担を調整し円滑に実施</w:t>
            </w:r>
            <w:r>
              <w:rPr>
                <w:lang w:eastAsia="ja-JP"/>
              </w:rPr>
              <w:br/>
              <w:t>【心がけたこと】</w:t>
            </w:r>
            <w:r>
              <w:rPr>
                <w:lang w:eastAsia="ja-JP"/>
              </w:rPr>
              <w:br/>
            </w:r>
            <w:r w:rsidRPr="00545513">
              <w:rPr>
                <w:lang w:eastAsia="ja-JP"/>
              </w:rPr>
              <w:t>一人ひとりの発達や気持ちを丁寧に受け止め、安心できる雰囲気づくりを大切にし</w:t>
            </w:r>
            <w:r>
              <w:rPr>
                <w:rFonts w:hint="eastAsia"/>
                <w:lang w:eastAsia="ja-JP"/>
              </w:rPr>
              <w:t>ました。</w:t>
            </w:r>
            <w:r>
              <w:rPr>
                <w:lang w:eastAsia="ja-JP"/>
              </w:rPr>
              <w:br/>
              <w:t>【学んだこと】</w:t>
            </w:r>
            <w:r>
              <w:rPr>
                <w:lang w:eastAsia="ja-JP"/>
              </w:rPr>
              <w:br/>
            </w:r>
            <w:r w:rsidRPr="00545513">
              <w:rPr>
                <w:lang w:eastAsia="ja-JP"/>
              </w:rPr>
              <w:t>集団保育の中で、子ども全員に目を配る観察力とチームワークの重要性を学</w:t>
            </w:r>
            <w:r>
              <w:rPr>
                <w:rFonts w:hint="eastAsia"/>
                <w:lang w:eastAsia="ja-JP"/>
              </w:rPr>
              <w:t>びました</w:t>
            </w:r>
            <w:r w:rsidRPr="00820043">
              <w:rPr>
                <w:lang w:eastAsia="ja-JP"/>
              </w:rPr>
              <w:t>。</w:t>
            </w:r>
          </w:p>
        </w:tc>
      </w:tr>
    </w:tbl>
    <w:p w14:paraId="2BFFFB91" w14:textId="1D37BA3B" w:rsidR="00545513" w:rsidRDefault="00545513" w:rsidP="00545513">
      <w:pPr>
        <w:rPr>
          <w:lang w:eastAsia="ja-JP"/>
        </w:rPr>
      </w:pPr>
    </w:p>
    <w:p w14:paraId="02D0A2F2" w14:textId="77777777" w:rsidR="00545513" w:rsidRDefault="00545513" w:rsidP="00545513">
      <w:pPr>
        <w:rPr>
          <w:lang w:eastAsia="ja-JP"/>
        </w:rPr>
      </w:pPr>
    </w:p>
    <w:p w14:paraId="5BA83E9F" w14:textId="77777777" w:rsidR="00545513" w:rsidRDefault="00545513" w:rsidP="00545513">
      <w:pPr>
        <w:rPr>
          <w:rFonts w:hint="eastAsia"/>
          <w:b/>
          <w:bCs/>
          <w:lang w:eastAsia="ja-JP"/>
        </w:rPr>
      </w:pPr>
    </w:p>
    <w:p w14:paraId="758AB09A" w14:textId="0F8F419B" w:rsidR="00545513" w:rsidRPr="00545513" w:rsidRDefault="00545513" w:rsidP="00545513">
      <w:pPr>
        <w:rPr>
          <w:lang w:eastAsia="ja-JP"/>
        </w:rPr>
      </w:pPr>
      <w:r w:rsidRPr="00545513">
        <w:rPr>
          <w:lang w:eastAsia="ja-JP"/>
        </w:rPr>
        <w:t>株式会社□□　◎◎保育園（2020年4月～</w:t>
      </w:r>
      <w:r>
        <w:rPr>
          <w:rFonts w:hint="eastAsia"/>
          <w:lang w:eastAsia="ja-JP"/>
        </w:rPr>
        <w:t>現在</w:t>
      </w:r>
      <w:r w:rsidRPr="00545513">
        <w:rPr>
          <w:lang w:eastAsia="ja-JP"/>
        </w:rPr>
        <w:t>）</w:t>
      </w:r>
      <w:r w:rsidRPr="009A3632">
        <w:rPr>
          <w:lang w:eastAsia="ja-JP"/>
        </w:rPr>
        <w:br/>
      </w:r>
      <w:r w:rsidRPr="00545513">
        <w:rPr>
          <w:lang w:eastAsia="ja-JP"/>
        </w:rPr>
        <w:t>【定員】19名　【職員数】常勤6名／非常勤3名　【運営形態】小規模保育園</w:t>
      </w:r>
      <w:r w:rsidRPr="00545513">
        <w:rPr>
          <w:lang w:eastAsia="ja-JP"/>
        </w:rPr>
        <w:br/>
        <w:t>【担当クラス】1歳児担任を担当</w:t>
      </w:r>
    </w:p>
    <w:tbl>
      <w:tblPr>
        <w:tblStyle w:val="afe"/>
        <w:tblW w:w="0" w:type="auto"/>
        <w:tblLook w:val="04A0" w:firstRow="1" w:lastRow="0" w:firstColumn="1" w:lastColumn="0" w:noHBand="0" w:noVBand="1"/>
      </w:tblPr>
      <w:tblGrid>
        <w:gridCol w:w="2802"/>
        <w:gridCol w:w="5838"/>
      </w:tblGrid>
      <w:tr w:rsidR="00545513" w14:paraId="32004394" w14:textId="77777777" w:rsidTr="00CE69C8">
        <w:tc>
          <w:tcPr>
            <w:tcW w:w="2802" w:type="dxa"/>
          </w:tcPr>
          <w:p w14:paraId="64A5FF5A" w14:textId="77777777" w:rsidR="00545513" w:rsidRDefault="00545513" w:rsidP="00CE69C8">
            <w:r>
              <w:rPr>
                <w:rFonts w:hint="eastAsia"/>
                <w:lang w:eastAsia="ja-JP"/>
              </w:rPr>
              <w:lastRenderedPageBreak/>
              <w:t>期間</w:t>
            </w:r>
          </w:p>
        </w:tc>
        <w:tc>
          <w:tcPr>
            <w:tcW w:w="5838" w:type="dxa"/>
          </w:tcPr>
          <w:p w14:paraId="4F41FFD4" w14:textId="77777777" w:rsidR="00545513" w:rsidRDefault="00545513" w:rsidP="00CE69C8">
            <w:pPr>
              <w:rPr>
                <w:lang w:eastAsia="ja-JP"/>
              </w:rPr>
            </w:pPr>
            <w:r>
              <w:rPr>
                <w:rFonts w:hint="eastAsia"/>
                <w:lang w:eastAsia="ja-JP"/>
              </w:rPr>
              <w:t>職務内容</w:t>
            </w:r>
          </w:p>
        </w:tc>
      </w:tr>
      <w:tr w:rsidR="00545513" w14:paraId="5AFDD18A" w14:textId="77777777" w:rsidTr="00CE69C8">
        <w:tc>
          <w:tcPr>
            <w:tcW w:w="2802" w:type="dxa"/>
          </w:tcPr>
          <w:p w14:paraId="4F2D5D41" w14:textId="0C948F97" w:rsidR="00545513" w:rsidRDefault="00545513" w:rsidP="00CE69C8">
            <w:pPr>
              <w:rPr>
                <w:rFonts w:hint="eastAsia"/>
              </w:rPr>
            </w:pPr>
            <w:r w:rsidRPr="00545513">
              <w:rPr>
                <w:lang w:eastAsia="ja-JP"/>
              </w:rPr>
              <w:t>2020年4月～</w:t>
            </w:r>
            <w:r>
              <w:rPr>
                <w:rFonts w:hint="eastAsia"/>
                <w:lang w:eastAsia="ja-JP"/>
              </w:rPr>
              <w:t>現在</w:t>
            </w:r>
          </w:p>
        </w:tc>
        <w:tc>
          <w:tcPr>
            <w:tcW w:w="5838" w:type="dxa"/>
          </w:tcPr>
          <w:p w14:paraId="09CDF048" w14:textId="2A7F87AA" w:rsidR="00545513" w:rsidRPr="00545513" w:rsidRDefault="00545513" w:rsidP="00545513">
            <w:pPr>
              <w:rPr>
                <w:lang w:eastAsia="ja-JP"/>
              </w:rPr>
            </w:pPr>
            <w:r>
              <w:rPr>
                <w:lang w:eastAsia="ja-JP"/>
              </w:rPr>
              <w:t>【担当業務】</w:t>
            </w:r>
            <w:r>
              <w:rPr>
                <w:lang w:eastAsia="ja-JP"/>
              </w:rPr>
              <w:br/>
            </w:r>
            <w:r>
              <w:rPr>
                <w:rFonts w:hint="eastAsia"/>
                <w:lang w:eastAsia="ja-JP"/>
              </w:rPr>
              <w:t>・</w:t>
            </w:r>
            <w:r w:rsidRPr="00545513">
              <w:rPr>
                <w:lang w:eastAsia="ja-JP"/>
              </w:rPr>
              <w:t>日常業務：発達段階に応じた遊びの計画、午睡チェック、食事・排泄の援助、記録業務</w:t>
            </w:r>
          </w:p>
          <w:p w14:paraId="3C87A10B" w14:textId="798453BB" w:rsidR="00545513" w:rsidRPr="00545513" w:rsidRDefault="00545513" w:rsidP="00545513">
            <w:pPr>
              <w:rPr>
                <w:lang w:eastAsia="ja-JP"/>
              </w:rPr>
            </w:pPr>
            <w:r>
              <w:rPr>
                <w:rFonts w:hint="eastAsia"/>
                <w:lang w:eastAsia="ja-JP"/>
              </w:rPr>
              <w:t>・</w:t>
            </w:r>
            <w:r w:rsidRPr="00545513">
              <w:rPr>
                <w:lang w:eastAsia="ja-JP"/>
              </w:rPr>
              <w:t>保護者対応：毎日の連絡帳や送迎時の会話を通じ、家庭での様子を共有しながら子どもを支援</w:t>
            </w:r>
          </w:p>
          <w:p w14:paraId="1A5F7450" w14:textId="605FF934" w:rsidR="00545513" w:rsidRDefault="00545513" w:rsidP="00CE69C8">
            <w:pPr>
              <w:rPr>
                <w:lang w:eastAsia="ja-JP"/>
              </w:rPr>
            </w:pPr>
            <w:r>
              <w:rPr>
                <w:rFonts w:hint="eastAsia"/>
                <w:lang w:eastAsia="ja-JP"/>
              </w:rPr>
              <w:t>・</w:t>
            </w:r>
            <w:r w:rsidRPr="00545513">
              <w:rPr>
                <w:lang w:eastAsia="ja-JP"/>
              </w:rPr>
              <w:t>行事運営：生活発表会にて合奏を企画・指導し、子どもたちの成長を伝える場を作った</w:t>
            </w:r>
            <w:r>
              <w:rPr>
                <w:lang w:eastAsia="ja-JP"/>
              </w:rPr>
              <w:br/>
              <w:t>【心がけたこと】</w:t>
            </w:r>
            <w:r>
              <w:rPr>
                <w:lang w:eastAsia="ja-JP"/>
              </w:rPr>
              <w:br/>
            </w:r>
            <w:r w:rsidRPr="00545513">
              <w:rPr>
                <w:lang w:eastAsia="ja-JP"/>
              </w:rPr>
              <w:t>少人数ならでは</w:t>
            </w:r>
            <w:proofErr w:type="gramStart"/>
            <w:r w:rsidRPr="00545513">
              <w:rPr>
                <w:lang w:eastAsia="ja-JP"/>
              </w:rPr>
              <w:t>の</w:t>
            </w:r>
            <w:proofErr w:type="gramEnd"/>
            <w:r w:rsidRPr="00545513">
              <w:rPr>
                <w:lang w:eastAsia="ja-JP"/>
              </w:rPr>
              <w:t>個別対応を重視し、一人ひとりに自信を持たせる関わりを意識し</w:t>
            </w:r>
            <w:r>
              <w:rPr>
                <w:rFonts w:hint="eastAsia"/>
                <w:lang w:eastAsia="ja-JP"/>
              </w:rPr>
              <w:t>ました。</w:t>
            </w:r>
            <w:r>
              <w:rPr>
                <w:rFonts w:hint="eastAsia"/>
                <w:lang w:eastAsia="ja-JP"/>
              </w:rPr>
              <w:br/>
            </w:r>
            <w:r>
              <w:rPr>
                <w:lang w:eastAsia="ja-JP"/>
              </w:rPr>
              <w:t>【学んだこと】</w:t>
            </w:r>
            <w:r>
              <w:rPr>
                <w:lang w:eastAsia="ja-JP"/>
              </w:rPr>
              <w:br/>
            </w:r>
            <w:r w:rsidRPr="00545513">
              <w:rPr>
                <w:lang w:eastAsia="ja-JP"/>
              </w:rPr>
              <w:t>小規模保育ならでは</w:t>
            </w:r>
            <w:proofErr w:type="gramStart"/>
            <w:r w:rsidRPr="00545513">
              <w:rPr>
                <w:lang w:eastAsia="ja-JP"/>
              </w:rPr>
              <w:t>の</w:t>
            </w:r>
            <w:proofErr w:type="gramEnd"/>
            <w:r w:rsidRPr="00545513">
              <w:rPr>
                <w:lang w:eastAsia="ja-JP"/>
              </w:rPr>
              <w:t>きめ細かい関わりを通じ、子どもの主体性を育む保育姿勢を深め</w:t>
            </w:r>
            <w:r>
              <w:rPr>
                <w:rFonts w:hint="eastAsia"/>
                <w:lang w:eastAsia="ja-JP"/>
              </w:rPr>
              <w:t>ました。</w:t>
            </w:r>
          </w:p>
        </w:tc>
      </w:tr>
    </w:tbl>
    <w:p w14:paraId="565C88FA" w14:textId="77777777" w:rsidR="00545513" w:rsidRDefault="00545513" w:rsidP="00545513">
      <w:pPr>
        <w:rPr>
          <w:b/>
          <w:lang w:eastAsia="ja-JP"/>
        </w:rPr>
      </w:pPr>
    </w:p>
    <w:p w14:paraId="36FFC39A" w14:textId="77777777" w:rsidR="00545513" w:rsidRDefault="00545513" w:rsidP="00545513">
      <w:pPr>
        <w:rPr>
          <w:lang w:eastAsia="ja-JP"/>
        </w:rPr>
      </w:pPr>
      <w:r>
        <w:rPr>
          <w:b/>
          <w:lang w:eastAsia="ja-JP"/>
        </w:rPr>
        <w:t>■活かせる</w:t>
      </w:r>
      <w:r>
        <w:rPr>
          <w:rFonts w:hint="eastAsia"/>
          <w:b/>
          <w:lang w:eastAsia="ja-JP"/>
        </w:rPr>
        <w:t>資格</w:t>
      </w:r>
      <w:r>
        <w:rPr>
          <w:b/>
          <w:lang w:eastAsia="ja-JP"/>
        </w:rPr>
        <w:t>・スキル</w:t>
      </w:r>
    </w:p>
    <w:p w14:paraId="4730B29A" w14:textId="08AA2404" w:rsidR="00545513" w:rsidRDefault="00545513" w:rsidP="00545513">
      <w:pPr>
        <w:rPr>
          <w:lang w:eastAsia="ja-JP"/>
        </w:rPr>
      </w:pPr>
      <w:r>
        <w:rPr>
          <w:rFonts w:hint="eastAsia"/>
          <w:lang w:eastAsia="ja-JP"/>
        </w:rPr>
        <w:t>・</w:t>
      </w:r>
      <w:r w:rsidRPr="00545513">
        <w:rPr>
          <w:lang w:eastAsia="ja-JP"/>
        </w:rPr>
        <w:t>保育士資格（2015年3月取得）</w:t>
      </w:r>
      <w:r>
        <w:rPr>
          <w:lang w:eastAsia="ja-JP"/>
        </w:rPr>
        <w:br/>
      </w:r>
      <w:r>
        <w:rPr>
          <w:rFonts w:hint="eastAsia"/>
          <w:lang w:eastAsia="ja-JP"/>
        </w:rPr>
        <w:t>・</w:t>
      </w:r>
      <w:r w:rsidRPr="00545513">
        <w:rPr>
          <w:lang w:eastAsia="ja-JP"/>
        </w:rPr>
        <w:t>幼稚園教諭二種免許（2015年3月取得）</w:t>
      </w:r>
      <w:r>
        <w:rPr>
          <w:lang w:eastAsia="ja-JP"/>
        </w:rPr>
        <w:br/>
      </w:r>
      <w:r>
        <w:rPr>
          <w:rFonts w:hint="eastAsia"/>
          <w:lang w:eastAsia="ja-JP"/>
        </w:rPr>
        <w:t>・</w:t>
      </w:r>
      <w:r w:rsidRPr="00545513">
        <w:rPr>
          <w:lang w:eastAsia="ja-JP"/>
        </w:rPr>
        <w:t>普通自動車第一種運転免許（2013年7月取得）</w:t>
      </w:r>
      <w:r>
        <w:rPr>
          <w:lang w:eastAsia="ja-JP"/>
        </w:rPr>
        <w:br/>
      </w:r>
      <w:r>
        <w:rPr>
          <w:rFonts w:hint="eastAsia"/>
          <w:lang w:eastAsia="ja-JP"/>
        </w:rPr>
        <w:t>・</w:t>
      </w:r>
      <w:r w:rsidRPr="00545513">
        <w:rPr>
          <w:lang w:eastAsia="ja-JP"/>
        </w:rPr>
        <w:t>ピアノ伴奏スキル（弾き歌い・行事での合唱伴奏が可能）</w:t>
      </w:r>
      <w:r>
        <w:rPr>
          <w:lang w:eastAsia="ja-JP"/>
        </w:rPr>
        <w:br/>
      </w:r>
      <w:r>
        <w:rPr>
          <w:rFonts w:hint="eastAsia"/>
          <w:lang w:eastAsia="ja-JP"/>
        </w:rPr>
        <w:t>・</w:t>
      </w:r>
      <w:r w:rsidRPr="00545513">
        <w:rPr>
          <w:lang w:eastAsia="ja-JP"/>
        </w:rPr>
        <w:t>保護者との信頼関係を築く丁寧なコミュニケーション力</w:t>
      </w:r>
      <w:r>
        <w:rPr>
          <w:lang w:eastAsia="ja-JP"/>
        </w:rPr>
        <w:br/>
      </w:r>
      <w:r>
        <w:rPr>
          <w:rFonts w:hint="eastAsia"/>
          <w:lang w:eastAsia="ja-JP"/>
        </w:rPr>
        <w:t>・</w:t>
      </w:r>
      <w:r w:rsidRPr="00545513">
        <w:rPr>
          <w:lang w:eastAsia="ja-JP"/>
        </w:rPr>
        <w:t>行事運営や複数担任制で培った調整力</w:t>
      </w:r>
    </w:p>
    <w:p w14:paraId="315CFAC5" w14:textId="77777777" w:rsidR="00545513" w:rsidRPr="00545513" w:rsidRDefault="00545513" w:rsidP="00545513">
      <w:pPr>
        <w:rPr>
          <w:rFonts w:hint="eastAsia"/>
          <w:lang w:eastAsia="ja-JP"/>
        </w:rPr>
      </w:pPr>
    </w:p>
    <w:p w14:paraId="32409C82" w14:textId="77777777" w:rsidR="00545513" w:rsidRDefault="00545513" w:rsidP="00545513">
      <w:pPr>
        <w:rPr>
          <w:lang w:eastAsia="ja-JP"/>
        </w:rPr>
      </w:pPr>
      <w:r>
        <w:rPr>
          <w:b/>
          <w:lang w:eastAsia="ja-JP"/>
        </w:rPr>
        <w:t>■自己PR</w:t>
      </w:r>
    </w:p>
    <w:p w14:paraId="73C0E38A" w14:textId="2B1EE708" w:rsidR="00545513" w:rsidRPr="0069608D" w:rsidRDefault="00545513" w:rsidP="00545513">
      <w:pPr>
        <w:rPr>
          <w:lang w:eastAsia="ja-JP"/>
        </w:rPr>
      </w:pPr>
      <w:r>
        <w:rPr>
          <w:lang w:eastAsia="ja-JP"/>
        </w:rPr>
        <w:t xml:space="preserve">　</w:t>
      </w:r>
      <w:r w:rsidRPr="00545513">
        <w:rPr>
          <w:lang w:eastAsia="ja-JP"/>
        </w:rPr>
        <w:t>私の強みは、子ども一人ひとりの気持ちを尊重しながら、家庭や職員と協力して保育を進められる点です。</w:t>
      </w:r>
      <w:r w:rsidRPr="00545513">
        <w:rPr>
          <w:lang w:eastAsia="ja-JP"/>
        </w:rPr>
        <w:br/>
        <w:t>認可保育園での大規模な集団保育、小規模園での個別的な保育の両方を経験したことで、場面に応じた柔軟な対応力を身につけました。特に保護者対応では、登園しぶりや発達に関する相談を受けることが多く、安心して任せられると言っていただけることが自信につながっています。</w:t>
      </w:r>
      <w:r w:rsidRPr="00545513">
        <w:rPr>
          <w:lang w:eastAsia="ja-JP"/>
        </w:rPr>
        <w:br/>
        <w:t>今後はこれまでの経験を活かし、子どもと保護者が安心できる園づくりに貢献していきたいと考えています。</w:t>
      </w:r>
    </w:p>
    <w:p w14:paraId="52E05C63" w14:textId="3238E2A4" w:rsidR="006E38A2" w:rsidRPr="00545513" w:rsidRDefault="006E38A2" w:rsidP="00545513">
      <w:pPr>
        <w:rPr>
          <w:lang w:eastAsia="ja-JP"/>
        </w:rPr>
      </w:pPr>
    </w:p>
    <w:sectPr w:rsidR="006E38A2" w:rsidRPr="0054551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545513"/>
    <w:rsid w:val="006E38A2"/>
    <w:rsid w:val="00711B5C"/>
    <w:rsid w:val="007C5896"/>
    <w:rsid w:val="00AA1D8D"/>
    <w:rsid w:val="00B47730"/>
    <w:rsid w:val="00CB0664"/>
    <w:rsid w:val="00D904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2025-09-04T06:29:00Z</dcterms:created>
  <dcterms:modified xsi:type="dcterms:W3CDTF">2025-09-04T06:29:00Z</dcterms:modified>
  <cp:category/>
</cp:coreProperties>
</file>