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E65A4" w14:textId="77777777" w:rsidR="00D21997" w:rsidRDefault="00D21997" w:rsidP="00D21997">
      <w:pPr>
        <w:jc w:val="center"/>
        <w:rPr>
          <w:lang w:eastAsia="ja-JP"/>
        </w:rPr>
      </w:pPr>
      <w:proofErr w:type="spellStart"/>
      <w:r>
        <w:rPr>
          <w:b/>
          <w:sz w:val="32"/>
        </w:rPr>
        <w:t>職務経歴書</w:t>
      </w:r>
      <w:proofErr w:type="spellEnd"/>
    </w:p>
    <w:p w14:paraId="372E42D5" w14:textId="77777777" w:rsidR="00D21997" w:rsidRDefault="00D21997" w:rsidP="00D21997">
      <w:pPr>
        <w:jc w:val="right"/>
      </w:pPr>
      <w:r>
        <w:t>2025年4月1日現在</w:t>
      </w:r>
    </w:p>
    <w:p w14:paraId="04C6C1B2" w14:textId="77777777" w:rsidR="00D21997" w:rsidRDefault="00D21997" w:rsidP="00D21997">
      <w:pPr>
        <w:jc w:val="right"/>
        <w:rPr>
          <w:lang w:eastAsia="ja-JP"/>
        </w:rPr>
      </w:pPr>
      <w:proofErr w:type="spellStart"/>
      <w:r>
        <w:t>佐藤</w:t>
      </w:r>
      <w:proofErr w:type="spellEnd"/>
      <w:r>
        <w:t xml:space="preserve"> </w:t>
      </w:r>
      <w:proofErr w:type="spellStart"/>
      <w:r>
        <w:t>真由美</w:t>
      </w:r>
      <w:proofErr w:type="spellEnd"/>
    </w:p>
    <w:p w14:paraId="29FF525F" w14:textId="77777777" w:rsidR="00D21997" w:rsidRDefault="00D21997" w:rsidP="00D21997">
      <w:pPr>
        <w:jc w:val="right"/>
        <w:rPr>
          <w:rFonts w:hint="eastAsia"/>
          <w:lang w:eastAsia="ja-JP"/>
        </w:rPr>
      </w:pPr>
    </w:p>
    <w:p w14:paraId="580174BF" w14:textId="77777777" w:rsidR="00D21997" w:rsidRDefault="00D21997" w:rsidP="00D21997">
      <w:pPr>
        <w:rPr>
          <w:lang w:eastAsia="ja-JP"/>
        </w:rPr>
      </w:pPr>
      <w:r>
        <w:rPr>
          <w:b/>
          <w:lang w:eastAsia="ja-JP"/>
        </w:rPr>
        <w:t>■職務要約</w:t>
      </w:r>
    </w:p>
    <w:p w14:paraId="4AE8AE3C" w14:textId="296FFBD5" w:rsidR="00D21997" w:rsidRDefault="00D21997" w:rsidP="00D21997">
      <w:pPr>
        <w:rPr>
          <w:lang w:eastAsia="ja-JP"/>
        </w:rPr>
      </w:pPr>
      <w:r>
        <w:rPr>
          <w:lang w:eastAsia="ja-JP"/>
        </w:rPr>
        <w:t xml:space="preserve">　</w:t>
      </w:r>
      <w:r w:rsidRPr="00D21997">
        <w:rPr>
          <w:lang w:eastAsia="ja-JP"/>
        </w:rPr>
        <w:t>アパレル販売職として9年間勤務し、接客・在庫管理・クレーム対応など幅広い業務を経験してきました。介護職は未経験ですが、前職で培った「丁寧な接客」「冷静なクレーム対応」「チームワーク」を強みとして活かし、利用者様やご家族が安心できる環境づくりに貢献したいと考えています。2025年に介護職員初任者研修を修了予定であり、知識を学びながら円滑に現場へ移行できるよう準備を進めています。</w:t>
      </w:r>
    </w:p>
    <w:p w14:paraId="1C6DF9F4" w14:textId="77777777" w:rsidR="00D21997" w:rsidRDefault="00D21997" w:rsidP="00D21997">
      <w:pPr>
        <w:rPr>
          <w:rFonts w:hint="eastAsia"/>
          <w:lang w:eastAsia="ja-JP"/>
        </w:rPr>
      </w:pPr>
    </w:p>
    <w:p w14:paraId="5B710E62" w14:textId="77777777" w:rsidR="00D21997" w:rsidRDefault="00D21997" w:rsidP="00D21997">
      <w:pPr>
        <w:rPr>
          <w:lang w:eastAsia="ja-JP"/>
        </w:rPr>
      </w:pPr>
      <w:r>
        <w:rPr>
          <w:b/>
          <w:lang w:eastAsia="ja-JP"/>
        </w:rPr>
        <w:t>■職務経歴</w:t>
      </w:r>
    </w:p>
    <w:p w14:paraId="1B41B699" w14:textId="6C06BA95" w:rsidR="00D21997" w:rsidRDefault="00D21997" w:rsidP="00D21997">
      <w:pPr>
        <w:rPr>
          <w:lang w:eastAsia="ja-JP"/>
        </w:rPr>
      </w:pPr>
      <w:r w:rsidRPr="00D21997">
        <w:rPr>
          <w:lang w:eastAsia="ja-JP"/>
        </w:rPr>
        <w:t>株式会社〇〇　アパレルショップ（2016年4月～2025年3月）</w:t>
      </w:r>
    </w:p>
    <w:tbl>
      <w:tblPr>
        <w:tblStyle w:val="afe"/>
        <w:tblW w:w="0" w:type="auto"/>
        <w:tblLook w:val="04A0" w:firstRow="1" w:lastRow="0" w:firstColumn="1" w:lastColumn="0" w:noHBand="0" w:noVBand="1"/>
      </w:tblPr>
      <w:tblGrid>
        <w:gridCol w:w="2802"/>
        <w:gridCol w:w="5838"/>
      </w:tblGrid>
      <w:tr w:rsidR="00D21997" w14:paraId="745DF9CF" w14:textId="77777777" w:rsidTr="00FC366D">
        <w:tc>
          <w:tcPr>
            <w:tcW w:w="8640" w:type="dxa"/>
            <w:gridSpan w:val="2"/>
          </w:tcPr>
          <w:p w14:paraId="4306BBC3" w14:textId="05DBBDD5" w:rsidR="00D21997" w:rsidRPr="00D21997" w:rsidRDefault="00D21997" w:rsidP="00FC366D">
            <w:pPr>
              <w:rPr>
                <w:lang w:eastAsia="ja-JP"/>
              </w:rPr>
            </w:pPr>
            <w:r w:rsidRPr="00D21997">
              <w:rPr>
                <w:lang w:eastAsia="ja-JP"/>
              </w:rPr>
              <w:t>業種：小売・販売</w:t>
            </w:r>
            <w:r w:rsidRPr="00D21997">
              <w:rPr>
                <w:lang w:eastAsia="ja-JP"/>
              </w:rPr>
              <w:br/>
              <w:t>従業員数：約40名</w:t>
            </w:r>
            <w:r w:rsidRPr="00D21997">
              <w:rPr>
                <w:lang w:eastAsia="ja-JP"/>
              </w:rPr>
              <w:br/>
              <w:t>店舗形態：ショッピングモール内アパレルショップ（1日来客数約300名）</w:t>
            </w:r>
            <w:r w:rsidRPr="00D21997">
              <w:rPr>
                <w:lang w:eastAsia="ja-JP"/>
              </w:rPr>
              <w:br/>
              <w:t>雇用形態：正社員</w:t>
            </w:r>
          </w:p>
        </w:tc>
      </w:tr>
      <w:tr w:rsidR="00D21997" w14:paraId="3D732E94" w14:textId="77777777" w:rsidTr="00FC366D">
        <w:tc>
          <w:tcPr>
            <w:tcW w:w="2802" w:type="dxa"/>
          </w:tcPr>
          <w:p w14:paraId="54456F76" w14:textId="77777777" w:rsidR="00D21997" w:rsidRDefault="00D21997" w:rsidP="00FC366D">
            <w:pPr>
              <w:rPr>
                <w:lang w:eastAsia="ja-JP"/>
              </w:rPr>
            </w:pPr>
            <w:r>
              <w:rPr>
                <w:rFonts w:hint="eastAsia"/>
                <w:lang w:eastAsia="ja-JP"/>
              </w:rPr>
              <w:t>期間</w:t>
            </w:r>
          </w:p>
        </w:tc>
        <w:tc>
          <w:tcPr>
            <w:tcW w:w="5838" w:type="dxa"/>
          </w:tcPr>
          <w:p w14:paraId="06D1E60D" w14:textId="77777777" w:rsidR="00D21997" w:rsidRDefault="00D21997" w:rsidP="00FC366D">
            <w:pPr>
              <w:rPr>
                <w:lang w:eastAsia="ja-JP"/>
              </w:rPr>
            </w:pPr>
            <w:r>
              <w:rPr>
                <w:rFonts w:hint="eastAsia"/>
                <w:lang w:eastAsia="ja-JP"/>
              </w:rPr>
              <w:t>職務内容</w:t>
            </w:r>
          </w:p>
        </w:tc>
      </w:tr>
      <w:tr w:rsidR="00D21997" w14:paraId="7CE29963" w14:textId="77777777" w:rsidTr="00FC366D">
        <w:tc>
          <w:tcPr>
            <w:tcW w:w="2802" w:type="dxa"/>
          </w:tcPr>
          <w:p w14:paraId="06CEC3E7" w14:textId="77777777" w:rsidR="00D21997" w:rsidRDefault="00D21997" w:rsidP="00FC366D">
            <w:r w:rsidRPr="00C50B70">
              <w:rPr>
                <w:lang w:eastAsia="ja-JP"/>
              </w:rPr>
              <w:t>2016年4月～2021年3月</w:t>
            </w:r>
          </w:p>
        </w:tc>
        <w:tc>
          <w:tcPr>
            <w:tcW w:w="5838" w:type="dxa"/>
          </w:tcPr>
          <w:p w14:paraId="453E2A1E" w14:textId="0ABB6915" w:rsidR="00D21997" w:rsidRDefault="00D21997" w:rsidP="00FC366D">
            <w:pPr>
              <w:rPr>
                <w:lang w:eastAsia="ja-JP"/>
              </w:rPr>
            </w:pPr>
            <w:r>
              <w:rPr>
                <w:lang w:eastAsia="ja-JP"/>
              </w:rPr>
              <w:t>【担当業務】</w:t>
            </w:r>
            <w:r>
              <w:rPr>
                <w:lang w:eastAsia="ja-JP"/>
              </w:rPr>
              <w:br/>
            </w:r>
            <w:r w:rsidRPr="00D21997">
              <w:rPr>
                <w:lang w:eastAsia="ja-JP"/>
              </w:rPr>
              <w:t>・接客販売（1日平均30～40名のお客様を担当）</w:t>
            </w:r>
            <w:r w:rsidRPr="00D21997">
              <w:rPr>
                <w:lang w:eastAsia="ja-JP"/>
              </w:rPr>
              <w:br/>
              <w:t>・在庫管理、商品ディスプレイの企画</w:t>
            </w:r>
            <w:r w:rsidRPr="00D21997">
              <w:rPr>
                <w:lang w:eastAsia="ja-JP"/>
              </w:rPr>
              <w:br/>
              <w:t>・レジ業務、売上管理</w:t>
            </w:r>
            <w:r w:rsidRPr="00D21997">
              <w:rPr>
                <w:lang w:eastAsia="ja-JP"/>
              </w:rPr>
              <w:br/>
              <w:t>・クレーム対応や返品処理</w:t>
            </w:r>
            <w:r w:rsidRPr="00D21997">
              <w:rPr>
                <w:lang w:eastAsia="ja-JP"/>
              </w:rPr>
              <w:br/>
              <w:t>・新人アルバイトスタッフの教育</w:t>
            </w:r>
            <w:r>
              <w:rPr>
                <w:lang w:eastAsia="ja-JP"/>
              </w:rPr>
              <w:br/>
            </w:r>
            <w:r>
              <w:rPr>
                <w:lang w:eastAsia="ja-JP"/>
              </w:rPr>
              <w:t>【心がけたこと】</w:t>
            </w:r>
            <w:r>
              <w:rPr>
                <w:lang w:eastAsia="ja-JP"/>
              </w:rPr>
              <w:br/>
            </w:r>
            <w:r w:rsidRPr="00D21997">
              <w:rPr>
                <w:lang w:eastAsia="ja-JP"/>
              </w:rPr>
              <w:t>お客様一人ひとりの要望に耳を傾け、安心して買い物を楽しんでいただける接客を意識しました。笑顔や声かけを大切にし、リピーターのお客様も多く獲得できました。</w:t>
            </w:r>
            <w:r>
              <w:rPr>
                <w:lang w:eastAsia="ja-JP"/>
              </w:rPr>
              <w:br/>
              <w:t>【</w:t>
            </w:r>
            <w:r>
              <w:rPr>
                <w:rFonts w:hint="eastAsia"/>
                <w:lang w:eastAsia="ja-JP"/>
              </w:rPr>
              <w:t>学んだ</w:t>
            </w:r>
            <w:r>
              <w:rPr>
                <w:lang w:eastAsia="ja-JP"/>
              </w:rPr>
              <w:t>こと】</w:t>
            </w:r>
            <w:r>
              <w:rPr>
                <w:lang w:eastAsia="ja-JP"/>
              </w:rPr>
              <w:br/>
            </w:r>
            <w:r w:rsidRPr="00D21997">
              <w:rPr>
                <w:lang w:eastAsia="ja-JP"/>
              </w:rPr>
              <w:t>接客を通じて、相手の立場に立ったコミュニケーションが信頼関係につながることを学びました。また、クレーム対応では冷静さと誠実な対応の重要性を実感しました。</w:t>
            </w:r>
          </w:p>
        </w:tc>
      </w:tr>
    </w:tbl>
    <w:p w14:paraId="17535907" w14:textId="77777777" w:rsidR="00D21997" w:rsidRDefault="00D21997" w:rsidP="00D21997">
      <w:pPr>
        <w:rPr>
          <w:b/>
          <w:lang w:eastAsia="ja-JP"/>
        </w:rPr>
      </w:pPr>
    </w:p>
    <w:p w14:paraId="0CF5F01D" w14:textId="421AC062" w:rsidR="00D21997" w:rsidRDefault="00D21997" w:rsidP="00D21997">
      <w:pPr>
        <w:rPr>
          <w:lang w:eastAsia="ja-JP"/>
        </w:rPr>
      </w:pPr>
      <w:r>
        <w:rPr>
          <w:b/>
          <w:lang w:eastAsia="ja-JP"/>
        </w:rPr>
        <w:lastRenderedPageBreak/>
        <w:t>■</w:t>
      </w:r>
      <w:r>
        <w:rPr>
          <w:rFonts w:hint="eastAsia"/>
          <w:b/>
          <w:lang w:eastAsia="ja-JP"/>
        </w:rPr>
        <w:t>活かせる資格・スキル</w:t>
      </w:r>
    </w:p>
    <w:p w14:paraId="3CF6ACDB" w14:textId="77777777" w:rsidR="00D21997" w:rsidRDefault="00D21997" w:rsidP="00D21997">
      <w:pPr>
        <w:rPr>
          <w:lang w:eastAsia="ja-JP"/>
        </w:rPr>
      </w:pPr>
      <w:r w:rsidRPr="00D21997">
        <w:rPr>
          <w:lang w:eastAsia="ja-JP"/>
        </w:rPr>
        <w:t>・介護職員初任者研修（2025年3月修了予定）</w:t>
      </w:r>
      <w:r w:rsidRPr="00D21997">
        <w:rPr>
          <w:lang w:eastAsia="ja-JP"/>
        </w:rPr>
        <w:br/>
        <w:t>・普通自動車第一種運転免許（2014年7月取得）</w:t>
      </w:r>
      <w:r w:rsidRPr="00D21997">
        <w:rPr>
          <w:lang w:eastAsia="ja-JP"/>
        </w:rPr>
        <w:br/>
        <w:t>・接客で培った丁寧なコミュニケーション力</w:t>
      </w:r>
      <w:r w:rsidRPr="00D21997">
        <w:rPr>
          <w:lang w:eastAsia="ja-JP"/>
        </w:rPr>
        <w:br/>
        <w:t>・クレーム対応で養った冷静な判断力</w:t>
      </w:r>
      <w:r w:rsidRPr="00D21997">
        <w:rPr>
          <w:lang w:eastAsia="ja-JP"/>
        </w:rPr>
        <w:br/>
        <w:t>・チームでの売場運営を通じた協調性</w:t>
      </w:r>
    </w:p>
    <w:p w14:paraId="49471A21" w14:textId="738B2AD2" w:rsidR="00D21997" w:rsidRPr="00D21997" w:rsidRDefault="00D21997" w:rsidP="00D21997">
      <w:pPr>
        <w:rPr>
          <w:lang w:eastAsia="ja-JP"/>
        </w:rPr>
      </w:pPr>
      <w:r>
        <w:rPr>
          <w:lang w:eastAsia="ja-JP"/>
        </w:rPr>
        <w:br/>
      </w:r>
      <w:r>
        <w:rPr>
          <w:b/>
          <w:lang w:eastAsia="ja-JP"/>
        </w:rPr>
        <w:t>■自己PR</w:t>
      </w:r>
    </w:p>
    <w:p w14:paraId="52E05C63" w14:textId="39E40A50" w:rsidR="006E38A2" w:rsidRPr="00D21997" w:rsidRDefault="00D21997" w:rsidP="00D21997">
      <w:pPr>
        <w:rPr>
          <w:rFonts w:hint="eastAsia"/>
          <w:lang w:eastAsia="ja-JP"/>
        </w:rPr>
      </w:pPr>
      <w:r w:rsidRPr="00D21997">
        <w:rPr>
          <w:lang w:eastAsia="ja-JP"/>
        </w:rPr>
        <w:t xml:space="preserve">　私の強みは、販売職で培ったコミュニケーション力と臨機応変な対応力です。</w:t>
      </w:r>
      <w:r w:rsidRPr="00D21997">
        <w:rPr>
          <w:lang w:eastAsia="ja-JP"/>
        </w:rPr>
        <w:br/>
        <w:t>前職では幅広い年齢層のお客様を対応し、「あなたの接客は安心できる」と評価いただくことが多くありました。クレーム対応でも冷静さを失わず誠実に応じることで、信頼を得てきました。</w:t>
      </w:r>
      <w:r w:rsidRPr="00D21997">
        <w:rPr>
          <w:lang w:eastAsia="ja-JP"/>
        </w:rPr>
        <w:br/>
        <w:t>現在は介護職員初任者研修を受講中で、学んだ知識と接客経験を組み合わせることで、未経験でも利用者様やご家族に安心感を与えられる介護職員を目指しています。御施設においても、利用者様に寄り添いながら、安心して生活できる環境づくりに貢献したいと考えています。</w:t>
      </w:r>
    </w:p>
    <w:sectPr w:rsidR="006E38A2" w:rsidRPr="00D2199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978490188">
    <w:abstractNumId w:val="8"/>
  </w:num>
  <w:num w:numId="2" w16cid:durableId="429662149">
    <w:abstractNumId w:val="6"/>
  </w:num>
  <w:num w:numId="3" w16cid:durableId="2139452189">
    <w:abstractNumId w:val="5"/>
  </w:num>
  <w:num w:numId="4" w16cid:durableId="1533692523">
    <w:abstractNumId w:val="4"/>
  </w:num>
  <w:num w:numId="5" w16cid:durableId="1952937407">
    <w:abstractNumId w:val="7"/>
  </w:num>
  <w:num w:numId="6" w16cid:durableId="1215000223">
    <w:abstractNumId w:val="3"/>
  </w:num>
  <w:num w:numId="7" w16cid:durableId="969943496">
    <w:abstractNumId w:val="2"/>
  </w:num>
  <w:num w:numId="8" w16cid:durableId="2109041609">
    <w:abstractNumId w:val="1"/>
  </w:num>
  <w:num w:numId="9" w16cid:durableId="76029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25FD2"/>
    <w:rsid w:val="0015074B"/>
    <w:rsid w:val="0029639D"/>
    <w:rsid w:val="00326F90"/>
    <w:rsid w:val="003F6F26"/>
    <w:rsid w:val="006E38A2"/>
    <w:rsid w:val="00711B5C"/>
    <w:rsid w:val="00802D31"/>
    <w:rsid w:val="00AA1D8D"/>
    <w:rsid w:val="00B47730"/>
    <w:rsid w:val="00CB0664"/>
    <w:rsid w:val="00D2199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A73500"/>
  <w14:defaultImageDpi w14:val="300"/>
  <w15:docId w15:val="{3A1B17B8-3E6E-9D40-A421-16591505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Web">
    <w:name w:val="Normal (Web)"/>
    <w:basedOn w:val="a1"/>
    <w:uiPriority w:val="99"/>
    <w:semiHidden/>
    <w:unhideWhenUsed/>
    <w:rsid w:val="003F6F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292">
      <w:bodyDiv w:val="1"/>
      <w:marLeft w:val="0"/>
      <w:marRight w:val="0"/>
      <w:marTop w:val="0"/>
      <w:marBottom w:val="0"/>
      <w:divBdr>
        <w:top w:val="none" w:sz="0" w:space="0" w:color="auto"/>
        <w:left w:val="none" w:sz="0" w:space="0" w:color="auto"/>
        <w:bottom w:val="none" w:sz="0" w:space="0" w:color="auto"/>
        <w:right w:val="none" w:sz="0" w:space="0" w:color="auto"/>
      </w:divBdr>
    </w:div>
    <w:div w:id="149489268">
      <w:bodyDiv w:val="1"/>
      <w:marLeft w:val="0"/>
      <w:marRight w:val="0"/>
      <w:marTop w:val="0"/>
      <w:marBottom w:val="0"/>
      <w:divBdr>
        <w:top w:val="none" w:sz="0" w:space="0" w:color="auto"/>
        <w:left w:val="none" w:sz="0" w:space="0" w:color="auto"/>
        <w:bottom w:val="none" w:sz="0" w:space="0" w:color="auto"/>
        <w:right w:val="none" w:sz="0" w:space="0" w:color="auto"/>
      </w:divBdr>
    </w:div>
    <w:div w:id="254172341">
      <w:bodyDiv w:val="1"/>
      <w:marLeft w:val="0"/>
      <w:marRight w:val="0"/>
      <w:marTop w:val="0"/>
      <w:marBottom w:val="0"/>
      <w:divBdr>
        <w:top w:val="none" w:sz="0" w:space="0" w:color="auto"/>
        <w:left w:val="none" w:sz="0" w:space="0" w:color="auto"/>
        <w:bottom w:val="none" w:sz="0" w:space="0" w:color="auto"/>
        <w:right w:val="none" w:sz="0" w:space="0" w:color="auto"/>
      </w:divBdr>
    </w:div>
    <w:div w:id="455414265">
      <w:bodyDiv w:val="1"/>
      <w:marLeft w:val="0"/>
      <w:marRight w:val="0"/>
      <w:marTop w:val="0"/>
      <w:marBottom w:val="0"/>
      <w:divBdr>
        <w:top w:val="none" w:sz="0" w:space="0" w:color="auto"/>
        <w:left w:val="none" w:sz="0" w:space="0" w:color="auto"/>
        <w:bottom w:val="none" w:sz="0" w:space="0" w:color="auto"/>
        <w:right w:val="none" w:sz="0" w:space="0" w:color="auto"/>
      </w:divBdr>
    </w:div>
    <w:div w:id="653412598">
      <w:bodyDiv w:val="1"/>
      <w:marLeft w:val="0"/>
      <w:marRight w:val="0"/>
      <w:marTop w:val="0"/>
      <w:marBottom w:val="0"/>
      <w:divBdr>
        <w:top w:val="none" w:sz="0" w:space="0" w:color="auto"/>
        <w:left w:val="none" w:sz="0" w:space="0" w:color="auto"/>
        <w:bottom w:val="none" w:sz="0" w:space="0" w:color="auto"/>
        <w:right w:val="none" w:sz="0" w:space="0" w:color="auto"/>
      </w:divBdr>
    </w:div>
    <w:div w:id="813062453">
      <w:bodyDiv w:val="1"/>
      <w:marLeft w:val="0"/>
      <w:marRight w:val="0"/>
      <w:marTop w:val="0"/>
      <w:marBottom w:val="0"/>
      <w:divBdr>
        <w:top w:val="none" w:sz="0" w:space="0" w:color="auto"/>
        <w:left w:val="none" w:sz="0" w:space="0" w:color="auto"/>
        <w:bottom w:val="none" w:sz="0" w:space="0" w:color="auto"/>
        <w:right w:val="none" w:sz="0" w:space="0" w:color="auto"/>
      </w:divBdr>
    </w:div>
    <w:div w:id="921569840">
      <w:bodyDiv w:val="1"/>
      <w:marLeft w:val="0"/>
      <w:marRight w:val="0"/>
      <w:marTop w:val="0"/>
      <w:marBottom w:val="0"/>
      <w:divBdr>
        <w:top w:val="none" w:sz="0" w:space="0" w:color="auto"/>
        <w:left w:val="none" w:sz="0" w:space="0" w:color="auto"/>
        <w:bottom w:val="none" w:sz="0" w:space="0" w:color="auto"/>
        <w:right w:val="none" w:sz="0" w:space="0" w:color="auto"/>
      </w:divBdr>
    </w:div>
    <w:div w:id="935021745">
      <w:bodyDiv w:val="1"/>
      <w:marLeft w:val="0"/>
      <w:marRight w:val="0"/>
      <w:marTop w:val="0"/>
      <w:marBottom w:val="0"/>
      <w:divBdr>
        <w:top w:val="none" w:sz="0" w:space="0" w:color="auto"/>
        <w:left w:val="none" w:sz="0" w:space="0" w:color="auto"/>
        <w:bottom w:val="none" w:sz="0" w:space="0" w:color="auto"/>
        <w:right w:val="none" w:sz="0" w:space="0" w:color="auto"/>
      </w:divBdr>
    </w:div>
    <w:div w:id="1001853560">
      <w:bodyDiv w:val="1"/>
      <w:marLeft w:val="0"/>
      <w:marRight w:val="0"/>
      <w:marTop w:val="0"/>
      <w:marBottom w:val="0"/>
      <w:divBdr>
        <w:top w:val="none" w:sz="0" w:space="0" w:color="auto"/>
        <w:left w:val="none" w:sz="0" w:space="0" w:color="auto"/>
        <w:bottom w:val="none" w:sz="0" w:space="0" w:color="auto"/>
        <w:right w:val="none" w:sz="0" w:space="0" w:color="auto"/>
      </w:divBdr>
    </w:div>
    <w:div w:id="1080179009">
      <w:bodyDiv w:val="1"/>
      <w:marLeft w:val="0"/>
      <w:marRight w:val="0"/>
      <w:marTop w:val="0"/>
      <w:marBottom w:val="0"/>
      <w:divBdr>
        <w:top w:val="none" w:sz="0" w:space="0" w:color="auto"/>
        <w:left w:val="none" w:sz="0" w:space="0" w:color="auto"/>
        <w:bottom w:val="none" w:sz="0" w:space="0" w:color="auto"/>
        <w:right w:val="none" w:sz="0" w:space="0" w:color="auto"/>
      </w:divBdr>
    </w:div>
    <w:div w:id="1098214043">
      <w:bodyDiv w:val="1"/>
      <w:marLeft w:val="0"/>
      <w:marRight w:val="0"/>
      <w:marTop w:val="0"/>
      <w:marBottom w:val="0"/>
      <w:divBdr>
        <w:top w:val="none" w:sz="0" w:space="0" w:color="auto"/>
        <w:left w:val="none" w:sz="0" w:space="0" w:color="auto"/>
        <w:bottom w:val="none" w:sz="0" w:space="0" w:color="auto"/>
        <w:right w:val="none" w:sz="0" w:space="0" w:color="auto"/>
      </w:divBdr>
    </w:div>
    <w:div w:id="1501580333">
      <w:bodyDiv w:val="1"/>
      <w:marLeft w:val="0"/>
      <w:marRight w:val="0"/>
      <w:marTop w:val="0"/>
      <w:marBottom w:val="0"/>
      <w:divBdr>
        <w:top w:val="none" w:sz="0" w:space="0" w:color="auto"/>
        <w:left w:val="none" w:sz="0" w:space="0" w:color="auto"/>
        <w:bottom w:val="none" w:sz="0" w:space="0" w:color="auto"/>
        <w:right w:val="none" w:sz="0" w:space="0" w:color="auto"/>
      </w:divBdr>
    </w:div>
    <w:div w:id="1992756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2025-09-14T09:01:00Z</dcterms:created>
  <dcterms:modified xsi:type="dcterms:W3CDTF">2025-09-14T09:01:00Z</dcterms:modified>
  <cp:category/>
</cp:coreProperties>
</file>