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3668" w14:textId="77777777" w:rsidR="00C50B70" w:rsidRDefault="00C50B70" w:rsidP="00C50B70">
      <w:pPr>
        <w:jc w:val="center"/>
        <w:rPr>
          <w:rFonts w:hint="eastAsia"/>
          <w:lang w:eastAsia="ja-JP"/>
        </w:rPr>
      </w:pPr>
      <w:proofErr w:type="spellStart"/>
      <w:r>
        <w:rPr>
          <w:b/>
          <w:sz w:val="32"/>
        </w:rPr>
        <w:t>職務経歴書</w:t>
      </w:r>
      <w:proofErr w:type="spellEnd"/>
    </w:p>
    <w:p w14:paraId="2C263363" w14:textId="77777777" w:rsidR="00C50B70" w:rsidRDefault="00C50B70" w:rsidP="00C50B70">
      <w:pPr>
        <w:jc w:val="right"/>
      </w:pPr>
      <w:r>
        <w:t>2025年4月1日現在</w:t>
      </w:r>
    </w:p>
    <w:p w14:paraId="508E1D54" w14:textId="77777777" w:rsidR="00C50B70" w:rsidRDefault="00C50B70" w:rsidP="00C50B70">
      <w:pPr>
        <w:jc w:val="right"/>
      </w:pPr>
      <w:proofErr w:type="spellStart"/>
      <w:r>
        <w:t>佐藤</w:t>
      </w:r>
      <w:proofErr w:type="spellEnd"/>
      <w:r>
        <w:t xml:space="preserve"> </w:t>
      </w:r>
      <w:proofErr w:type="spellStart"/>
      <w:r>
        <w:t>真由美</w:t>
      </w:r>
      <w:proofErr w:type="spellEnd"/>
    </w:p>
    <w:p w14:paraId="7707FA7A" w14:textId="77777777" w:rsidR="00C50B70" w:rsidRDefault="00C50B70" w:rsidP="00C50B70">
      <w:pPr>
        <w:rPr>
          <w:lang w:eastAsia="ja-JP"/>
        </w:rPr>
      </w:pPr>
      <w:r>
        <w:rPr>
          <w:b/>
          <w:lang w:eastAsia="ja-JP"/>
        </w:rPr>
        <w:t>■職務要約</w:t>
      </w:r>
    </w:p>
    <w:p w14:paraId="7634B8C1" w14:textId="3F31625F" w:rsidR="00C50B70" w:rsidRDefault="00C50B70" w:rsidP="00C50B70">
      <w:pPr>
        <w:rPr>
          <w:rFonts w:hint="eastAsia"/>
          <w:lang w:eastAsia="ja-JP"/>
        </w:rPr>
      </w:pPr>
      <w:r>
        <w:rPr>
          <w:lang w:eastAsia="ja-JP"/>
        </w:rPr>
        <w:t xml:space="preserve">　</w:t>
      </w:r>
      <w:r w:rsidRPr="00C50B70">
        <w:rPr>
          <w:lang w:eastAsia="ja-JP"/>
        </w:rPr>
        <w:t>介護職として通算8年間勤務し、特別養護老人ホームとデイサービスで経験を積みました。入所施設では入浴・食事・排泄などの身体介助に加え、夜勤や新人指導も担当。通所施設では送迎やレクリエーション企画を通じて、利用者の生活の質向上に貢献してきました。ご家族対応や多職種連携を大切にし、安心して任せていただける介護を心がけてきました。</w:t>
      </w:r>
    </w:p>
    <w:p w14:paraId="5FA0C54A" w14:textId="77777777" w:rsidR="00C50B70" w:rsidRDefault="00C50B70" w:rsidP="00C50B70">
      <w:pPr>
        <w:rPr>
          <w:lang w:eastAsia="ja-JP"/>
        </w:rPr>
      </w:pPr>
      <w:r>
        <w:rPr>
          <w:b/>
          <w:lang w:eastAsia="ja-JP"/>
        </w:rPr>
        <w:t>■職務経歴</w:t>
      </w:r>
    </w:p>
    <w:p w14:paraId="35BD876B" w14:textId="5F4F8A06" w:rsidR="00C50B70" w:rsidRDefault="00C50B70" w:rsidP="00C50B70">
      <w:pPr>
        <w:rPr>
          <w:lang w:eastAsia="ja-JP"/>
        </w:rPr>
      </w:pPr>
      <w:r w:rsidRPr="00C50B70">
        <w:rPr>
          <w:lang w:eastAsia="ja-JP"/>
        </w:rPr>
        <w:t>社会福祉法人〇〇会　特別養護老人ホーム（2016年4月～2021年3月）</w:t>
      </w:r>
    </w:p>
    <w:tbl>
      <w:tblPr>
        <w:tblStyle w:val="afe"/>
        <w:tblW w:w="0" w:type="auto"/>
        <w:tblLook w:val="04A0" w:firstRow="1" w:lastRow="0" w:firstColumn="1" w:lastColumn="0" w:noHBand="0" w:noVBand="1"/>
      </w:tblPr>
      <w:tblGrid>
        <w:gridCol w:w="2802"/>
        <w:gridCol w:w="5838"/>
      </w:tblGrid>
      <w:tr w:rsidR="00C50B70" w14:paraId="13536BD2" w14:textId="77777777" w:rsidTr="00FC366D">
        <w:tc>
          <w:tcPr>
            <w:tcW w:w="8640" w:type="dxa"/>
            <w:gridSpan w:val="2"/>
          </w:tcPr>
          <w:p w14:paraId="4300DE0D" w14:textId="18CDA680" w:rsidR="00C50B70" w:rsidRPr="00F73F00" w:rsidRDefault="00C50B70" w:rsidP="00FC366D">
            <w:pPr>
              <w:rPr>
                <w:lang w:eastAsia="ja-JP"/>
              </w:rPr>
            </w:pPr>
            <w:r w:rsidRPr="00C50B70">
              <w:rPr>
                <w:lang w:eastAsia="ja-JP"/>
              </w:rPr>
              <w:t>業種：介護老人福祉施設</w:t>
            </w:r>
            <w:r w:rsidRPr="00C50B70">
              <w:rPr>
                <w:lang w:eastAsia="ja-JP"/>
              </w:rPr>
              <w:br/>
              <w:t>従業員数：約80名</w:t>
            </w:r>
            <w:r w:rsidRPr="00C50B70">
              <w:rPr>
                <w:lang w:eastAsia="ja-JP"/>
              </w:rPr>
              <w:br/>
              <w:t>施設種別：特別養護老人ホーム（定員80名／ショートステイ20名）</w:t>
            </w:r>
            <w:r w:rsidRPr="00C50B70">
              <w:rPr>
                <w:lang w:eastAsia="ja-JP"/>
              </w:rPr>
              <w:br/>
              <w:t>雇用形態：正社員</w:t>
            </w:r>
          </w:p>
        </w:tc>
      </w:tr>
      <w:tr w:rsidR="00C50B70" w14:paraId="6C2AC62A" w14:textId="77777777" w:rsidTr="00FC366D">
        <w:tc>
          <w:tcPr>
            <w:tcW w:w="2802" w:type="dxa"/>
          </w:tcPr>
          <w:p w14:paraId="025C1BA1" w14:textId="77777777" w:rsidR="00C50B70" w:rsidRDefault="00C50B70" w:rsidP="00FC366D">
            <w:pPr>
              <w:rPr>
                <w:lang w:eastAsia="ja-JP"/>
              </w:rPr>
            </w:pPr>
            <w:r>
              <w:rPr>
                <w:rFonts w:hint="eastAsia"/>
                <w:lang w:eastAsia="ja-JP"/>
              </w:rPr>
              <w:t>期間</w:t>
            </w:r>
          </w:p>
        </w:tc>
        <w:tc>
          <w:tcPr>
            <w:tcW w:w="5838" w:type="dxa"/>
          </w:tcPr>
          <w:p w14:paraId="229C95C7" w14:textId="77777777" w:rsidR="00C50B70" w:rsidRDefault="00C50B70" w:rsidP="00FC366D">
            <w:pPr>
              <w:rPr>
                <w:lang w:eastAsia="ja-JP"/>
              </w:rPr>
            </w:pPr>
            <w:r>
              <w:rPr>
                <w:rFonts w:hint="eastAsia"/>
                <w:lang w:eastAsia="ja-JP"/>
              </w:rPr>
              <w:t>職務内容</w:t>
            </w:r>
          </w:p>
        </w:tc>
      </w:tr>
      <w:tr w:rsidR="00C50B70" w14:paraId="1A03A6D8" w14:textId="77777777" w:rsidTr="00FC366D">
        <w:tc>
          <w:tcPr>
            <w:tcW w:w="2802" w:type="dxa"/>
          </w:tcPr>
          <w:p w14:paraId="4001260E" w14:textId="3770C41B" w:rsidR="00C50B70" w:rsidRDefault="00C50B70" w:rsidP="00FC366D">
            <w:r w:rsidRPr="00C50B70">
              <w:rPr>
                <w:lang w:eastAsia="ja-JP"/>
              </w:rPr>
              <w:t>2016年4月～2021年3月</w:t>
            </w:r>
          </w:p>
        </w:tc>
        <w:tc>
          <w:tcPr>
            <w:tcW w:w="5838" w:type="dxa"/>
          </w:tcPr>
          <w:p w14:paraId="071DB70A" w14:textId="428AB699" w:rsidR="00C50B70" w:rsidRDefault="00C50B70" w:rsidP="00FC366D">
            <w:pPr>
              <w:rPr>
                <w:rFonts w:hint="eastAsia"/>
                <w:lang w:eastAsia="ja-JP"/>
              </w:rPr>
            </w:pPr>
            <w:r>
              <w:rPr>
                <w:lang w:eastAsia="ja-JP"/>
              </w:rPr>
              <w:t>【担当業務】</w:t>
            </w:r>
            <w:r>
              <w:rPr>
                <w:lang w:eastAsia="ja-JP"/>
              </w:rPr>
              <w:br/>
            </w:r>
            <w:r w:rsidRPr="00C50B70">
              <w:rPr>
                <w:lang w:eastAsia="ja-JP"/>
              </w:rPr>
              <w:t>・食事、入浴、排泄の介助を担当</w:t>
            </w:r>
            <w:r w:rsidRPr="00C50B70">
              <w:rPr>
                <w:lang w:eastAsia="ja-JP"/>
              </w:rPr>
              <w:br/>
              <w:t>・夜勤での巡視やナースコール対応（月5回程度）</w:t>
            </w:r>
            <w:r w:rsidRPr="00C50B70">
              <w:rPr>
                <w:lang w:eastAsia="ja-JP"/>
              </w:rPr>
              <w:br/>
              <w:t>・体操や季節行事などのレクリエーションを企画進行</w:t>
            </w:r>
            <w:r w:rsidRPr="00C50B70">
              <w:rPr>
                <w:lang w:eastAsia="ja-JP"/>
              </w:rPr>
              <w:br/>
              <w:t>・新人職員への基本介助の指導</w:t>
            </w:r>
            <w:r w:rsidRPr="00C50B70">
              <w:rPr>
                <w:lang w:eastAsia="ja-JP"/>
              </w:rPr>
              <w:br/>
              <w:t>・ご家族への利用者の生活状況の共有</w:t>
            </w:r>
            <w:r>
              <w:rPr>
                <w:lang w:eastAsia="ja-JP"/>
              </w:rPr>
              <w:br/>
            </w:r>
            <w:r>
              <w:rPr>
                <w:lang w:eastAsia="ja-JP"/>
              </w:rPr>
              <w:t>【心がけたこと】</w:t>
            </w:r>
            <w:r>
              <w:rPr>
                <w:lang w:eastAsia="ja-JP"/>
              </w:rPr>
              <w:br/>
            </w:r>
            <w:r w:rsidRPr="00C50B70">
              <w:rPr>
                <w:lang w:eastAsia="ja-JP"/>
              </w:rPr>
              <w:t>利用者一人ひとりの体調や気持ちに合わせ、無理のない介助を意識しました。スタッフ同士で小さな変化も共有し、チームで協力しながら安心・安全なケアを提供できるよう努めました。</w:t>
            </w:r>
            <w:r>
              <w:rPr>
                <w:lang w:eastAsia="ja-JP"/>
              </w:rPr>
              <w:br/>
            </w:r>
            <w:r>
              <w:rPr>
                <w:lang w:eastAsia="ja-JP"/>
              </w:rPr>
              <w:t>【</w:t>
            </w:r>
            <w:r>
              <w:rPr>
                <w:rFonts w:hint="eastAsia"/>
                <w:lang w:eastAsia="ja-JP"/>
              </w:rPr>
              <w:t>学んだ</w:t>
            </w:r>
            <w:r>
              <w:rPr>
                <w:lang w:eastAsia="ja-JP"/>
              </w:rPr>
              <w:t>こと】</w:t>
            </w:r>
            <w:r>
              <w:rPr>
                <w:lang w:eastAsia="ja-JP"/>
              </w:rPr>
              <w:br/>
            </w:r>
            <w:r w:rsidRPr="00C50B70">
              <w:rPr>
                <w:lang w:eastAsia="ja-JP"/>
              </w:rPr>
              <w:t>ご家族や他職種との連携を通じて、チームで支える介護の大切さを学びました。</w:t>
            </w:r>
          </w:p>
        </w:tc>
      </w:tr>
    </w:tbl>
    <w:p w14:paraId="0C2A99C7" w14:textId="77777777" w:rsidR="00C50B70" w:rsidRDefault="00C50B70" w:rsidP="00C50B70">
      <w:pPr>
        <w:rPr>
          <w:rFonts w:hint="eastAsia"/>
          <w:lang w:eastAsia="ja-JP"/>
        </w:rPr>
      </w:pPr>
    </w:p>
    <w:p w14:paraId="2478CD77" w14:textId="2A22A620" w:rsidR="00C50B70" w:rsidRDefault="00C50B70" w:rsidP="00C50B70">
      <w:pPr>
        <w:rPr>
          <w:rFonts w:hint="eastAsia"/>
          <w:lang w:eastAsia="ja-JP"/>
        </w:rPr>
      </w:pPr>
      <w:r w:rsidRPr="00C50B70">
        <w:rPr>
          <w:lang w:eastAsia="ja-JP"/>
        </w:rPr>
        <w:t>株式会社△△　デイサービスセンター（2021年4月～現在）</w:t>
      </w:r>
    </w:p>
    <w:tbl>
      <w:tblPr>
        <w:tblStyle w:val="afe"/>
        <w:tblW w:w="0" w:type="auto"/>
        <w:tblLook w:val="04A0" w:firstRow="1" w:lastRow="0" w:firstColumn="1" w:lastColumn="0" w:noHBand="0" w:noVBand="1"/>
      </w:tblPr>
      <w:tblGrid>
        <w:gridCol w:w="2802"/>
        <w:gridCol w:w="5838"/>
      </w:tblGrid>
      <w:tr w:rsidR="00C50B70" w14:paraId="46F11CC4" w14:textId="77777777" w:rsidTr="00FC366D">
        <w:tc>
          <w:tcPr>
            <w:tcW w:w="8640" w:type="dxa"/>
            <w:gridSpan w:val="2"/>
          </w:tcPr>
          <w:p w14:paraId="496F1E7A" w14:textId="3B0A1EF4" w:rsidR="00C50B70" w:rsidRPr="00C50B70" w:rsidRDefault="00C50B70" w:rsidP="00FC366D">
            <w:pPr>
              <w:rPr>
                <w:lang w:eastAsia="ja-JP"/>
              </w:rPr>
            </w:pPr>
            <w:r w:rsidRPr="00C50B70">
              <w:rPr>
                <w:lang w:eastAsia="ja-JP"/>
              </w:rPr>
              <w:t>業種：通所介護（デイサービス）</w:t>
            </w:r>
            <w:r w:rsidRPr="00C50B70">
              <w:rPr>
                <w:lang w:eastAsia="ja-JP"/>
              </w:rPr>
              <w:br/>
              <w:t>従業員数：約40名</w:t>
            </w:r>
            <w:r w:rsidRPr="00C50B70">
              <w:rPr>
                <w:lang w:eastAsia="ja-JP"/>
              </w:rPr>
              <w:br/>
              <w:t>施設種別：デイサービスセンター（1日定員30名）</w:t>
            </w:r>
            <w:r w:rsidRPr="00C50B70">
              <w:rPr>
                <w:lang w:eastAsia="ja-JP"/>
              </w:rPr>
              <w:br/>
              <w:t>雇用形態：正社員</w:t>
            </w:r>
          </w:p>
        </w:tc>
      </w:tr>
      <w:tr w:rsidR="00C50B70" w14:paraId="3807942A" w14:textId="77777777" w:rsidTr="00FC366D">
        <w:tc>
          <w:tcPr>
            <w:tcW w:w="2802" w:type="dxa"/>
          </w:tcPr>
          <w:p w14:paraId="2AE95B01" w14:textId="77777777" w:rsidR="00C50B70" w:rsidRDefault="00C50B70" w:rsidP="00FC366D">
            <w:r>
              <w:rPr>
                <w:rFonts w:hint="eastAsia"/>
                <w:lang w:eastAsia="ja-JP"/>
              </w:rPr>
              <w:lastRenderedPageBreak/>
              <w:t>期間</w:t>
            </w:r>
          </w:p>
        </w:tc>
        <w:tc>
          <w:tcPr>
            <w:tcW w:w="5838" w:type="dxa"/>
          </w:tcPr>
          <w:p w14:paraId="5554F9FF" w14:textId="77777777" w:rsidR="00C50B70" w:rsidRDefault="00C50B70" w:rsidP="00FC366D">
            <w:pPr>
              <w:rPr>
                <w:lang w:eastAsia="ja-JP"/>
              </w:rPr>
            </w:pPr>
            <w:r>
              <w:rPr>
                <w:rFonts w:hint="eastAsia"/>
                <w:lang w:eastAsia="ja-JP"/>
              </w:rPr>
              <w:t>職務内容</w:t>
            </w:r>
          </w:p>
        </w:tc>
      </w:tr>
      <w:tr w:rsidR="00C50B70" w14:paraId="10958EBA" w14:textId="77777777" w:rsidTr="00FC366D">
        <w:tc>
          <w:tcPr>
            <w:tcW w:w="2802" w:type="dxa"/>
          </w:tcPr>
          <w:p w14:paraId="15CBD1A6" w14:textId="6E30EDC6" w:rsidR="00C50B70" w:rsidRDefault="00C50B70" w:rsidP="00FC366D">
            <w:r w:rsidRPr="00C50B70">
              <w:t>2021年4月～現在</w:t>
            </w:r>
          </w:p>
        </w:tc>
        <w:tc>
          <w:tcPr>
            <w:tcW w:w="5838" w:type="dxa"/>
          </w:tcPr>
          <w:p w14:paraId="47367E3C" w14:textId="60F31868" w:rsidR="00C50B70" w:rsidRDefault="00C50B70" w:rsidP="00FC366D">
            <w:pPr>
              <w:rPr>
                <w:lang w:eastAsia="ja-JP"/>
              </w:rPr>
            </w:pPr>
            <w:r>
              <w:rPr>
                <w:lang w:eastAsia="ja-JP"/>
              </w:rPr>
              <w:t>【担当業務】</w:t>
            </w:r>
            <w:r>
              <w:rPr>
                <w:lang w:eastAsia="ja-JP"/>
              </w:rPr>
              <w:br/>
            </w:r>
            <w:r w:rsidRPr="00C50B70">
              <w:rPr>
                <w:lang w:eastAsia="ja-JP"/>
              </w:rPr>
              <w:t>・利用者20名程度の送迎（ワゴン車運転含む）</w:t>
            </w:r>
            <w:r w:rsidRPr="00C50B70">
              <w:rPr>
                <w:lang w:eastAsia="ja-JP"/>
              </w:rPr>
              <w:br/>
              <w:t>・入浴介助、排泄介助、機能訓練補助</w:t>
            </w:r>
            <w:r w:rsidRPr="00C50B70">
              <w:rPr>
                <w:lang w:eastAsia="ja-JP"/>
              </w:rPr>
              <w:br/>
              <w:t>・日替わりレクリエーションや季節イベントの企画・運営</w:t>
            </w:r>
            <w:r w:rsidRPr="00C50B70">
              <w:rPr>
                <w:lang w:eastAsia="ja-JP"/>
              </w:rPr>
              <w:br/>
              <w:t>・利用者のバイタルチェック補助、健康状態の観察</w:t>
            </w:r>
            <w:r w:rsidRPr="00C50B70">
              <w:rPr>
                <w:lang w:eastAsia="ja-JP"/>
              </w:rPr>
              <w:br/>
              <w:t>・利用者・ご家族への日々の様子の報告</w:t>
            </w:r>
            <w:r>
              <w:rPr>
                <w:lang w:eastAsia="ja-JP"/>
              </w:rPr>
              <w:br/>
              <w:t>【心がけたこと】</w:t>
            </w:r>
            <w:r>
              <w:rPr>
                <w:lang w:eastAsia="ja-JP"/>
              </w:rPr>
              <w:br/>
            </w:r>
            <w:r w:rsidRPr="00C50B70">
              <w:rPr>
                <w:lang w:eastAsia="ja-JP"/>
              </w:rPr>
              <w:t>短時間の利用であっても「来てよかった」と思っていただけるよう、笑顔と声かけを大切にしました。また送迎では安全運転を第一に考え、安心して通っていただける環境づくりを意識しました。</w:t>
            </w:r>
            <w:r>
              <w:rPr>
                <w:lang w:eastAsia="ja-JP"/>
              </w:rPr>
              <w:br/>
              <w:t>【</w:t>
            </w:r>
            <w:r>
              <w:rPr>
                <w:rFonts w:hint="eastAsia"/>
                <w:lang w:eastAsia="ja-JP"/>
              </w:rPr>
              <w:t>学んだ</w:t>
            </w:r>
            <w:r>
              <w:rPr>
                <w:lang w:eastAsia="ja-JP"/>
              </w:rPr>
              <w:t>こと】</w:t>
            </w:r>
            <w:r>
              <w:rPr>
                <w:lang w:eastAsia="ja-JP"/>
              </w:rPr>
              <w:br/>
            </w:r>
            <w:r w:rsidRPr="00C50B70">
              <w:rPr>
                <w:lang w:eastAsia="ja-JP"/>
              </w:rPr>
              <w:t>在宅生活を支えるデイサービスの役割を理解し、日常生活動作の維持や孤立感の解消に貢献することの重要性を学びました。</w:t>
            </w:r>
          </w:p>
        </w:tc>
      </w:tr>
    </w:tbl>
    <w:p w14:paraId="74A048DD" w14:textId="04955D85" w:rsidR="00C50B70" w:rsidRDefault="00C50B70" w:rsidP="00C50B70">
      <w:pPr>
        <w:rPr>
          <w:rFonts w:hint="eastAsia"/>
          <w:lang w:eastAsia="ja-JP"/>
        </w:rPr>
      </w:pPr>
      <w:r>
        <w:rPr>
          <w:lang w:eastAsia="ja-JP"/>
        </w:rPr>
        <w:br/>
      </w:r>
      <w:r>
        <w:rPr>
          <w:b/>
          <w:lang w:eastAsia="ja-JP"/>
        </w:rPr>
        <w:t>■</w:t>
      </w:r>
      <w:r>
        <w:rPr>
          <w:rFonts w:hint="eastAsia"/>
          <w:b/>
          <w:lang w:eastAsia="ja-JP"/>
        </w:rPr>
        <w:t>活かせる資格・スキル</w:t>
      </w:r>
    </w:p>
    <w:p w14:paraId="05204FDD" w14:textId="77777777" w:rsidR="00C50B70" w:rsidRDefault="00C50B70" w:rsidP="00C50B70">
      <w:pPr>
        <w:rPr>
          <w:lang w:eastAsia="ja-JP"/>
        </w:rPr>
      </w:pPr>
      <w:r w:rsidRPr="00C50B70">
        <w:rPr>
          <w:lang w:eastAsia="ja-JP"/>
        </w:rPr>
        <w:t>・介護福祉士（2019年3月取得）</w:t>
      </w:r>
      <w:r w:rsidRPr="00C50B70">
        <w:rPr>
          <w:lang w:eastAsia="ja-JP"/>
        </w:rPr>
        <w:br/>
        <w:t>・介護職員初任者研修（2015年9月修了）</w:t>
      </w:r>
      <w:r w:rsidRPr="00C50B70">
        <w:rPr>
          <w:lang w:eastAsia="ja-JP"/>
        </w:rPr>
        <w:br/>
        <w:t>・普通自動車第一種運転免許（2014年7月取得）</w:t>
      </w:r>
      <w:r w:rsidRPr="00C50B70">
        <w:rPr>
          <w:lang w:eastAsia="ja-JP"/>
        </w:rPr>
        <w:br/>
        <w:t>・入浴・排泄・食事介助の実務経験</w:t>
      </w:r>
      <w:r w:rsidRPr="00C50B70">
        <w:rPr>
          <w:lang w:eastAsia="ja-JP"/>
        </w:rPr>
        <w:br/>
        <w:t>・送迎業務の経験、安全運転の習慣</w:t>
      </w:r>
      <w:r w:rsidRPr="00C50B70">
        <w:rPr>
          <w:lang w:eastAsia="ja-JP"/>
        </w:rPr>
        <w:br/>
        <w:t>・利用者やご家族との信頼関係を築く丁寧なコミュニケーション力</w:t>
      </w:r>
    </w:p>
    <w:p w14:paraId="7104AA5C" w14:textId="4C877F02" w:rsidR="00C50B70" w:rsidRDefault="00C50B70" w:rsidP="00C50B70">
      <w:pPr>
        <w:rPr>
          <w:lang w:eastAsia="ja-JP"/>
        </w:rPr>
      </w:pPr>
      <w:r>
        <w:rPr>
          <w:lang w:eastAsia="ja-JP"/>
        </w:rPr>
        <w:br/>
      </w:r>
      <w:r>
        <w:rPr>
          <w:b/>
          <w:lang w:eastAsia="ja-JP"/>
        </w:rPr>
        <w:t>■自己PR</w:t>
      </w:r>
    </w:p>
    <w:p w14:paraId="52E05C63" w14:textId="682420D2" w:rsidR="006E38A2" w:rsidRPr="00C50B70" w:rsidRDefault="00C50B70" w:rsidP="00C50B70">
      <w:pPr>
        <w:rPr>
          <w:rFonts w:hint="eastAsia"/>
          <w:lang w:eastAsia="ja-JP"/>
        </w:rPr>
      </w:pPr>
      <w:r>
        <w:rPr>
          <w:lang w:eastAsia="ja-JP"/>
        </w:rPr>
        <w:t xml:space="preserve">　</w:t>
      </w:r>
      <w:r w:rsidR="003861D5" w:rsidRPr="003861D5">
        <w:rPr>
          <w:lang w:eastAsia="ja-JP"/>
        </w:rPr>
        <w:t>私の強みは、入所施設と通所施設の両方で培った幅広い介護経験と、状況に応じて柔軟に動ける対応力です。</w:t>
      </w:r>
      <w:r w:rsidR="003861D5" w:rsidRPr="003861D5">
        <w:rPr>
          <w:lang w:eastAsia="ja-JP"/>
        </w:rPr>
        <w:br/>
        <w:t>特別養護老人ホームでは夜勤や新人指導を担当し、急な体調不良や業務の遅れが出そうな場面でもチームを調整して安全に対応してきました。デイサービスでは送迎やレクリエーション運営を通じて、利用者様に「ここに来るのが楽しみ」と言っていただけるよう工夫を重ねてきました。</w:t>
      </w:r>
      <w:r w:rsidR="003861D5" w:rsidRPr="003861D5">
        <w:rPr>
          <w:lang w:eastAsia="ja-JP"/>
        </w:rPr>
        <w:br/>
        <w:t>これらの経験を活かし、貴施設でも利用者様一人ひとりに寄り添いながら、安心して過ごせる環境づくりに貢献していきたいと考えています。</w:t>
      </w:r>
    </w:p>
    <w:sectPr w:rsidR="006E38A2" w:rsidRPr="00C50B7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861D5"/>
    <w:rsid w:val="003F6F26"/>
    <w:rsid w:val="006E38A2"/>
    <w:rsid w:val="00711B5C"/>
    <w:rsid w:val="00802D31"/>
    <w:rsid w:val="00AA1D8D"/>
    <w:rsid w:val="00B47730"/>
    <w:rsid w:val="00C50B7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2025-09-14T08:27:00Z</dcterms:created>
  <dcterms:modified xsi:type="dcterms:W3CDTF">2025-09-14T08:27:00Z</dcterms:modified>
  <cp:category/>
</cp:coreProperties>
</file>