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BA49E" w14:textId="77777777" w:rsidR="00BA2E92" w:rsidRDefault="00BA2E92" w:rsidP="00BA2E92">
      <w:pPr>
        <w:jc w:val="center"/>
        <w:rPr>
          <w:rFonts w:hint="eastAsia"/>
          <w:lang w:eastAsia="ja-JP"/>
        </w:rPr>
      </w:pPr>
      <w:proofErr w:type="spellStart"/>
      <w:r>
        <w:rPr>
          <w:b/>
          <w:sz w:val="32"/>
        </w:rPr>
        <w:t>職務経歴書</w:t>
      </w:r>
      <w:proofErr w:type="spellEnd"/>
    </w:p>
    <w:p w14:paraId="1E872C53" w14:textId="77777777" w:rsidR="00BA2E92" w:rsidRDefault="00BA2E92" w:rsidP="00BA2E92">
      <w:pPr>
        <w:jc w:val="right"/>
      </w:pPr>
      <w:r>
        <w:t>2025年4月1日現在</w:t>
      </w:r>
    </w:p>
    <w:p w14:paraId="42BC276C" w14:textId="77777777" w:rsidR="00BA2E92" w:rsidRDefault="00BA2E92" w:rsidP="00BA2E92">
      <w:pPr>
        <w:jc w:val="right"/>
      </w:pPr>
      <w:proofErr w:type="spellStart"/>
      <w:r>
        <w:t>佐藤</w:t>
      </w:r>
      <w:proofErr w:type="spellEnd"/>
      <w:r>
        <w:t xml:space="preserve"> </w:t>
      </w:r>
      <w:proofErr w:type="spellStart"/>
      <w:r>
        <w:t>真由美</w:t>
      </w:r>
      <w:proofErr w:type="spellEnd"/>
    </w:p>
    <w:p w14:paraId="474127B6" w14:textId="77777777" w:rsidR="00BA2E92" w:rsidRDefault="00BA2E92" w:rsidP="00BA2E92">
      <w:pPr>
        <w:rPr>
          <w:lang w:eastAsia="ja-JP"/>
        </w:rPr>
      </w:pPr>
      <w:r>
        <w:rPr>
          <w:b/>
          <w:lang w:eastAsia="ja-JP"/>
        </w:rPr>
        <w:t>■職務要約</w:t>
      </w:r>
    </w:p>
    <w:p w14:paraId="299D43EA" w14:textId="310FFFE6" w:rsidR="00BA2E92" w:rsidRDefault="00BA2E92" w:rsidP="00BA2E92">
      <w:pPr>
        <w:rPr>
          <w:rFonts w:hint="eastAsia"/>
          <w:lang w:eastAsia="ja-JP"/>
        </w:rPr>
      </w:pPr>
      <w:r>
        <w:rPr>
          <w:lang w:eastAsia="ja-JP"/>
        </w:rPr>
        <w:t xml:space="preserve">　</w:t>
      </w:r>
      <w:r w:rsidRPr="00BA2E92">
        <w:rPr>
          <w:lang w:eastAsia="ja-JP"/>
        </w:rPr>
        <w:t>介護職として通算12年間勤務し、特別養護老人ホームと住宅型有料老人ホームの2施設で経験を積みました。日常介助だけでなく、ユニットリーダーとしてシフト調整や新人育成を担当し、職場全体の業務改善にも貢献してきました。職員が協力しやすい環境を整えることを意識し、利用者様が安心して暮らせるケアの提供に取り組んでまいりました。</w:t>
      </w:r>
    </w:p>
    <w:p w14:paraId="114336D6" w14:textId="77777777" w:rsidR="00BA2E92" w:rsidRDefault="00BA2E92" w:rsidP="00BA2E92">
      <w:pPr>
        <w:rPr>
          <w:lang w:eastAsia="ja-JP"/>
        </w:rPr>
      </w:pPr>
      <w:r>
        <w:rPr>
          <w:b/>
          <w:lang w:eastAsia="ja-JP"/>
        </w:rPr>
        <w:t>■職務経歴</w:t>
      </w:r>
    </w:p>
    <w:p w14:paraId="5A9B6683" w14:textId="1AEB4C3E" w:rsidR="00BA2E92" w:rsidRDefault="00BA2E92" w:rsidP="00BA2E92">
      <w:pPr>
        <w:rPr>
          <w:lang w:eastAsia="ja-JP"/>
        </w:rPr>
      </w:pPr>
      <w:r w:rsidRPr="00BA2E92">
        <w:rPr>
          <w:lang w:eastAsia="ja-JP"/>
        </w:rPr>
        <w:t>社会福祉法人〇〇会　特別養護老人ホーム（2011年4月～2017年3月）</w:t>
      </w:r>
    </w:p>
    <w:tbl>
      <w:tblPr>
        <w:tblStyle w:val="afe"/>
        <w:tblW w:w="0" w:type="auto"/>
        <w:tblLook w:val="04A0" w:firstRow="1" w:lastRow="0" w:firstColumn="1" w:lastColumn="0" w:noHBand="0" w:noVBand="1"/>
      </w:tblPr>
      <w:tblGrid>
        <w:gridCol w:w="2802"/>
        <w:gridCol w:w="5838"/>
      </w:tblGrid>
      <w:tr w:rsidR="00BA2E92" w14:paraId="44F7FF08" w14:textId="77777777" w:rsidTr="00FC366D">
        <w:tc>
          <w:tcPr>
            <w:tcW w:w="8640" w:type="dxa"/>
            <w:gridSpan w:val="2"/>
          </w:tcPr>
          <w:p w14:paraId="16B8A754" w14:textId="51A4E262" w:rsidR="00BA2E92" w:rsidRPr="00BA2E92" w:rsidRDefault="00BA2E92" w:rsidP="00FC366D">
            <w:pPr>
              <w:rPr>
                <w:lang w:eastAsia="ja-JP"/>
              </w:rPr>
            </w:pPr>
            <w:r w:rsidRPr="00BA2E92">
              <w:rPr>
                <w:lang w:eastAsia="ja-JP"/>
              </w:rPr>
              <w:t>業種：介護老人福祉施設</w:t>
            </w:r>
            <w:r w:rsidRPr="00BA2E92">
              <w:rPr>
                <w:lang w:eastAsia="ja-JP"/>
              </w:rPr>
              <w:br/>
              <w:t>従業員数：約90名</w:t>
            </w:r>
            <w:r w:rsidRPr="00BA2E92">
              <w:rPr>
                <w:lang w:eastAsia="ja-JP"/>
              </w:rPr>
              <w:br/>
              <w:t>施設種別：特別養護老人ホーム（定員80名／ショートステイ20名）</w:t>
            </w:r>
            <w:r w:rsidRPr="00BA2E92">
              <w:rPr>
                <w:lang w:eastAsia="ja-JP"/>
              </w:rPr>
              <w:br/>
              <w:t>雇用形態：正社員</w:t>
            </w:r>
          </w:p>
        </w:tc>
      </w:tr>
      <w:tr w:rsidR="00BA2E92" w14:paraId="75B76FCE" w14:textId="77777777" w:rsidTr="00FC366D">
        <w:tc>
          <w:tcPr>
            <w:tcW w:w="2802" w:type="dxa"/>
          </w:tcPr>
          <w:p w14:paraId="78FFB49D" w14:textId="77777777" w:rsidR="00BA2E92" w:rsidRDefault="00BA2E92" w:rsidP="00FC366D">
            <w:pPr>
              <w:rPr>
                <w:lang w:eastAsia="ja-JP"/>
              </w:rPr>
            </w:pPr>
            <w:r>
              <w:rPr>
                <w:rFonts w:hint="eastAsia"/>
                <w:lang w:eastAsia="ja-JP"/>
              </w:rPr>
              <w:t>期間</w:t>
            </w:r>
          </w:p>
        </w:tc>
        <w:tc>
          <w:tcPr>
            <w:tcW w:w="5838" w:type="dxa"/>
          </w:tcPr>
          <w:p w14:paraId="04C0DBA8" w14:textId="77777777" w:rsidR="00BA2E92" w:rsidRDefault="00BA2E92" w:rsidP="00FC366D">
            <w:pPr>
              <w:rPr>
                <w:lang w:eastAsia="ja-JP"/>
              </w:rPr>
            </w:pPr>
            <w:r>
              <w:rPr>
                <w:rFonts w:hint="eastAsia"/>
                <w:lang w:eastAsia="ja-JP"/>
              </w:rPr>
              <w:t>職務内容</w:t>
            </w:r>
          </w:p>
        </w:tc>
      </w:tr>
      <w:tr w:rsidR="00BA2E92" w14:paraId="7F3CF9B0" w14:textId="77777777" w:rsidTr="00FC366D">
        <w:tc>
          <w:tcPr>
            <w:tcW w:w="2802" w:type="dxa"/>
          </w:tcPr>
          <w:p w14:paraId="19491F62" w14:textId="0EBDFC84" w:rsidR="00BA2E92" w:rsidRDefault="00BA2E92" w:rsidP="00FC366D">
            <w:r w:rsidRPr="00BA2E92">
              <w:rPr>
                <w:lang w:eastAsia="ja-JP"/>
              </w:rPr>
              <w:t>2011年4月～2017年3月</w:t>
            </w:r>
          </w:p>
        </w:tc>
        <w:tc>
          <w:tcPr>
            <w:tcW w:w="5838" w:type="dxa"/>
          </w:tcPr>
          <w:p w14:paraId="2545BBA9" w14:textId="36677A64" w:rsidR="00BA2E92" w:rsidRDefault="00BA2E92" w:rsidP="00FC366D">
            <w:pPr>
              <w:rPr>
                <w:rFonts w:hint="eastAsia"/>
                <w:lang w:eastAsia="ja-JP"/>
              </w:rPr>
            </w:pPr>
            <w:r>
              <w:rPr>
                <w:lang w:eastAsia="ja-JP"/>
              </w:rPr>
              <w:t>【担当業務】</w:t>
            </w:r>
            <w:r>
              <w:rPr>
                <w:lang w:eastAsia="ja-JP"/>
              </w:rPr>
              <w:br/>
            </w:r>
            <w:r w:rsidRPr="00BA2E92">
              <w:rPr>
                <w:lang w:eastAsia="ja-JP"/>
              </w:rPr>
              <w:t>・入浴・食事・排泄介助、夜勤（月5回程度）</w:t>
            </w:r>
            <w:r w:rsidRPr="00BA2E92">
              <w:rPr>
                <w:lang w:eastAsia="ja-JP"/>
              </w:rPr>
              <w:br/>
              <w:t>・ユニットリーダーとしてシフト調整、業務分担の決定</w:t>
            </w:r>
            <w:r w:rsidRPr="00BA2E92">
              <w:rPr>
                <w:lang w:eastAsia="ja-JP"/>
              </w:rPr>
              <w:br/>
              <w:t>・レクリエーションや行事（夏祭り・敬老会）の企画・進行</w:t>
            </w:r>
            <w:r w:rsidRPr="00BA2E92">
              <w:rPr>
                <w:lang w:eastAsia="ja-JP"/>
              </w:rPr>
              <w:br/>
              <w:t>・新人職員5名へのOJT指導</w:t>
            </w:r>
            <w:r>
              <w:rPr>
                <w:lang w:eastAsia="ja-JP"/>
              </w:rPr>
              <w:br/>
            </w:r>
            <w:r>
              <w:rPr>
                <w:lang w:eastAsia="ja-JP"/>
              </w:rPr>
              <w:t>【心がけたこと】</w:t>
            </w:r>
            <w:r>
              <w:rPr>
                <w:lang w:eastAsia="ja-JP"/>
              </w:rPr>
              <w:br/>
            </w:r>
            <w:r w:rsidRPr="00BA2E92">
              <w:rPr>
                <w:lang w:eastAsia="ja-JP"/>
              </w:rPr>
              <w:t>新人や非常勤スタッフも安心して働けるよう、声かけや相談のしやすい雰囲気を意識しました。日々の小さな報告を大切にし、職員間の連携を円滑にすることで、利用者様へのケアの質を高めることを目指しました。</w:t>
            </w:r>
            <w:r>
              <w:rPr>
                <w:lang w:eastAsia="ja-JP"/>
              </w:rPr>
              <w:br/>
              <w:t>【</w:t>
            </w:r>
            <w:r>
              <w:rPr>
                <w:rFonts w:hint="eastAsia"/>
                <w:lang w:eastAsia="ja-JP"/>
              </w:rPr>
              <w:t>学んだ</w:t>
            </w:r>
            <w:r>
              <w:rPr>
                <w:lang w:eastAsia="ja-JP"/>
              </w:rPr>
              <w:t>こと】</w:t>
            </w:r>
            <w:r>
              <w:rPr>
                <w:lang w:eastAsia="ja-JP"/>
              </w:rPr>
              <w:br/>
            </w:r>
            <w:r w:rsidRPr="00BA2E92">
              <w:rPr>
                <w:lang w:eastAsia="ja-JP"/>
              </w:rPr>
              <w:t>リーダー業務を通じて、個々のスキルを活かしながらチーム全体で成果を出す重要性を学びました。</w:t>
            </w:r>
          </w:p>
        </w:tc>
      </w:tr>
    </w:tbl>
    <w:p w14:paraId="6143D716" w14:textId="77777777" w:rsidR="00BA2E92" w:rsidRDefault="00BA2E92" w:rsidP="00BA2E92">
      <w:pPr>
        <w:rPr>
          <w:rFonts w:hint="eastAsia"/>
          <w:lang w:eastAsia="ja-JP"/>
        </w:rPr>
      </w:pPr>
    </w:p>
    <w:p w14:paraId="029F5477" w14:textId="62641C68" w:rsidR="00BA2E92" w:rsidRDefault="00BA2E92" w:rsidP="00BA2E92">
      <w:pPr>
        <w:rPr>
          <w:rFonts w:hint="eastAsia"/>
          <w:lang w:eastAsia="ja-JP"/>
        </w:rPr>
      </w:pPr>
      <w:r w:rsidRPr="00BA2E92">
        <w:rPr>
          <w:lang w:eastAsia="ja-JP"/>
        </w:rPr>
        <w:t>株式会社△△　住宅型有料老人ホーム（2017年4月～現在）</w:t>
      </w:r>
    </w:p>
    <w:tbl>
      <w:tblPr>
        <w:tblStyle w:val="afe"/>
        <w:tblW w:w="0" w:type="auto"/>
        <w:tblLook w:val="04A0" w:firstRow="1" w:lastRow="0" w:firstColumn="1" w:lastColumn="0" w:noHBand="0" w:noVBand="1"/>
      </w:tblPr>
      <w:tblGrid>
        <w:gridCol w:w="2802"/>
        <w:gridCol w:w="5838"/>
      </w:tblGrid>
      <w:tr w:rsidR="00BA2E92" w14:paraId="5BB71478" w14:textId="77777777" w:rsidTr="00FC366D">
        <w:tc>
          <w:tcPr>
            <w:tcW w:w="8640" w:type="dxa"/>
            <w:gridSpan w:val="2"/>
          </w:tcPr>
          <w:p w14:paraId="35781B2B" w14:textId="112A212A" w:rsidR="00BA2E92" w:rsidRPr="00BA2E92" w:rsidRDefault="00BA2E92" w:rsidP="00FC366D">
            <w:pPr>
              <w:rPr>
                <w:lang w:eastAsia="ja-JP"/>
              </w:rPr>
            </w:pPr>
            <w:r w:rsidRPr="00BA2E92">
              <w:rPr>
                <w:lang w:eastAsia="ja-JP"/>
              </w:rPr>
              <w:t>業種：有料老人ホーム</w:t>
            </w:r>
            <w:r w:rsidRPr="00BA2E92">
              <w:rPr>
                <w:lang w:eastAsia="ja-JP"/>
              </w:rPr>
              <w:br/>
              <w:t>従業員数：約120名</w:t>
            </w:r>
            <w:r w:rsidRPr="00BA2E92">
              <w:rPr>
                <w:lang w:eastAsia="ja-JP"/>
              </w:rPr>
              <w:br/>
              <w:t>施設種別：住宅型有料老人ホーム（定員50名）</w:t>
            </w:r>
            <w:r w:rsidRPr="00BA2E92">
              <w:rPr>
                <w:lang w:eastAsia="ja-JP"/>
              </w:rPr>
              <w:br/>
              <w:t>雇用形態：正社員</w:t>
            </w:r>
          </w:p>
        </w:tc>
      </w:tr>
      <w:tr w:rsidR="00BA2E92" w14:paraId="3B46DC1E" w14:textId="77777777" w:rsidTr="00FC366D">
        <w:tc>
          <w:tcPr>
            <w:tcW w:w="2802" w:type="dxa"/>
          </w:tcPr>
          <w:p w14:paraId="199913E4" w14:textId="77777777" w:rsidR="00BA2E92" w:rsidRDefault="00BA2E92" w:rsidP="00FC366D">
            <w:r>
              <w:rPr>
                <w:rFonts w:hint="eastAsia"/>
                <w:lang w:eastAsia="ja-JP"/>
              </w:rPr>
              <w:lastRenderedPageBreak/>
              <w:t>期間</w:t>
            </w:r>
          </w:p>
        </w:tc>
        <w:tc>
          <w:tcPr>
            <w:tcW w:w="5838" w:type="dxa"/>
          </w:tcPr>
          <w:p w14:paraId="209CD292" w14:textId="77777777" w:rsidR="00BA2E92" w:rsidRDefault="00BA2E92" w:rsidP="00FC366D">
            <w:pPr>
              <w:rPr>
                <w:lang w:eastAsia="ja-JP"/>
              </w:rPr>
            </w:pPr>
            <w:r>
              <w:rPr>
                <w:rFonts w:hint="eastAsia"/>
                <w:lang w:eastAsia="ja-JP"/>
              </w:rPr>
              <w:t>職務内容</w:t>
            </w:r>
          </w:p>
        </w:tc>
      </w:tr>
      <w:tr w:rsidR="00BA2E92" w14:paraId="09A8ADB2" w14:textId="77777777" w:rsidTr="00FC366D">
        <w:tc>
          <w:tcPr>
            <w:tcW w:w="2802" w:type="dxa"/>
          </w:tcPr>
          <w:p w14:paraId="287743C4" w14:textId="30C41647" w:rsidR="00BA2E92" w:rsidRDefault="00BA2E92" w:rsidP="00FC366D">
            <w:r w:rsidRPr="00BA2E92">
              <w:rPr>
                <w:lang w:eastAsia="ja-JP"/>
              </w:rPr>
              <w:t>2017年4月～現在</w:t>
            </w:r>
          </w:p>
        </w:tc>
        <w:tc>
          <w:tcPr>
            <w:tcW w:w="5838" w:type="dxa"/>
          </w:tcPr>
          <w:p w14:paraId="026F7A04" w14:textId="18F6F166" w:rsidR="00BA2E92" w:rsidRDefault="00BA2E92" w:rsidP="00FC366D">
            <w:pPr>
              <w:rPr>
                <w:lang w:eastAsia="ja-JP"/>
              </w:rPr>
            </w:pPr>
            <w:r>
              <w:rPr>
                <w:lang w:eastAsia="ja-JP"/>
              </w:rPr>
              <w:t>【担当業務】</w:t>
            </w:r>
            <w:r>
              <w:rPr>
                <w:lang w:eastAsia="ja-JP"/>
              </w:rPr>
              <w:br/>
            </w:r>
            <w:r w:rsidRPr="00BA2E92">
              <w:rPr>
                <w:lang w:eastAsia="ja-JP"/>
              </w:rPr>
              <w:t>・入浴・排泄・食事介助、服薬確認、巡視業務</w:t>
            </w:r>
            <w:r w:rsidRPr="00BA2E92">
              <w:rPr>
                <w:lang w:eastAsia="ja-JP"/>
              </w:rPr>
              <w:br/>
              <w:t>・施設全体の夜勤体制の統括（月間シフト作成）</w:t>
            </w:r>
            <w:r w:rsidRPr="00BA2E92">
              <w:rPr>
                <w:lang w:eastAsia="ja-JP"/>
              </w:rPr>
              <w:br/>
              <w:t>・感染症対策マニュアルの見直しと職員研修の実施</w:t>
            </w:r>
            <w:r w:rsidRPr="00BA2E92">
              <w:rPr>
                <w:lang w:eastAsia="ja-JP"/>
              </w:rPr>
              <w:br/>
              <w:t>・ユニットケアの推進、担当利用者10名のケアプラン作成補助</w:t>
            </w:r>
            <w:r w:rsidRPr="00BA2E92">
              <w:rPr>
                <w:lang w:eastAsia="ja-JP"/>
              </w:rPr>
              <w:br/>
              <w:t>・新人および中途採用職員の育成（年間10名程度）</w:t>
            </w:r>
            <w:r>
              <w:rPr>
                <w:lang w:eastAsia="ja-JP"/>
              </w:rPr>
              <w:br/>
            </w:r>
            <w:r>
              <w:rPr>
                <w:lang w:eastAsia="ja-JP"/>
              </w:rPr>
              <w:t>【心がけたこと】</w:t>
            </w:r>
            <w:r>
              <w:rPr>
                <w:lang w:eastAsia="ja-JP"/>
              </w:rPr>
              <w:br/>
            </w:r>
            <w:r w:rsidRPr="00BA2E92">
              <w:rPr>
                <w:lang w:eastAsia="ja-JP"/>
              </w:rPr>
              <w:t>ご家族との信頼関係を築くため、生活状況や健康状態を分かりやすく伝えることを意識しました。また、管理者と連携しながら「事故ゼロ」を目標に環境整備や声かけを徹底しました。</w:t>
            </w:r>
            <w:r>
              <w:rPr>
                <w:lang w:eastAsia="ja-JP"/>
              </w:rPr>
              <w:br/>
              <w:t>【</w:t>
            </w:r>
            <w:r>
              <w:rPr>
                <w:rFonts w:hint="eastAsia"/>
                <w:lang w:eastAsia="ja-JP"/>
              </w:rPr>
              <w:t>学んだ</w:t>
            </w:r>
            <w:r>
              <w:rPr>
                <w:lang w:eastAsia="ja-JP"/>
              </w:rPr>
              <w:t>こと】</w:t>
            </w:r>
            <w:r>
              <w:rPr>
                <w:lang w:eastAsia="ja-JP"/>
              </w:rPr>
              <w:br/>
            </w:r>
            <w:r w:rsidRPr="00BA2E92">
              <w:rPr>
                <w:lang w:eastAsia="ja-JP"/>
              </w:rPr>
              <w:t>新人教育では、業務を一方的に教えるのではなく、不安を聞き取りながら成長を支援する姿勢が大切であることを実感しました。</w:t>
            </w:r>
          </w:p>
        </w:tc>
      </w:tr>
    </w:tbl>
    <w:p w14:paraId="271C28A9" w14:textId="77777777" w:rsidR="00BA2E92" w:rsidRDefault="00BA2E92" w:rsidP="00BA2E92">
      <w:pPr>
        <w:rPr>
          <w:rFonts w:hint="eastAsia"/>
          <w:lang w:eastAsia="ja-JP"/>
        </w:rPr>
      </w:pPr>
      <w:r>
        <w:rPr>
          <w:lang w:eastAsia="ja-JP"/>
        </w:rPr>
        <w:br/>
      </w:r>
      <w:r>
        <w:rPr>
          <w:b/>
          <w:lang w:eastAsia="ja-JP"/>
        </w:rPr>
        <w:t>■</w:t>
      </w:r>
      <w:r>
        <w:rPr>
          <w:rFonts w:hint="eastAsia"/>
          <w:b/>
          <w:lang w:eastAsia="ja-JP"/>
        </w:rPr>
        <w:t>活かせる資格・スキル</w:t>
      </w:r>
    </w:p>
    <w:p w14:paraId="5483C3B3" w14:textId="77777777" w:rsidR="00BA2E92" w:rsidRDefault="00BA2E92" w:rsidP="00BA2E92">
      <w:pPr>
        <w:rPr>
          <w:lang w:eastAsia="ja-JP"/>
        </w:rPr>
      </w:pPr>
      <w:r w:rsidRPr="00BA2E92">
        <w:rPr>
          <w:lang w:eastAsia="ja-JP"/>
        </w:rPr>
        <w:t>・介護福祉士（2013年3月取得）</w:t>
      </w:r>
      <w:r w:rsidRPr="00BA2E92">
        <w:rPr>
          <w:lang w:eastAsia="ja-JP"/>
        </w:rPr>
        <w:br/>
        <w:t>・介護職員実務者研修（2011年9月修了）</w:t>
      </w:r>
      <w:r w:rsidRPr="00BA2E92">
        <w:rPr>
          <w:lang w:eastAsia="ja-JP"/>
        </w:rPr>
        <w:br/>
        <w:t>・普通自動車第一種運転免許（2010年7月取得）</w:t>
      </w:r>
      <w:r w:rsidRPr="00BA2E92">
        <w:rPr>
          <w:lang w:eastAsia="ja-JP"/>
        </w:rPr>
        <w:br/>
        <w:t>・ユニットリーダー経験（シフト管理・業務分担調整）</w:t>
      </w:r>
      <w:r w:rsidRPr="00BA2E92">
        <w:rPr>
          <w:lang w:eastAsia="ja-JP"/>
        </w:rPr>
        <w:br/>
        <w:t>・新人育成、研修企画の経験</w:t>
      </w:r>
      <w:r w:rsidRPr="00BA2E92">
        <w:rPr>
          <w:lang w:eastAsia="ja-JP"/>
        </w:rPr>
        <w:br/>
        <w:t>・感染症対策・事故防止に関するマニュアル整備の実績</w:t>
      </w:r>
    </w:p>
    <w:p w14:paraId="75F81A83" w14:textId="41116CB2" w:rsidR="00BA2E92" w:rsidRPr="00BA2E92" w:rsidRDefault="00BA2E92" w:rsidP="00BA2E92">
      <w:pPr>
        <w:rPr>
          <w:lang w:eastAsia="ja-JP"/>
        </w:rPr>
      </w:pPr>
      <w:r>
        <w:rPr>
          <w:lang w:eastAsia="ja-JP"/>
        </w:rPr>
        <w:br/>
      </w:r>
      <w:r>
        <w:rPr>
          <w:b/>
          <w:lang w:eastAsia="ja-JP"/>
        </w:rPr>
        <w:t>■自己PR</w:t>
      </w:r>
    </w:p>
    <w:p w14:paraId="52E05C63" w14:textId="6CD36D7F" w:rsidR="006E38A2" w:rsidRPr="00BA2E92" w:rsidRDefault="00BA2E92" w:rsidP="00BA2E92">
      <w:pPr>
        <w:rPr>
          <w:lang w:eastAsia="ja-JP"/>
        </w:rPr>
      </w:pPr>
      <w:r w:rsidRPr="00BA2E92">
        <w:rPr>
          <w:lang w:eastAsia="ja-JP"/>
        </w:rPr>
        <w:t xml:space="preserve">　私の強みは、ユニットリーダーや主任として培ったチームマネジメント力です。</w:t>
      </w:r>
      <w:r w:rsidRPr="00BA2E92">
        <w:rPr>
          <w:lang w:eastAsia="ja-JP"/>
        </w:rPr>
        <w:br/>
        <w:t>特養勤務時にはシフト調整や業務分担を行い、職員同士が協力しやすい体制を整えました。有料老人ホームでは新人育成や感染症対策研修を担当し、職員全体のスキルアップに貢献しました。これらの経験を通じ、現場を理解しつつチームをまとめる力を磨くことができました。</w:t>
      </w:r>
      <w:r w:rsidRPr="00BA2E92">
        <w:rPr>
          <w:lang w:eastAsia="ja-JP"/>
        </w:rPr>
        <w:br/>
        <w:t>今後は御施設でも、利用者様に安心していただけるケアの提供と、職員が働きやすい職場環境づくりの両面から貢献していきたいと考えています。</w:t>
      </w:r>
    </w:p>
    <w:sectPr w:rsidR="006E38A2" w:rsidRPr="00BA2E9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978490188">
    <w:abstractNumId w:val="8"/>
  </w:num>
  <w:num w:numId="2" w16cid:durableId="429662149">
    <w:abstractNumId w:val="6"/>
  </w:num>
  <w:num w:numId="3" w16cid:durableId="2139452189">
    <w:abstractNumId w:val="5"/>
  </w:num>
  <w:num w:numId="4" w16cid:durableId="1533692523">
    <w:abstractNumId w:val="4"/>
  </w:num>
  <w:num w:numId="5" w16cid:durableId="1952937407">
    <w:abstractNumId w:val="7"/>
  </w:num>
  <w:num w:numId="6" w16cid:durableId="1215000223">
    <w:abstractNumId w:val="3"/>
  </w:num>
  <w:num w:numId="7" w16cid:durableId="969943496">
    <w:abstractNumId w:val="2"/>
  </w:num>
  <w:num w:numId="8" w16cid:durableId="2109041609">
    <w:abstractNumId w:val="1"/>
  </w:num>
  <w:num w:numId="9" w16cid:durableId="760298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25FD2"/>
    <w:rsid w:val="0015074B"/>
    <w:rsid w:val="0029639D"/>
    <w:rsid w:val="00326F90"/>
    <w:rsid w:val="003F6F26"/>
    <w:rsid w:val="006E38A2"/>
    <w:rsid w:val="00711B5C"/>
    <w:rsid w:val="00802D31"/>
    <w:rsid w:val="00AA1D8D"/>
    <w:rsid w:val="00B47730"/>
    <w:rsid w:val="00BA2E92"/>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1A73500"/>
  <w14:defaultImageDpi w14:val="300"/>
  <w15:docId w15:val="{3A1B17B8-3E6E-9D40-A421-16591505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hAnsi="ＭＳ 明朝"/>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Web">
    <w:name w:val="Normal (Web)"/>
    <w:basedOn w:val="a1"/>
    <w:uiPriority w:val="99"/>
    <w:semiHidden/>
    <w:unhideWhenUsed/>
    <w:rsid w:val="003F6F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0292">
      <w:bodyDiv w:val="1"/>
      <w:marLeft w:val="0"/>
      <w:marRight w:val="0"/>
      <w:marTop w:val="0"/>
      <w:marBottom w:val="0"/>
      <w:divBdr>
        <w:top w:val="none" w:sz="0" w:space="0" w:color="auto"/>
        <w:left w:val="none" w:sz="0" w:space="0" w:color="auto"/>
        <w:bottom w:val="none" w:sz="0" w:space="0" w:color="auto"/>
        <w:right w:val="none" w:sz="0" w:space="0" w:color="auto"/>
      </w:divBdr>
    </w:div>
    <w:div w:id="149489268">
      <w:bodyDiv w:val="1"/>
      <w:marLeft w:val="0"/>
      <w:marRight w:val="0"/>
      <w:marTop w:val="0"/>
      <w:marBottom w:val="0"/>
      <w:divBdr>
        <w:top w:val="none" w:sz="0" w:space="0" w:color="auto"/>
        <w:left w:val="none" w:sz="0" w:space="0" w:color="auto"/>
        <w:bottom w:val="none" w:sz="0" w:space="0" w:color="auto"/>
        <w:right w:val="none" w:sz="0" w:space="0" w:color="auto"/>
      </w:divBdr>
    </w:div>
    <w:div w:id="254172341">
      <w:bodyDiv w:val="1"/>
      <w:marLeft w:val="0"/>
      <w:marRight w:val="0"/>
      <w:marTop w:val="0"/>
      <w:marBottom w:val="0"/>
      <w:divBdr>
        <w:top w:val="none" w:sz="0" w:space="0" w:color="auto"/>
        <w:left w:val="none" w:sz="0" w:space="0" w:color="auto"/>
        <w:bottom w:val="none" w:sz="0" w:space="0" w:color="auto"/>
        <w:right w:val="none" w:sz="0" w:space="0" w:color="auto"/>
      </w:divBdr>
    </w:div>
    <w:div w:id="455414265">
      <w:bodyDiv w:val="1"/>
      <w:marLeft w:val="0"/>
      <w:marRight w:val="0"/>
      <w:marTop w:val="0"/>
      <w:marBottom w:val="0"/>
      <w:divBdr>
        <w:top w:val="none" w:sz="0" w:space="0" w:color="auto"/>
        <w:left w:val="none" w:sz="0" w:space="0" w:color="auto"/>
        <w:bottom w:val="none" w:sz="0" w:space="0" w:color="auto"/>
        <w:right w:val="none" w:sz="0" w:space="0" w:color="auto"/>
      </w:divBdr>
    </w:div>
    <w:div w:id="653412598">
      <w:bodyDiv w:val="1"/>
      <w:marLeft w:val="0"/>
      <w:marRight w:val="0"/>
      <w:marTop w:val="0"/>
      <w:marBottom w:val="0"/>
      <w:divBdr>
        <w:top w:val="none" w:sz="0" w:space="0" w:color="auto"/>
        <w:left w:val="none" w:sz="0" w:space="0" w:color="auto"/>
        <w:bottom w:val="none" w:sz="0" w:space="0" w:color="auto"/>
        <w:right w:val="none" w:sz="0" w:space="0" w:color="auto"/>
      </w:divBdr>
    </w:div>
    <w:div w:id="813062453">
      <w:bodyDiv w:val="1"/>
      <w:marLeft w:val="0"/>
      <w:marRight w:val="0"/>
      <w:marTop w:val="0"/>
      <w:marBottom w:val="0"/>
      <w:divBdr>
        <w:top w:val="none" w:sz="0" w:space="0" w:color="auto"/>
        <w:left w:val="none" w:sz="0" w:space="0" w:color="auto"/>
        <w:bottom w:val="none" w:sz="0" w:space="0" w:color="auto"/>
        <w:right w:val="none" w:sz="0" w:space="0" w:color="auto"/>
      </w:divBdr>
    </w:div>
    <w:div w:id="921569840">
      <w:bodyDiv w:val="1"/>
      <w:marLeft w:val="0"/>
      <w:marRight w:val="0"/>
      <w:marTop w:val="0"/>
      <w:marBottom w:val="0"/>
      <w:divBdr>
        <w:top w:val="none" w:sz="0" w:space="0" w:color="auto"/>
        <w:left w:val="none" w:sz="0" w:space="0" w:color="auto"/>
        <w:bottom w:val="none" w:sz="0" w:space="0" w:color="auto"/>
        <w:right w:val="none" w:sz="0" w:space="0" w:color="auto"/>
      </w:divBdr>
    </w:div>
    <w:div w:id="935021745">
      <w:bodyDiv w:val="1"/>
      <w:marLeft w:val="0"/>
      <w:marRight w:val="0"/>
      <w:marTop w:val="0"/>
      <w:marBottom w:val="0"/>
      <w:divBdr>
        <w:top w:val="none" w:sz="0" w:space="0" w:color="auto"/>
        <w:left w:val="none" w:sz="0" w:space="0" w:color="auto"/>
        <w:bottom w:val="none" w:sz="0" w:space="0" w:color="auto"/>
        <w:right w:val="none" w:sz="0" w:space="0" w:color="auto"/>
      </w:divBdr>
    </w:div>
    <w:div w:id="1001853560">
      <w:bodyDiv w:val="1"/>
      <w:marLeft w:val="0"/>
      <w:marRight w:val="0"/>
      <w:marTop w:val="0"/>
      <w:marBottom w:val="0"/>
      <w:divBdr>
        <w:top w:val="none" w:sz="0" w:space="0" w:color="auto"/>
        <w:left w:val="none" w:sz="0" w:space="0" w:color="auto"/>
        <w:bottom w:val="none" w:sz="0" w:space="0" w:color="auto"/>
        <w:right w:val="none" w:sz="0" w:space="0" w:color="auto"/>
      </w:divBdr>
    </w:div>
    <w:div w:id="1080179009">
      <w:bodyDiv w:val="1"/>
      <w:marLeft w:val="0"/>
      <w:marRight w:val="0"/>
      <w:marTop w:val="0"/>
      <w:marBottom w:val="0"/>
      <w:divBdr>
        <w:top w:val="none" w:sz="0" w:space="0" w:color="auto"/>
        <w:left w:val="none" w:sz="0" w:space="0" w:color="auto"/>
        <w:bottom w:val="none" w:sz="0" w:space="0" w:color="auto"/>
        <w:right w:val="none" w:sz="0" w:space="0" w:color="auto"/>
      </w:divBdr>
    </w:div>
    <w:div w:id="1098214043">
      <w:bodyDiv w:val="1"/>
      <w:marLeft w:val="0"/>
      <w:marRight w:val="0"/>
      <w:marTop w:val="0"/>
      <w:marBottom w:val="0"/>
      <w:divBdr>
        <w:top w:val="none" w:sz="0" w:space="0" w:color="auto"/>
        <w:left w:val="none" w:sz="0" w:space="0" w:color="auto"/>
        <w:bottom w:val="none" w:sz="0" w:space="0" w:color="auto"/>
        <w:right w:val="none" w:sz="0" w:space="0" w:color="auto"/>
      </w:divBdr>
    </w:div>
    <w:div w:id="1501580333">
      <w:bodyDiv w:val="1"/>
      <w:marLeft w:val="0"/>
      <w:marRight w:val="0"/>
      <w:marTop w:val="0"/>
      <w:marBottom w:val="0"/>
      <w:divBdr>
        <w:top w:val="none" w:sz="0" w:space="0" w:color="auto"/>
        <w:left w:val="none" w:sz="0" w:space="0" w:color="auto"/>
        <w:bottom w:val="none" w:sz="0" w:space="0" w:color="auto"/>
        <w:right w:val="none" w:sz="0" w:space="0" w:color="auto"/>
      </w:divBdr>
    </w:div>
    <w:div w:id="19927560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2</cp:revision>
  <dcterms:created xsi:type="dcterms:W3CDTF">2025-09-14T08:37:00Z</dcterms:created>
  <dcterms:modified xsi:type="dcterms:W3CDTF">2025-09-14T08:37:00Z</dcterms:modified>
  <cp:category/>
</cp:coreProperties>
</file>