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FFCA" w14:textId="77777777" w:rsidR="00346DA3" w:rsidRDefault="00346DA3" w:rsidP="00346DA3">
      <w:pPr>
        <w:rPr>
          <w:lang w:eastAsia="ja-JP"/>
        </w:rPr>
      </w:pPr>
    </w:p>
    <w:p w14:paraId="552AE536" w14:textId="77777777" w:rsidR="00346DA3" w:rsidRDefault="00346DA3" w:rsidP="00346DA3">
      <w:pPr>
        <w:jc w:val="right"/>
        <w:rPr>
          <w:lang w:eastAsia="ja-JP"/>
        </w:rPr>
      </w:pPr>
      <w:r>
        <w:rPr>
          <w:lang w:eastAsia="ja-JP"/>
        </w:rPr>
        <w:t>令和〇年〇月〇日</w:t>
      </w:r>
    </w:p>
    <w:p w14:paraId="69A83A22" w14:textId="77777777" w:rsidR="00346DA3" w:rsidRDefault="00346DA3" w:rsidP="00346DA3">
      <w:pPr>
        <w:rPr>
          <w:lang w:eastAsia="ja-JP"/>
        </w:rPr>
      </w:pPr>
      <w:r>
        <w:rPr>
          <w:rFonts w:hint="eastAsia"/>
          <w:lang w:eastAsia="ja-JP"/>
        </w:rPr>
        <w:t>株式会社〇〇薬局</w:t>
      </w:r>
      <w:r>
        <w:rPr>
          <w:lang w:eastAsia="ja-JP"/>
        </w:rPr>
        <w:br/>
        <w:t>人事部</w:t>
      </w:r>
      <w:r>
        <w:rPr>
          <w:lang w:eastAsia="ja-JP"/>
        </w:rPr>
        <w:br/>
        <w:t>田中太郎様</w:t>
      </w:r>
    </w:p>
    <w:p w14:paraId="75CB0B4E" w14:textId="77777777" w:rsidR="00346DA3" w:rsidRDefault="00346DA3" w:rsidP="00346DA3">
      <w:pPr>
        <w:jc w:val="right"/>
        <w:rPr>
          <w:lang w:eastAsia="ja-JP"/>
        </w:rPr>
      </w:pPr>
      <w:r>
        <w:rPr>
          <w:lang w:eastAsia="ja-JP"/>
        </w:rPr>
        <w:t>〒123-4567</w:t>
      </w:r>
      <w:r>
        <w:rPr>
          <w:lang w:eastAsia="ja-JP"/>
        </w:rPr>
        <w:br/>
        <w:t>東京都新宿区〇〇1-2-3 〇〇マンション101号室</w:t>
      </w:r>
      <w:r>
        <w:rPr>
          <w:lang w:eastAsia="ja-JP"/>
        </w:rPr>
        <w:br/>
        <w:t xml:space="preserve">山田 </w:t>
      </w:r>
      <w:r>
        <w:rPr>
          <w:rFonts w:hint="eastAsia"/>
          <w:lang w:eastAsia="ja-JP"/>
        </w:rPr>
        <w:t>花子</w:t>
      </w:r>
      <w:r>
        <w:rPr>
          <w:lang w:eastAsia="ja-JP"/>
        </w:rPr>
        <w:t xml:space="preserve">（やまだ </w:t>
      </w:r>
      <w:r>
        <w:rPr>
          <w:rFonts w:hint="eastAsia"/>
          <w:lang w:eastAsia="ja-JP"/>
        </w:rPr>
        <w:t>はなこ</w:t>
      </w:r>
      <w:r>
        <w:rPr>
          <w:lang w:eastAsia="ja-JP"/>
        </w:rPr>
        <w:t>）</w:t>
      </w:r>
      <w:r>
        <w:rPr>
          <w:lang w:eastAsia="ja-JP"/>
        </w:rPr>
        <w:br/>
        <w:t>携帯：090-1234-5678</w:t>
      </w:r>
      <w:r>
        <w:rPr>
          <w:lang w:eastAsia="ja-JP"/>
        </w:rPr>
        <w:br/>
        <w:t>E-mail：hanako.yamada@△△.com</w:t>
      </w:r>
    </w:p>
    <w:p w14:paraId="097DB131" w14:textId="77777777" w:rsidR="00346DA3" w:rsidRDefault="00346DA3" w:rsidP="00346DA3">
      <w:pPr>
        <w:rPr>
          <w:lang w:eastAsia="ja-JP"/>
        </w:rPr>
      </w:pPr>
    </w:p>
    <w:p w14:paraId="36035009" w14:textId="77777777" w:rsidR="00346DA3" w:rsidRPr="00E97EFF" w:rsidRDefault="00346DA3" w:rsidP="00346DA3">
      <w:pPr>
        <w:jc w:val="center"/>
        <w:rPr>
          <w:b/>
          <w:sz w:val="24"/>
          <w:szCs w:val="24"/>
          <w:lang w:eastAsia="ja-JP"/>
        </w:rPr>
      </w:pPr>
      <w:r w:rsidRPr="00E97EFF">
        <w:rPr>
          <w:b/>
          <w:sz w:val="24"/>
          <w:szCs w:val="24"/>
          <w:lang w:eastAsia="ja-JP"/>
        </w:rPr>
        <w:t>応募書類送付につきまして</w:t>
      </w:r>
    </w:p>
    <w:p w14:paraId="38223BB1" w14:textId="77777777" w:rsidR="00346DA3" w:rsidRDefault="00346DA3" w:rsidP="00346DA3">
      <w:pPr>
        <w:jc w:val="center"/>
        <w:rPr>
          <w:lang w:eastAsia="ja-JP"/>
        </w:rPr>
      </w:pPr>
    </w:p>
    <w:p w14:paraId="1458C7A6" w14:textId="77777777" w:rsidR="00346DA3" w:rsidRDefault="00346DA3" w:rsidP="00346DA3">
      <w:pPr>
        <w:rPr>
          <w:lang w:eastAsia="ja-JP"/>
        </w:rPr>
      </w:pPr>
      <w:r>
        <w:rPr>
          <w:lang w:eastAsia="ja-JP"/>
        </w:rPr>
        <w:t>拝啓　貴</w:t>
      </w:r>
      <w:r>
        <w:rPr>
          <w:rFonts w:hint="eastAsia"/>
          <w:lang w:eastAsia="ja-JP"/>
        </w:rPr>
        <w:t>社</w:t>
      </w:r>
      <w:r>
        <w:rPr>
          <w:lang w:eastAsia="ja-JP"/>
        </w:rPr>
        <w:t>におかれましては、ますますご清栄のこととお喜び申し上げます。</w:t>
      </w:r>
      <w:r>
        <w:rPr>
          <w:lang w:eastAsia="ja-JP"/>
        </w:rPr>
        <w:br/>
      </w:r>
      <w:r>
        <w:rPr>
          <w:lang w:eastAsia="ja-JP"/>
        </w:rPr>
        <w:br/>
        <w:t>このたび、貴</w:t>
      </w:r>
      <w:r>
        <w:rPr>
          <w:rFonts w:hint="eastAsia"/>
          <w:lang w:eastAsia="ja-JP"/>
        </w:rPr>
        <w:t>社</w:t>
      </w:r>
      <w:r>
        <w:rPr>
          <w:lang w:eastAsia="ja-JP"/>
        </w:rPr>
        <w:t>公式ページにて、</w:t>
      </w:r>
      <w:r>
        <w:rPr>
          <w:rFonts w:hint="eastAsia"/>
          <w:lang w:eastAsia="ja-JP"/>
        </w:rPr>
        <w:t>薬剤師</w:t>
      </w:r>
      <w:r>
        <w:rPr>
          <w:lang w:eastAsia="ja-JP"/>
        </w:rPr>
        <w:t>の募集情報を拝見し、応募させていただきたく書類を送付いたします。</w:t>
      </w:r>
      <w:r>
        <w:rPr>
          <w:lang w:eastAsia="ja-JP"/>
        </w:rPr>
        <w:br/>
      </w:r>
      <w:r>
        <w:rPr>
          <w:lang w:eastAsia="ja-JP"/>
        </w:rPr>
        <w:br/>
      </w:r>
      <w:r w:rsidRPr="00AC0DEA">
        <w:rPr>
          <w:lang w:eastAsia="ja-JP"/>
        </w:rPr>
        <w:t>私は、これまで調剤薬局にて5年間勤務し、処方箋に基づく調剤業務や服薬指導、薬歴管理を担当してまいりました。</w:t>
      </w:r>
      <w:r>
        <w:rPr>
          <w:lang w:eastAsia="ja-JP"/>
        </w:rPr>
        <w:t xml:space="preserve"> </w:t>
      </w:r>
    </w:p>
    <w:p w14:paraId="2CEFF6AF" w14:textId="77777777" w:rsidR="00346DA3" w:rsidRDefault="00346DA3" w:rsidP="00346DA3">
      <w:pPr>
        <w:rPr>
          <w:lang w:eastAsia="ja-JP"/>
        </w:rPr>
      </w:pPr>
      <w:r w:rsidRPr="00AC0DEA">
        <w:rPr>
          <w:lang w:eastAsia="ja-JP"/>
        </w:rPr>
        <w:t>患者様一人ひとりの生活背景や理解度に合わせて、分かりやすい説明を心がけており、これまでの経験を活かして、貴社においても安心して薬を使用いただけるよう支援したいと考えております。</w:t>
      </w:r>
      <w:r>
        <w:rPr>
          <w:lang w:eastAsia="ja-JP"/>
        </w:rPr>
        <w:br/>
      </w:r>
      <w:r>
        <w:rPr>
          <w:lang w:eastAsia="ja-JP"/>
        </w:rPr>
        <w:br/>
        <w:t>ご多忙のところ恐れ入りますが、何卒よろしくお願い申し上げます。</w:t>
      </w:r>
    </w:p>
    <w:p w14:paraId="0CD76714" w14:textId="77777777" w:rsidR="00346DA3" w:rsidRDefault="00346DA3" w:rsidP="00346DA3">
      <w:pPr>
        <w:jc w:val="right"/>
        <w:rPr>
          <w:lang w:eastAsia="ja-JP"/>
        </w:rPr>
      </w:pPr>
      <w:r>
        <w:rPr>
          <w:lang w:eastAsia="ja-JP"/>
        </w:rPr>
        <w:t>敬具</w:t>
      </w:r>
    </w:p>
    <w:p w14:paraId="3E9A1307" w14:textId="77777777" w:rsidR="00346DA3" w:rsidRPr="00241CC6" w:rsidRDefault="00346DA3" w:rsidP="00346DA3">
      <w:pPr>
        <w:jc w:val="center"/>
        <w:rPr>
          <w:b/>
          <w:lang w:eastAsia="ja-JP"/>
        </w:rPr>
      </w:pPr>
      <w:r>
        <w:rPr>
          <w:b/>
          <w:lang w:eastAsia="ja-JP"/>
        </w:rPr>
        <w:br/>
      </w:r>
      <w:r w:rsidRPr="00E97EFF">
        <w:rPr>
          <w:b/>
          <w:lang w:eastAsia="ja-JP"/>
        </w:rPr>
        <w:t>記</w:t>
      </w:r>
    </w:p>
    <w:p w14:paraId="37D8C631" w14:textId="77777777" w:rsidR="00346DA3" w:rsidRDefault="00346DA3" w:rsidP="00346DA3">
      <w:pPr>
        <w:rPr>
          <w:lang w:eastAsia="ja-JP"/>
        </w:rPr>
      </w:pPr>
      <w:r>
        <w:rPr>
          <w:lang w:eastAsia="ja-JP"/>
        </w:rPr>
        <w:t>＜同封書類＞</w:t>
      </w:r>
      <w:r>
        <w:rPr>
          <w:lang w:eastAsia="ja-JP"/>
        </w:rPr>
        <w:br/>
        <w:t>・履歴書　1通</w:t>
      </w:r>
      <w:r>
        <w:rPr>
          <w:lang w:eastAsia="ja-JP"/>
        </w:rPr>
        <w:br/>
        <w:t>・職務経歴書　1通</w:t>
      </w:r>
    </w:p>
    <w:p w14:paraId="52E05C63" w14:textId="055916C7" w:rsidR="006E38A2" w:rsidRPr="00346DA3" w:rsidRDefault="00346DA3" w:rsidP="00346DA3">
      <w:pPr>
        <w:jc w:val="right"/>
        <w:rPr>
          <w:rFonts w:hint="eastAsia"/>
          <w:lang w:eastAsia="ja-JP"/>
        </w:rPr>
      </w:pPr>
      <w:proofErr w:type="spellStart"/>
      <w:r>
        <w:t>以上</w:t>
      </w:r>
      <w:proofErr w:type="spellEnd"/>
    </w:p>
    <w:sectPr w:rsidR="006E38A2" w:rsidRPr="00346DA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46DA3"/>
    <w:rsid w:val="003F6F26"/>
    <w:rsid w:val="006E38A2"/>
    <w:rsid w:val="00711B5C"/>
    <w:rsid w:val="00A056C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2025-09-24T09:27:00Z</dcterms:created>
  <dcterms:modified xsi:type="dcterms:W3CDTF">2025-09-24T09:27:00Z</dcterms:modified>
  <cp:category/>
</cp:coreProperties>
</file>