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1E77" w14:textId="77777777" w:rsidR="00086067" w:rsidRDefault="00086067" w:rsidP="00086067">
      <w:pPr>
        <w:rPr>
          <w:lang w:eastAsia="ja-JP"/>
        </w:rPr>
      </w:pPr>
    </w:p>
    <w:p w14:paraId="688B955E" w14:textId="77777777" w:rsidR="00086067" w:rsidRDefault="00086067" w:rsidP="00086067">
      <w:pPr>
        <w:jc w:val="right"/>
        <w:rPr>
          <w:lang w:eastAsia="ja-JP"/>
        </w:rPr>
      </w:pPr>
      <w:r>
        <w:rPr>
          <w:lang w:eastAsia="ja-JP"/>
        </w:rPr>
        <w:t>令和〇年〇月〇日</w:t>
      </w:r>
    </w:p>
    <w:p w14:paraId="4DEE24B1" w14:textId="77777777" w:rsidR="00086067" w:rsidRDefault="00086067" w:rsidP="00086067">
      <w:pPr>
        <w:rPr>
          <w:lang w:eastAsia="ja-JP"/>
        </w:rPr>
      </w:pPr>
      <w:r>
        <w:rPr>
          <w:lang w:eastAsia="ja-JP"/>
        </w:rPr>
        <w:t>株式会社〇〇〇〇</w:t>
      </w:r>
      <w:r>
        <w:rPr>
          <w:lang w:eastAsia="ja-JP"/>
        </w:rPr>
        <w:br/>
        <w:t>〇〇部 〇〇課</w:t>
      </w:r>
      <w:r>
        <w:rPr>
          <w:lang w:eastAsia="ja-JP"/>
        </w:rPr>
        <w:br/>
      </w:r>
      <w:r>
        <w:rPr>
          <w:rFonts w:hint="eastAsia"/>
          <w:lang w:eastAsia="ja-JP"/>
        </w:rPr>
        <w:t>（上司の名前）</w:t>
      </w:r>
      <w:r>
        <w:rPr>
          <w:lang w:eastAsia="ja-JP"/>
        </w:rPr>
        <w:t>様</w:t>
      </w:r>
    </w:p>
    <w:p w14:paraId="44028992" w14:textId="77777777" w:rsidR="00086067" w:rsidRPr="00546FEF" w:rsidRDefault="00086067" w:rsidP="00086067">
      <w:pPr>
        <w:jc w:val="right"/>
        <w:rPr>
          <w:lang w:eastAsia="ja-JP"/>
        </w:rPr>
      </w:pPr>
      <w:r>
        <w:rPr>
          <w:lang w:eastAsia="ja-JP"/>
        </w:rPr>
        <w:t>〇〇部 〇〇課</w:t>
      </w:r>
      <w:r>
        <w:rPr>
          <w:lang w:eastAsia="ja-JP"/>
        </w:rPr>
        <w:br/>
        <w:t>（</w:t>
      </w:r>
      <w:r>
        <w:rPr>
          <w:rFonts w:hint="eastAsia"/>
          <w:lang w:eastAsia="ja-JP"/>
        </w:rPr>
        <w:t>あなたの氏名）</w:t>
      </w:r>
      <w:r>
        <w:rPr>
          <w:lang w:eastAsia="ja-JP"/>
        </w:rPr>
        <w:br/>
      </w:r>
    </w:p>
    <w:p w14:paraId="306475C4" w14:textId="03BCFC01" w:rsidR="00086067" w:rsidRPr="00E97EFF" w:rsidRDefault="00086067" w:rsidP="00086067">
      <w:pPr>
        <w:jc w:val="center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退職</w:t>
      </w:r>
      <w:r>
        <w:rPr>
          <w:rFonts w:hint="eastAsia"/>
          <w:b/>
          <w:sz w:val="24"/>
          <w:szCs w:val="24"/>
          <w:lang w:eastAsia="ja-JP"/>
        </w:rPr>
        <w:t>願</w:t>
      </w:r>
      <w:r w:rsidRPr="00E97EFF">
        <w:rPr>
          <w:b/>
          <w:sz w:val="24"/>
          <w:szCs w:val="24"/>
          <w:lang w:eastAsia="ja-JP"/>
        </w:rPr>
        <w:t>送付につきまして</w:t>
      </w:r>
    </w:p>
    <w:p w14:paraId="19069DDF" w14:textId="77777777" w:rsidR="00086067" w:rsidRDefault="00086067" w:rsidP="00086067">
      <w:pPr>
        <w:jc w:val="center"/>
        <w:rPr>
          <w:lang w:eastAsia="ja-JP"/>
        </w:rPr>
      </w:pPr>
    </w:p>
    <w:p w14:paraId="2DE33A4C" w14:textId="3742CA6D" w:rsidR="00086067" w:rsidRDefault="00086067" w:rsidP="00086067">
      <w:pPr>
        <w:rPr>
          <w:rFonts w:hint="eastAsia"/>
          <w:lang w:eastAsia="ja-JP"/>
        </w:rPr>
      </w:pPr>
      <w:r>
        <w:rPr>
          <w:lang w:eastAsia="ja-JP"/>
        </w:rPr>
        <w:t>拝啓　貴社におかれましては、ますますご清栄のこととお喜び申し上げます。</w:t>
      </w:r>
      <w:r>
        <w:rPr>
          <w:lang w:eastAsia="ja-JP"/>
        </w:rPr>
        <w:br/>
      </w:r>
    </w:p>
    <w:p w14:paraId="014037A0" w14:textId="64834A96" w:rsidR="00086067" w:rsidRDefault="00086067" w:rsidP="00086067">
      <w:pPr>
        <w:rPr>
          <w:lang w:eastAsia="ja-JP"/>
        </w:rPr>
      </w:pPr>
      <w:r>
        <w:rPr>
          <w:rFonts w:hint="eastAsia"/>
          <w:lang w:eastAsia="ja-JP"/>
        </w:rPr>
        <w:t>表題の通り</w:t>
      </w:r>
      <w:r>
        <w:rPr>
          <w:rFonts w:hint="eastAsia"/>
          <w:lang w:eastAsia="ja-JP"/>
        </w:rPr>
        <w:t>、同封の</w:t>
      </w:r>
      <w:r>
        <w:rPr>
          <w:rFonts w:hint="eastAsia"/>
          <w:lang w:eastAsia="ja-JP"/>
        </w:rPr>
        <w:t>書類</w:t>
      </w:r>
      <w:r>
        <w:rPr>
          <w:rFonts w:hint="eastAsia"/>
          <w:lang w:eastAsia="ja-JP"/>
        </w:rPr>
        <w:t>を送付させていただきますので、ご査収のほどよろしくお願いします。</w:t>
      </w:r>
    </w:p>
    <w:p w14:paraId="17A2A994" w14:textId="77777777" w:rsidR="00086067" w:rsidRDefault="00086067" w:rsidP="00086067">
      <w:pPr>
        <w:jc w:val="right"/>
        <w:rPr>
          <w:lang w:eastAsia="ja-JP"/>
        </w:rPr>
      </w:pPr>
      <w:r>
        <w:rPr>
          <w:lang w:eastAsia="ja-JP"/>
        </w:rPr>
        <w:t>敬具</w:t>
      </w:r>
    </w:p>
    <w:p w14:paraId="56504BF0" w14:textId="77777777" w:rsidR="00086067" w:rsidRPr="00546FEF" w:rsidRDefault="00086067" w:rsidP="00086067">
      <w:pPr>
        <w:jc w:val="center"/>
        <w:rPr>
          <w:bCs/>
          <w:lang w:eastAsia="ja-JP"/>
        </w:rPr>
      </w:pPr>
      <w:r>
        <w:rPr>
          <w:b/>
          <w:lang w:eastAsia="ja-JP"/>
        </w:rPr>
        <w:br/>
      </w:r>
      <w:r w:rsidRPr="00546FEF">
        <w:rPr>
          <w:bCs/>
          <w:lang w:eastAsia="ja-JP"/>
        </w:rPr>
        <w:t>記</w:t>
      </w:r>
    </w:p>
    <w:p w14:paraId="617E0BDE" w14:textId="78C95892" w:rsidR="00086067" w:rsidRDefault="00086067" w:rsidP="00086067">
      <w:pPr>
        <w:rPr>
          <w:lang w:eastAsia="ja-JP"/>
        </w:rPr>
      </w:pPr>
      <w:r>
        <w:rPr>
          <w:lang w:eastAsia="ja-JP"/>
        </w:rPr>
        <w:t>・</w:t>
      </w:r>
      <w:r>
        <w:rPr>
          <w:rFonts w:hint="eastAsia"/>
          <w:lang w:eastAsia="ja-JP"/>
        </w:rPr>
        <w:t>退職</w:t>
      </w:r>
      <w:r>
        <w:rPr>
          <w:rFonts w:hint="eastAsia"/>
          <w:lang w:eastAsia="ja-JP"/>
        </w:rPr>
        <w:t>願</w:t>
      </w:r>
      <w:r>
        <w:rPr>
          <w:lang w:eastAsia="ja-JP"/>
        </w:rPr>
        <w:t xml:space="preserve">　１</w:t>
      </w:r>
      <w:r>
        <w:rPr>
          <w:rFonts w:hint="eastAsia"/>
          <w:lang w:eastAsia="ja-JP"/>
        </w:rPr>
        <w:t>部</w:t>
      </w:r>
    </w:p>
    <w:p w14:paraId="3B9A255B" w14:textId="77777777" w:rsidR="00086067" w:rsidRPr="00E0273F" w:rsidRDefault="00086067" w:rsidP="00086067">
      <w:pPr>
        <w:jc w:val="right"/>
        <w:rPr>
          <w:lang w:eastAsia="ja-JP"/>
        </w:rPr>
      </w:pPr>
      <w:r>
        <w:rPr>
          <w:lang w:eastAsia="ja-JP"/>
        </w:rPr>
        <w:t>以上</w:t>
      </w:r>
    </w:p>
    <w:p w14:paraId="2397E881" w14:textId="77777777" w:rsidR="00086067" w:rsidRDefault="00086067" w:rsidP="00086067">
      <w:pPr>
        <w:rPr>
          <w:lang w:eastAsia="ja-JP"/>
        </w:rPr>
      </w:pPr>
    </w:p>
    <w:p w14:paraId="52E05C63" w14:textId="35B0269D" w:rsidR="006E38A2" w:rsidRPr="00086067" w:rsidRDefault="006E38A2" w:rsidP="00086067">
      <w:pPr>
        <w:rPr>
          <w:lang w:eastAsia="ja-JP"/>
        </w:rPr>
      </w:pPr>
    </w:p>
    <w:sectPr w:rsidR="006E38A2" w:rsidRPr="000860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490188">
    <w:abstractNumId w:val="8"/>
  </w:num>
  <w:num w:numId="2" w16cid:durableId="429662149">
    <w:abstractNumId w:val="6"/>
  </w:num>
  <w:num w:numId="3" w16cid:durableId="2139452189">
    <w:abstractNumId w:val="5"/>
  </w:num>
  <w:num w:numId="4" w16cid:durableId="1533692523">
    <w:abstractNumId w:val="4"/>
  </w:num>
  <w:num w:numId="5" w16cid:durableId="1952937407">
    <w:abstractNumId w:val="7"/>
  </w:num>
  <w:num w:numId="6" w16cid:durableId="1215000223">
    <w:abstractNumId w:val="3"/>
  </w:num>
  <w:num w:numId="7" w16cid:durableId="969943496">
    <w:abstractNumId w:val="2"/>
  </w:num>
  <w:num w:numId="8" w16cid:durableId="2109041609">
    <w:abstractNumId w:val="1"/>
  </w:num>
  <w:num w:numId="9" w16cid:durableId="7602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6067"/>
    <w:rsid w:val="00125FD2"/>
    <w:rsid w:val="0015074B"/>
    <w:rsid w:val="0029639D"/>
    <w:rsid w:val="00326F90"/>
    <w:rsid w:val="003F6F26"/>
    <w:rsid w:val="006E38A2"/>
    <w:rsid w:val="00711B5C"/>
    <w:rsid w:val="007C589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3500"/>
  <w14:defaultImageDpi w14:val="300"/>
  <w15:docId w15:val="{3A1B17B8-3E6E-9D40-A421-1659150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3F6F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2025-09-04T14:34:00Z</dcterms:created>
  <dcterms:modified xsi:type="dcterms:W3CDTF">2025-09-04T14:34:00Z</dcterms:modified>
  <cp:category/>
</cp:coreProperties>
</file>