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A14F" w14:textId="77777777" w:rsidR="0069608D" w:rsidRDefault="0069608D" w:rsidP="0069608D">
      <w:pPr>
        <w:jc w:val="center"/>
      </w:pPr>
      <w:proofErr w:type="spellStart"/>
      <w:r>
        <w:rPr>
          <w:b/>
          <w:sz w:val="32"/>
        </w:rPr>
        <w:t>職務経歴書</w:t>
      </w:r>
      <w:proofErr w:type="spellEnd"/>
    </w:p>
    <w:p w14:paraId="38CB485D" w14:textId="77777777" w:rsidR="0069608D" w:rsidRDefault="0069608D" w:rsidP="0069608D">
      <w:pPr>
        <w:jc w:val="right"/>
      </w:pPr>
      <w:r>
        <w:t>2025年4月1日現在</w:t>
      </w:r>
    </w:p>
    <w:p w14:paraId="69A3EA81" w14:textId="77777777" w:rsidR="0069608D" w:rsidRDefault="0069608D" w:rsidP="0069608D">
      <w:pPr>
        <w:jc w:val="right"/>
      </w:pPr>
      <w:proofErr w:type="spellStart"/>
      <w:r>
        <w:t>佐藤</w:t>
      </w:r>
      <w:proofErr w:type="spellEnd"/>
      <w:r>
        <w:t xml:space="preserve"> </w:t>
      </w:r>
      <w:proofErr w:type="spellStart"/>
      <w:r>
        <w:t>真由美</w:t>
      </w:r>
      <w:proofErr w:type="spellEnd"/>
    </w:p>
    <w:p w14:paraId="50684515" w14:textId="77777777" w:rsidR="0069608D" w:rsidRDefault="0069608D" w:rsidP="0069608D">
      <w:pPr>
        <w:rPr>
          <w:lang w:eastAsia="ja-JP"/>
        </w:rPr>
      </w:pPr>
      <w:r>
        <w:rPr>
          <w:b/>
          <w:lang w:eastAsia="ja-JP"/>
        </w:rPr>
        <w:t>■職務要約</w:t>
      </w:r>
    </w:p>
    <w:p w14:paraId="4B2F17E3" w14:textId="4DD72655" w:rsidR="0069608D" w:rsidRDefault="0069608D" w:rsidP="0069608D">
      <w:pPr>
        <w:rPr>
          <w:lang w:eastAsia="ja-JP"/>
        </w:rPr>
      </w:pPr>
      <w:r>
        <w:rPr>
          <w:lang w:eastAsia="ja-JP"/>
        </w:rPr>
        <w:t xml:space="preserve">　</w:t>
      </w:r>
      <w:r w:rsidR="00820043" w:rsidRPr="00820043">
        <w:rPr>
          <w:lang w:eastAsia="ja-JP"/>
        </w:rPr>
        <w:t>総合病院および地域密着型病院で通算8年間、急性期・回復期病棟にて看護師として勤務しました。急性期病棟では救急搬送患者の初期対応や術後管理を通じて、迅速かつ正確な処置能力を習得しました。回復期病棟ではADL向上を目的としたリハビリ支援や家族指導に注力し、患者様やご家族から信頼を得ました。急性期から在宅移行支援までの幅広い経験を活かし、貴院の病棟で安全かつ質の高い看護を提供いたします。</w:t>
      </w:r>
    </w:p>
    <w:p w14:paraId="38753B40" w14:textId="77777777" w:rsidR="009A3632" w:rsidRDefault="009A3632" w:rsidP="0069608D">
      <w:pPr>
        <w:rPr>
          <w:rFonts w:hint="eastAsia"/>
          <w:lang w:eastAsia="ja-JP"/>
        </w:rPr>
      </w:pPr>
    </w:p>
    <w:p w14:paraId="68B43076" w14:textId="77777777" w:rsidR="0069608D" w:rsidRDefault="0069608D" w:rsidP="0069608D">
      <w:r>
        <w:rPr>
          <w:b/>
        </w:rPr>
        <w:t>■</w:t>
      </w:r>
      <w:proofErr w:type="spellStart"/>
      <w:r>
        <w:rPr>
          <w:b/>
        </w:rPr>
        <w:t>職務経歴</w:t>
      </w:r>
      <w:proofErr w:type="spellEnd"/>
    </w:p>
    <w:p w14:paraId="5F048A6E" w14:textId="428AC7BC" w:rsidR="00820043" w:rsidRPr="00820043" w:rsidRDefault="009A3632" w:rsidP="00820043">
      <w:pPr>
        <w:rPr>
          <w:rFonts w:hint="eastAsia"/>
          <w:lang w:eastAsia="ja-JP"/>
        </w:rPr>
      </w:pPr>
      <w:r w:rsidRPr="009A3632">
        <w:rPr>
          <w:rFonts w:hint="eastAsia"/>
          <w:lang w:eastAsia="ja-JP"/>
        </w:rPr>
        <w:t>医療法人〇〇会</w:t>
      </w:r>
      <w:r w:rsidR="00820043" w:rsidRPr="00820043">
        <w:rPr>
          <w:lang w:eastAsia="ja-JP"/>
        </w:rPr>
        <w:t>○○総合病院（2017年4月～2022年3月／正社員／病床数500床）</w:t>
      </w:r>
      <w:r w:rsidRPr="009A3632">
        <w:rPr>
          <w:lang w:eastAsia="ja-JP"/>
        </w:rPr>
        <w:br/>
      </w:r>
      <w:r w:rsidRPr="009A3632">
        <w:rPr>
          <w:lang w:eastAsia="ja-JP"/>
        </w:rPr>
        <w:t>診療科：内科、外科、整形外科、循環器科、脳神経外科、小児科、産婦人科、救急科 ほか</w:t>
      </w:r>
    </w:p>
    <w:p w14:paraId="4C3F7B05" w14:textId="77777777" w:rsidR="00820043" w:rsidRPr="00820043" w:rsidRDefault="00820043" w:rsidP="00820043">
      <w:pPr>
        <w:rPr>
          <w:lang w:eastAsia="ja-JP"/>
        </w:rPr>
      </w:pPr>
      <w:r w:rsidRPr="00820043">
        <w:rPr>
          <w:lang w:eastAsia="ja-JP"/>
        </w:rPr>
        <w:t>配属先：外科・整形外科混合病棟（急性期／50床）</w:t>
      </w:r>
    </w:p>
    <w:tbl>
      <w:tblPr>
        <w:tblStyle w:val="afe"/>
        <w:tblW w:w="0" w:type="auto"/>
        <w:tblLook w:val="04A0" w:firstRow="1" w:lastRow="0" w:firstColumn="1" w:lastColumn="0" w:noHBand="0" w:noVBand="1"/>
      </w:tblPr>
      <w:tblGrid>
        <w:gridCol w:w="2802"/>
        <w:gridCol w:w="5838"/>
      </w:tblGrid>
      <w:tr w:rsidR="0069608D" w14:paraId="082B7342" w14:textId="77777777" w:rsidTr="009501C2">
        <w:tc>
          <w:tcPr>
            <w:tcW w:w="2802" w:type="dxa"/>
          </w:tcPr>
          <w:p w14:paraId="0C945233" w14:textId="77777777" w:rsidR="0069608D" w:rsidRDefault="0069608D" w:rsidP="009501C2">
            <w:r>
              <w:rPr>
                <w:rFonts w:hint="eastAsia"/>
                <w:lang w:eastAsia="ja-JP"/>
              </w:rPr>
              <w:t>期間</w:t>
            </w:r>
          </w:p>
        </w:tc>
        <w:tc>
          <w:tcPr>
            <w:tcW w:w="5838" w:type="dxa"/>
          </w:tcPr>
          <w:p w14:paraId="312233D6" w14:textId="77777777" w:rsidR="0069608D" w:rsidRDefault="0069608D" w:rsidP="009501C2">
            <w:pPr>
              <w:rPr>
                <w:lang w:eastAsia="ja-JP"/>
              </w:rPr>
            </w:pPr>
            <w:r>
              <w:rPr>
                <w:rFonts w:hint="eastAsia"/>
                <w:lang w:eastAsia="ja-JP"/>
              </w:rPr>
              <w:t>職務内容</w:t>
            </w:r>
          </w:p>
        </w:tc>
      </w:tr>
      <w:tr w:rsidR="0069608D" w14:paraId="7B08B255" w14:textId="77777777" w:rsidTr="009501C2">
        <w:tc>
          <w:tcPr>
            <w:tcW w:w="2802" w:type="dxa"/>
          </w:tcPr>
          <w:p w14:paraId="05F16EA4" w14:textId="444FEBF7" w:rsidR="0069608D" w:rsidRDefault="0069608D" w:rsidP="009501C2">
            <w:r>
              <w:t>201</w:t>
            </w:r>
            <w:r w:rsidR="00820043">
              <w:t>7</w:t>
            </w:r>
            <w:r>
              <w:t>年4月〜202</w:t>
            </w:r>
            <w:r w:rsidR="00820043">
              <w:t>2</w:t>
            </w:r>
            <w:r>
              <w:t>年3月</w:t>
            </w:r>
          </w:p>
        </w:tc>
        <w:tc>
          <w:tcPr>
            <w:tcW w:w="5838" w:type="dxa"/>
          </w:tcPr>
          <w:p w14:paraId="1A2E3DE1" w14:textId="04BB4E8D" w:rsidR="0069608D" w:rsidRDefault="0069608D" w:rsidP="009501C2">
            <w:pPr>
              <w:rPr>
                <w:lang w:eastAsia="ja-JP"/>
              </w:rPr>
            </w:pPr>
            <w:r>
              <w:rPr>
                <w:lang w:eastAsia="ja-JP"/>
              </w:rPr>
              <w:t>【担当業務】</w:t>
            </w:r>
            <w:r>
              <w:rPr>
                <w:lang w:eastAsia="ja-JP"/>
              </w:rPr>
              <w:br/>
            </w:r>
            <w:r w:rsidR="00820043" w:rsidRPr="00820043">
              <w:rPr>
                <w:lang w:eastAsia="ja-JP"/>
              </w:rPr>
              <w:t>・術前・術後の観察、創部処置、点滴管理</w:t>
            </w:r>
            <w:r w:rsidR="00820043" w:rsidRPr="00820043">
              <w:rPr>
                <w:lang w:eastAsia="ja-JP"/>
              </w:rPr>
              <w:br/>
              <w:t>・救急搬送患者の受け入れ、初期対応</w:t>
            </w:r>
            <w:r w:rsidR="00820043" w:rsidRPr="00820043">
              <w:rPr>
                <w:lang w:eastAsia="ja-JP"/>
              </w:rPr>
              <w:br/>
              <w:t>・医師の診療補助、緊急時の対応</w:t>
            </w:r>
            <w:r w:rsidR="00820043" w:rsidRPr="00820043">
              <w:rPr>
                <w:lang w:eastAsia="ja-JP"/>
              </w:rPr>
              <w:br/>
              <w:t>・電子カルテ入力、バイタルサインの記録</w:t>
            </w:r>
            <w:r w:rsidR="00820043" w:rsidRPr="00820043">
              <w:rPr>
                <w:lang w:eastAsia="ja-JP"/>
              </w:rPr>
              <w:br/>
              <w:t>・カンファレンスでの情報共有と看護計画作成</w:t>
            </w:r>
            <w:r>
              <w:rPr>
                <w:lang w:eastAsia="ja-JP"/>
              </w:rPr>
              <w:br/>
              <w:t>【心がけたこと】</w:t>
            </w:r>
            <w:r>
              <w:rPr>
                <w:lang w:eastAsia="ja-JP"/>
              </w:rPr>
              <w:br/>
            </w:r>
            <w:r w:rsidR="00820043" w:rsidRPr="00820043">
              <w:rPr>
                <w:lang w:eastAsia="ja-JP"/>
              </w:rPr>
              <w:t>術後合併症やせん妄を防ぐため、患者様への声かけや環境調整を欠かさず行いました。</w:t>
            </w:r>
            <w:r>
              <w:rPr>
                <w:lang w:eastAsia="ja-JP"/>
              </w:rPr>
              <w:br/>
              <w:t>【学んだこと】</w:t>
            </w:r>
            <w:r>
              <w:rPr>
                <w:lang w:eastAsia="ja-JP"/>
              </w:rPr>
              <w:br/>
            </w:r>
            <w:r w:rsidR="00820043" w:rsidRPr="00820043">
              <w:rPr>
                <w:lang w:eastAsia="ja-JP"/>
              </w:rPr>
              <w:t>急性期では一瞬の判断と多職種連携が患者様の安全に直結することを学びました。</w:t>
            </w:r>
          </w:p>
        </w:tc>
      </w:tr>
    </w:tbl>
    <w:p w14:paraId="2C1EE976" w14:textId="77777777" w:rsidR="009A3632" w:rsidRDefault="0069608D" w:rsidP="00820043">
      <w:pPr>
        <w:rPr>
          <w:b/>
          <w:bCs/>
          <w:lang w:eastAsia="ja-JP"/>
        </w:rPr>
      </w:pPr>
      <w:r>
        <w:rPr>
          <w:lang w:eastAsia="ja-JP"/>
        </w:rPr>
        <w:br/>
      </w:r>
    </w:p>
    <w:p w14:paraId="09076B49" w14:textId="046EDCF2" w:rsidR="00820043" w:rsidRPr="009A3632" w:rsidRDefault="009A3632" w:rsidP="00820043">
      <w:pPr>
        <w:rPr>
          <w:rFonts w:hint="eastAsia"/>
          <w:lang w:eastAsia="ja-JP"/>
        </w:rPr>
      </w:pPr>
      <w:r w:rsidRPr="009A3632">
        <w:rPr>
          <w:rFonts w:hint="eastAsia"/>
          <w:lang w:eastAsia="ja-JP"/>
        </w:rPr>
        <w:t>医療法人〇〇会</w:t>
      </w:r>
      <w:r w:rsidR="00820043" w:rsidRPr="009A3632">
        <w:rPr>
          <w:lang w:eastAsia="ja-JP"/>
        </w:rPr>
        <w:t>△△病院（2022年4月～現在／正社員／病床数200床）</w:t>
      </w:r>
      <w:r w:rsidRPr="009A3632">
        <w:rPr>
          <w:lang w:eastAsia="ja-JP"/>
        </w:rPr>
        <w:br/>
      </w:r>
      <w:r w:rsidRPr="009A3632">
        <w:rPr>
          <w:lang w:eastAsia="ja-JP"/>
        </w:rPr>
        <w:t>診療科：内科、外科、整形外科、リハビリテーション科、眼科、耳鼻咽喉科 ほか</w:t>
      </w:r>
    </w:p>
    <w:p w14:paraId="7CAB86BD" w14:textId="77777777" w:rsidR="00820043" w:rsidRPr="00820043" w:rsidRDefault="00820043" w:rsidP="00820043">
      <w:pPr>
        <w:rPr>
          <w:lang w:eastAsia="ja-JP"/>
        </w:rPr>
      </w:pPr>
      <w:r w:rsidRPr="00820043">
        <w:rPr>
          <w:lang w:eastAsia="ja-JP"/>
        </w:rPr>
        <w:t>配属先：回復期リハビリテーション病棟（45床）</w:t>
      </w:r>
    </w:p>
    <w:tbl>
      <w:tblPr>
        <w:tblStyle w:val="afe"/>
        <w:tblW w:w="0" w:type="auto"/>
        <w:tblLook w:val="04A0" w:firstRow="1" w:lastRow="0" w:firstColumn="1" w:lastColumn="0" w:noHBand="0" w:noVBand="1"/>
      </w:tblPr>
      <w:tblGrid>
        <w:gridCol w:w="2802"/>
        <w:gridCol w:w="5838"/>
      </w:tblGrid>
      <w:tr w:rsidR="0069608D" w14:paraId="761CA04F" w14:textId="77777777" w:rsidTr="009501C2">
        <w:tc>
          <w:tcPr>
            <w:tcW w:w="2802" w:type="dxa"/>
          </w:tcPr>
          <w:p w14:paraId="5C4E0A2F" w14:textId="77777777" w:rsidR="0069608D" w:rsidRDefault="0069608D" w:rsidP="009501C2">
            <w:r>
              <w:rPr>
                <w:rFonts w:hint="eastAsia"/>
                <w:lang w:eastAsia="ja-JP"/>
              </w:rPr>
              <w:lastRenderedPageBreak/>
              <w:t>期間</w:t>
            </w:r>
          </w:p>
        </w:tc>
        <w:tc>
          <w:tcPr>
            <w:tcW w:w="5838" w:type="dxa"/>
          </w:tcPr>
          <w:p w14:paraId="38E9A2F0" w14:textId="77777777" w:rsidR="0069608D" w:rsidRDefault="0069608D" w:rsidP="009501C2">
            <w:pPr>
              <w:rPr>
                <w:lang w:eastAsia="ja-JP"/>
              </w:rPr>
            </w:pPr>
            <w:r>
              <w:rPr>
                <w:rFonts w:hint="eastAsia"/>
                <w:lang w:eastAsia="ja-JP"/>
              </w:rPr>
              <w:t>職務内容</w:t>
            </w:r>
          </w:p>
        </w:tc>
      </w:tr>
      <w:tr w:rsidR="0069608D" w14:paraId="7D811D9C" w14:textId="77777777" w:rsidTr="009501C2">
        <w:tc>
          <w:tcPr>
            <w:tcW w:w="2802" w:type="dxa"/>
          </w:tcPr>
          <w:p w14:paraId="433EEFB5" w14:textId="2EECE582" w:rsidR="0069608D" w:rsidRDefault="0069608D" w:rsidP="009501C2">
            <w:r>
              <w:t>202</w:t>
            </w:r>
            <w:r w:rsidR="00820043">
              <w:t>2</w:t>
            </w:r>
            <w:r>
              <w:t>年4月〜現在</w:t>
            </w:r>
          </w:p>
        </w:tc>
        <w:tc>
          <w:tcPr>
            <w:tcW w:w="5838" w:type="dxa"/>
          </w:tcPr>
          <w:p w14:paraId="607EDA14" w14:textId="6D15271A" w:rsidR="0069608D" w:rsidRDefault="0069608D" w:rsidP="009501C2">
            <w:pPr>
              <w:rPr>
                <w:lang w:eastAsia="ja-JP"/>
              </w:rPr>
            </w:pPr>
            <w:r>
              <w:rPr>
                <w:lang w:eastAsia="ja-JP"/>
              </w:rPr>
              <w:t>【担当業務】</w:t>
            </w:r>
            <w:r>
              <w:rPr>
                <w:lang w:eastAsia="ja-JP"/>
              </w:rPr>
              <w:br/>
            </w:r>
            <w:r w:rsidR="00820043" w:rsidRPr="00820043">
              <w:rPr>
                <w:lang w:eastAsia="ja-JP"/>
              </w:rPr>
              <w:t>・脳梗塞や大腿骨骨折などリハビリ患者の全身管理</w:t>
            </w:r>
            <w:r w:rsidR="00820043" w:rsidRPr="00820043">
              <w:rPr>
                <w:lang w:eastAsia="ja-JP"/>
              </w:rPr>
              <w:br/>
              <w:t>・食事・排泄・移動などの日常生活動作の支援</w:t>
            </w:r>
            <w:r w:rsidR="00820043" w:rsidRPr="00820043">
              <w:rPr>
                <w:lang w:eastAsia="ja-JP"/>
              </w:rPr>
              <w:br/>
              <w:t>・服薬管理や合併症予防のための観察と記録</w:t>
            </w:r>
            <w:r w:rsidR="00820043" w:rsidRPr="00820043">
              <w:rPr>
                <w:lang w:eastAsia="ja-JP"/>
              </w:rPr>
              <w:br/>
              <w:t>・退院支援計画書の作成、家族への介護指導</w:t>
            </w:r>
            <w:r w:rsidR="00820043" w:rsidRPr="00820043">
              <w:rPr>
                <w:lang w:eastAsia="ja-JP"/>
              </w:rPr>
              <w:br/>
              <w:t>・リハビリスタッフ・医師との連携によるケア実践</w:t>
            </w:r>
            <w:r w:rsidR="00820043">
              <w:rPr>
                <w:lang w:eastAsia="ja-JP"/>
              </w:rPr>
              <w:br/>
            </w:r>
            <w:r>
              <w:rPr>
                <w:lang w:eastAsia="ja-JP"/>
              </w:rPr>
              <w:t>【心がけたこと】</w:t>
            </w:r>
            <w:r>
              <w:rPr>
                <w:lang w:eastAsia="ja-JP"/>
              </w:rPr>
              <w:br/>
            </w:r>
            <w:r w:rsidR="00820043" w:rsidRPr="00820043">
              <w:rPr>
                <w:lang w:eastAsia="ja-JP"/>
              </w:rPr>
              <w:t>患者様の小さな変化を見逃さず、リハビリスタッフや医師と密に情報を共有しました。</w:t>
            </w:r>
            <w:r>
              <w:rPr>
                <w:lang w:eastAsia="ja-JP"/>
              </w:rPr>
              <w:br/>
              <w:t>【学んだこと】</w:t>
            </w:r>
            <w:r>
              <w:rPr>
                <w:lang w:eastAsia="ja-JP"/>
              </w:rPr>
              <w:br/>
            </w:r>
            <w:r w:rsidR="00820043" w:rsidRPr="00820043">
              <w:rPr>
                <w:lang w:eastAsia="ja-JP"/>
              </w:rPr>
              <w:t>在宅復帰を目指す患者様とご家族に寄り添い、共に回復の喜びを分かち合うことが看護の大きなやりがいであると実感しました。</w:t>
            </w:r>
          </w:p>
        </w:tc>
      </w:tr>
    </w:tbl>
    <w:p w14:paraId="46CE363D" w14:textId="77777777" w:rsidR="009A3632" w:rsidRDefault="009A3632" w:rsidP="0069608D">
      <w:pPr>
        <w:rPr>
          <w:b/>
          <w:lang w:eastAsia="ja-JP"/>
        </w:rPr>
      </w:pPr>
    </w:p>
    <w:p w14:paraId="5D59DC89" w14:textId="37440059" w:rsidR="0069608D" w:rsidRDefault="0069608D" w:rsidP="0069608D">
      <w:pPr>
        <w:rPr>
          <w:lang w:eastAsia="ja-JP"/>
        </w:rPr>
      </w:pPr>
      <w:r>
        <w:rPr>
          <w:b/>
          <w:lang w:eastAsia="ja-JP"/>
        </w:rPr>
        <w:t>■活かせる</w:t>
      </w:r>
      <w:r w:rsidR="009A3632">
        <w:rPr>
          <w:rFonts w:hint="eastAsia"/>
          <w:b/>
          <w:lang w:eastAsia="ja-JP"/>
        </w:rPr>
        <w:t>資格</w:t>
      </w:r>
      <w:r>
        <w:rPr>
          <w:b/>
          <w:lang w:eastAsia="ja-JP"/>
        </w:rPr>
        <w:t>・スキル</w:t>
      </w:r>
    </w:p>
    <w:p w14:paraId="5B6E5F24" w14:textId="2A6D543B" w:rsidR="0069608D" w:rsidRDefault="00820043" w:rsidP="0069608D">
      <w:pPr>
        <w:rPr>
          <w:lang w:eastAsia="ja-JP"/>
        </w:rPr>
      </w:pPr>
      <w:r>
        <w:rPr>
          <w:lang w:eastAsia="ja-JP"/>
        </w:rPr>
        <w:t>・正看護師免許（201</w:t>
      </w:r>
      <w:r>
        <w:rPr>
          <w:lang w:eastAsia="ja-JP"/>
        </w:rPr>
        <w:t>7</w:t>
      </w:r>
      <w:r>
        <w:rPr>
          <w:lang w:eastAsia="ja-JP"/>
        </w:rPr>
        <w:t>年</w:t>
      </w:r>
      <w:r>
        <w:rPr>
          <w:lang w:eastAsia="ja-JP"/>
        </w:rPr>
        <w:t>3</w:t>
      </w:r>
      <w:r>
        <w:rPr>
          <w:rFonts w:hint="eastAsia"/>
          <w:lang w:eastAsia="ja-JP"/>
        </w:rPr>
        <w:t>月</w:t>
      </w:r>
      <w:r>
        <w:rPr>
          <w:lang w:eastAsia="ja-JP"/>
        </w:rPr>
        <w:t>取得）</w:t>
      </w:r>
      <w:r w:rsidR="009A3632">
        <w:rPr>
          <w:lang w:eastAsia="ja-JP"/>
        </w:rPr>
        <w:br/>
      </w:r>
      <w:r w:rsidR="0069608D">
        <w:rPr>
          <w:lang w:eastAsia="ja-JP"/>
        </w:rPr>
        <w:t>・</w:t>
      </w:r>
      <w:r w:rsidRPr="00820043">
        <w:rPr>
          <w:lang w:eastAsia="ja-JP"/>
        </w:rPr>
        <w:t>多職種と連携しながら患者・家族の不安を和らげるコミュニケーション力</w:t>
      </w:r>
      <w:r w:rsidR="009A3632">
        <w:rPr>
          <w:lang w:eastAsia="ja-JP"/>
        </w:rPr>
        <w:br/>
      </w:r>
      <w:r w:rsidR="0069608D">
        <w:rPr>
          <w:lang w:eastAsia="ja-JP"/>
        </w:rPr>
        <w:t>・</w:t>
      </w:r>
      <w:r w:rsidRPr="00820043">
        <w:rPr>
          <w:lang w:eastAsia="ja-JP"/>
        </w:rPr>
        <w:t>急患やイレギュラー対応にも冷静に判断できる精神力</w:t>
      </w:r>
    </w:p>
    <w:p w14:paraId="58645C90" w14:textId="77777777" w:rsidR="009A3632" w:rsidRPr="009A3632" w:rsidRDefault="009A3632" w:rsidP="0069608D">
      <w:pPr>
        <w:rPr>
          <w:rFonts w:hint="eastAsia"/>
          <w:lang w:eastAsia="ja-JP"/>
        </w:rPr>
      </w:pPr>
    </w:p>
    <w:p w14:paraId="3444CD15" w14:textId="77777777" w:rsidR="0069608D" w:rsidRDefault="0069608D" w:rsidP="0069608D">
      <w:pPr>
        <w:rPr>
          <w:lang w:eastAsia="ja-JP"/>
        </w:rPr>
      </w:pPr>
      <w:r>
        <w:rPr>
          <w:b/>
          <w:lang w:eastAsia="ja-JP"/>
        </w:rPr>
        <w:t>■自己PR</w:t>
      </w:r>
    </w:p>
    <w:p w14:paraId="52E05C63" w14:textId="38EF1A86" w:rsidR="006E38A2" w:rsidRPr="0069608D" w:rsidRDefault="0069608D" w:rsidP="0069608D">
      <w:pPr>
        <w:rPr>
          <w:rFonts w:hint="eastAsia"/>
          <w:lang w:eastAsia="ja-JP"/>
        </w:rPr>
      </w:pPr>
      <w:r>
        <w:rPr>
          <w:lang w:eastAsia="ja-JP"/>
        </w:rPr>
        <w:t xml:space="preserve">　</w:t>
      </w:r>
      <w:r w:rsidR="00820043" w:rsidRPr="00820043">
        <w:rPr>
          <w:lang w:eastAsia="ja-JP"/>
        </w:rPr>
        <w:t>私の強みは、患者様とご家族の不安を和らげる丁寧なコミュニケーションができることです。急性期病棟では、救急搬送直後の不安が強い患者様に対して、処置の合間にも必ず説明を行い「あなたの声を聞くと落ち着く」と言っていただきました。回復期病棟では、退院前にご家族へ介助方法を繰り返し指導し「安心して在宅に戻れる」と感謝の言葉をいただいた経験があります。これらを通じ、迅速かつ正確な対応とともに、相手に寄り添う姿勢を大切にしてきました。今後はこの強みを活かし、貴院の病棟で患者様の安全と早期回復を支え、チームに貢献してまいります。</w:t>
      </w:r>
    </w:p>
    <w:sectPr w:rsidR="006E38A2" w:rsidRPr="0069608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585B24"/>
    <w:rsid w:val="0069608D"/>
    <w:rsid w:val="006E38A2"/>
    <w:rsid w:val="00711B5C"/>
    <w:rsid w:val="00820043"/>
    <w:rsid w:val="00892A3B"/>
    <w:rsid w:val="009A363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2025-08-17T08:38:00Z</dcterms:created>
  <dcterms:modified xsi:type="dcterms:W3CDTF">2025-08-17T08:38:00Z</dcterms:modified>
  <cp:category/>
</cp:coreProperties>
</file>