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8E48D" w14:textId="77777777" w:rsidR="00690A74" w:rsidRDefault="00690A74" w:rsidP="00690A74">
      <w:pPr>
        <w:jc w:val="center"/>
      </w:pPr>
      <w:proofErr w:type="spellStart"/>
      <w:r>
        <w:rPr>
          <w:b/>
          <w:sz w:val="32"/>
        </w:rPr>
        <w:t>職務経歴書</w:t>
      </w:r>
      <w:proofErr w:type="spellEnd"/>
    </w:p>
    <w:p w14:paraId="2164A960" w14:textId="77777777" w:rsidR="00690A74" w:rsidRDefault="00690A74" w:rsidP="00690A74">
      <w:pPr>
        <w:jc w:val="right"/>
        <w:rPr>
          <w:lang w:eastAsia="ja-JP"/>
        </w:rPr>
      </w:pPr>
      <w:r>
        <w:t>2025年5月1日</w:t>
      </w:r>
      <w:r>
        <w:br/>
      </w:r>
      <w:proofErr w:type="spellStart"/>
      <w:r>
        <w:t>氏名：山田</w:t>
      </w:r>
      <w:proofErr w:type="spellEnd"/>
      <w:r>
        <w:t xml:space="preserve"> </w:t>
      </w:r>
      <w:proofErr w:type="spellStart"/>
      <w:r>
        <w:t>花子</w:t>
      </w:r>
      <w:proofErr w:type="spellEnd"/>
    </w:p>
    <w:p w14:paraId="2DC28B8A" w14:textId="77777777" w:rsidR="00690A74" w:rsidRDefault="00690A74" w:rsidP="00690A74">
      <w:pPr>
        <w:jc w:val="right"/>
        <w:rPr>
          <w:lang w:eastAsia="ja-JP"/>
        </w:rPr>
      </w:pPr>
    </w:p>
    <w:p w14:paraId="1B6FF870" w14:textId="77777777" w:rsidR="00690A74" w:rsidRDefault="00690A74" w:rsidP="00690A74">
      <w:pPr>
        <w:rPr>
          <w:lang w:eastAsia="ja-JP"/>
        </w:rPr>
      </w:pPr>
      <w:r>
        <w:rPr>
          <w:b/>
          <w:lang w:eastAsia="ja-JP"/>
        </w:rPr>
        <w:t>【職務要約】</w:t>
      </w:r>
    </w:p>
    <w:p w14:paraId="155A9C98" w14:textId="33E48267" w:rsidR="00690A74" w:rsidRDefault="00690A74" w:rsidP="00690A74">
      <w:pPr>
        <w:rPr>
          <w:lang w:eastAsia="ja-JP"/>
        </w:rPr>
      </w:pPr>
      <w:r w:rsidRPr="00690A74">
        <w:rPr>
          <w:lang w:eastAsia="ja-JP"/>
        </w:rPr>
        <w:t>派遣社員・アルバイトとして2社で事務業務に従事し、通算約4年間、受発注処理、納品書・請求書作成、取引先対応など営業事務に近い業務も含めて幅広く経験してきました。</w:t>
      </w:r>
      <w:r w:rsidRPr="00690A74">
        <w:rPr>
          <w:lang w:eastAsia="ja-JP"/>
        </w:rPr>
        <w:br/>
        <w:t>営業担当と連携しながら、納期管理や社外とのやり取りも担い、正確かつ柔軟な対応力を評価されてきました。</w:t>
      </w:r>
      <w:r w:rsidRPr="00690A74">
        <w:rPr>
          <w:lang w:eastAsia="ja-JP"/>
        </w:rPr>
        <w:br/>
        <w:t>これまでの経験を活かし、今後は正社員として、営業部門を支えるパートナーとして長期的に活躍したいと考えています。</w:t>
      </w:r>
    </w:p>
    <w:p w14:paraId="30A86FD6" w14:textId="77777777" w:rsidR="00690A74" w:rsidRDefault="00690A74" w:rsidP="00690A74">
      <w:pPr>
        <w:rPr>
          <w:rFonts w:hint="eastAsia"/>
          <w:lang w:eastAsia="ja-JP"/>
        </w:rPr>
      </w:pPr>
    </w:p>
    <w:p w14:paraId="50361F20" w14:textId="77777777" w:rsidR="00690A74" w:rsidRDefault="00690A74" w:rsidP="00690A74">
      <w:pPr>
        <w:rPr>
          <w:lang w:eastAsia="ja-JP"/>
        </w:rPr>
      </w:pPr>
      <w:r>
        <w:rPr>
          <w:b/>
          <w:lang w:eastAsia="ja-JP"/>
        </w:rPr>
        <w:t>【職務経歴】</w:t>
      </w:r>
    </w:p>
    <w:p w14:paraId="4754F966" w14:textId="77777777" w:rsidR="00690A74" w:rsidRDefault="00690A74" w:rsidP="00690A74">
      <w:pPr>
        <w:rPr>
          <w:lang w:eastAsia="ja-JP"/>
        </w:rPr>
      </w:pPr>
      <w:r>
        <w:rPr>
          <w:lang w:eastAsia="ja-JP"/>
        </w:rPr>
        <w:t>株式会社フローレンス（2020年4月〜2022年3月）</w:t>
      </w:r>
      <w:r>
        <w:rPr>
          <w:lang w:eastAsia="ja-JP"/>
        </w:rPr>
        <w:br/>
        <w:t>派遣社員／従業員：約300名／業種：業務請負</w:t>
      </w:r>
    </w:p>
    <w:tbl>
      <w:tblPr>
        <w:tblStyle w:val="afe"/>
        <w:tblW w:w="0" w:type="auto"/>
        <w:tblLook w:val="04A0" w:firstRow="1" w:lastRow="0" w:firstColumn="1" w:lastColumn="0" w:noHBand="0" w:noVBand="1"/>
      </w:tblPr>
      <w:tblGrid>
        <w:gridCol w:w="2943"/>
        <w:gridCol w:w="5697"/>
      </w:tblGrid>
      <w:tr w:rsidR="00690A74" w14:paraId="27E68BC0" w14:textId="77777777" w:rsidTr="00FB3AB9">
        <w:tc>
          <w:tcPr>
            <w:tcW w:w="2943" w:type="dxa"/>
          </w:tcPr>
          <w:p w14:paraId="21F091AD" w14:textId="77777777" w:rsidR="00690A74" w:rsidRDefault="00690A74" w:rsidP="00FB3AB9">
            <w:proofErr w:type="spellStart"/>
            <w:r>
              <w:t>期間</w:t>
            </w:r>
            <w:proofErr w:type="spellEnd"/>
          </w:p>
        </w:tc>
        <w:tc>
          <w:tcPr>
            <w:tcW w:w="5697" w:type="dxa"/>
          </w:tcPr>
          <w:p w14:paraId="25116899" w14:textId="77777777" w:rsidR="00690A74" w:rsidRDefault="00690A74" w:rsidP="00FB3AB9">
            <w:proofErr w:type="spellStart"/>
            <w:r>
              <w:t>職務内容</w:t>
            </w:r>
            <w:proofErr w:type="spellEnd"/>
          </w:p>
        </w:tc>
      </w:tr>
      <w:tr w:rsidR="00690A74" w14:paraId="62230EC6" w14:textId="77777777" w:rsidTr="00FB3AB9">
        <w:tc>
          <w:tcPr>
            <w:tcW w:w="2943" w:type="dxa"/>
          </w:tcPr>
          <w:p w14:paraId="528C1A3E" w14:textId="77777777" w:rsidR="00690A74" w:rsidRDefault="00690A74" w:rsidP="00FB3AB9">
            <w:r>
              <w:t>2020年4月〜2022年3月</w:t>
            </w:r>
          </w:p>
        </w:tc>
        <w:tc>
          <w:tcPr>
            <w:tcW w:w="5697" w:type="dxa"/>
          </w:tcPr>
          <w:p w14:paraId="494E769D" w14:textId="1678D6EA" w:rsidR="00690A74" w:rsidRPr="00690A74" w:rsidRDefault="00690A74" w:rsidP="00690A74">
            <w:pPr>
              <w:rPr>
                <w:lang w:eastAsia="ja-JP"/>
              </w:rPr>
            </w:pPr>
            <w:r>
              <w:rPr>
                <w:rFonts w:hint="eastAsia"/>
                <w:lang w:eastAsia="ja-JP"/>
              </w:rPr>
              <w:t>・</w:t>
            </w:r>
            <w:r w:rsidRPr="00690A74">
              <w:rPr>
                <w:lang w:eastAsia="ja-JP"/>
              </w:rPr>
              <w:t>受発注データの入力、納品書・請求書の作成（Excel／月100件以上）</w:t>
            </w:r>
          </w:p>
          <w:p w14:paraId="6229398D" w14:textId="090716A1" w:rsidR="00690A74" w:rsidRPr="00690A74" w:rsidRDefault="00690A74" w:rsidP="00690A74">
            <w:pPr>
              <w:rPr>
                <w:lang w:eastAsia="ja-JP"/>
              </w:rPr>
            </w:pPr>
            <w:r>
              <w:rPr>
                <w:rFonts w:hint="eastAsia"/>
                <w:lang w:eastAsia="ja-JP"/>
              </w:rPr>
              <w:t>・</w:t>
            </w:r>
            <w:r w:rsidRPr="00690A74">
              <w:rPr>
                <w:lang w:eastAsia="ja-JP"/>
              </w:rPr>
              <w:t>営業社員のスケジュール調整補助、見積作成サポート</w:t>
            </w:r>
          </w:p>
          <w:p w14:paraId="6291D23A" w14:textId="620ED8CE" w:rsidR="00690A74" w:rsidRPr="00690A74" w:rsidRDefault="00690A74" w:rsidP="00690A74">
            <w:pPr>
              <w:rPr>
                <w:lang w:eastAsia="ja-JP"/>
              </w:rPr>
            </w:pPr>
            <w:r>
              <w:rPr>
                <w:rFonts w:hint="eastAsia"/>
                <w:lang w:eastAsia="ja-JP"/>
              </w:rPr>
              <w:t>・</w:t>
            </w:r>
            <w:r w:rsidRPr="00690A74">
              <w:rPr>
                <w:lang w:eastAsia="ja-JP"/>
              </w:rPr>
              <w:t>電話応対（取引先一次対応）、来客対応、郵送物管理</w:t>
            </w:r>
          </w:p>
          <w:p w14:paraId="0A5E322B" w14:textId="49304428" w:rsidR="00690A74" w:rsidRPr="00690A74" w:rsidRDefault="00690A74" w:rsidP="00690A74">
            <w:pPr>
              <w:rPr>
                <w:lang w:eastAsia="ja-JP"/>
              </w:rPr>
            </w:pPr>
            <w:r>
              <w:rPr>
                <w:lang w:eastAsia="ja-JP"/>
              </w:rPr>
              <w:t>【主な実績】</w:t>
            </w:r>
            <w:r>
              <w:rPr>
                <w:lang w:eastAsia="ja-JP"/>
              </w:rPr>
              <w:br/>
            </w:r>
            <w:r>
              <w:rPr>
                <w:rFonts w:hint="eastAsia"/>
                <w:lang w:eastAsia="ja-JP"/>
              </w:rPr>
              <w:t>・</w:t>
            </w:r>
            <w:r w:rsidRPr="00690A74">
              <w:rPr>
                <w:lang w:eastAsia="ja-JP"/>
              </w:rPr>
              <w:t>Excel関数を活用し入力精度を向上、半年間ミスゼロを継続。</w:t>
            </w:r>
          </w:p>
          <w:p w14:paraId="63D7A007" w14:textId="0A6B1230" w:rsidR="00690A74" w:rsidRPr="00690A74" w:rsidRDefault="00690A74" w:rsidP="00FB3AB9">
            <w:pPr>
              <w:rPr>
                <w:rFonts w:hint="eastAsia"/>
                <w:lang w:eastAsia="ja-JP"/>
              </w:rPr>
            </w:pPr>
            <w:r>
              <w:rPr>
                <w:rFonts w:hint="eastAsia"/>
                <w:lang w:eastAsia="ja-JP"/>
              </w:rPr>
              <w:t>・</w:t>
            </w:r>
            <w:r w:rsidRPr="00690A74">
              <w:rPr>
                <w:lang w:eastAsia="ja-JP"/>
              </w:rPr>
              <w:t>納品書作成の時短化により、派遣先から継続契約の希望を受ける。</w:t>
            </w:r>
          </w:p>
        </w:tc>
      </w:tr>
    </w:tbl>
    <w:p w14:paraId="75FAA0C9" w14:textId="77777777" w:rsidR="00690A74" w:rsidRDefault="00690A74" w:rsidP="00690A74">
      <w:pPr>
        <w:rPr>
          <w:lang w:eastAsia="ja-JP"/>
        </w:rPr>
      </w:pPr>
    </w:p>
    <w:p w14:paraId="7B6E57DB" w14:textId="77777777" w:rsidR="00690A74" w:rsidRDefault="00690A74" w:rsidP="00690A74">
      <w:pPr>
        <w:rPr>
          <w:lang w:eastAsia="ja-JP"/>
        </w:rPr>
      </w:pPr>
    </w:p>
    <w:p w14:paraId="10142DA1" w14:textId="77777777" w:rsidR="00690A74" w:rsidRDefault="00690A74" w:rsidP="00690A74">
      <w:pPr>
        <w:rPr>
          <w:lang w:eastAsia="ja-JP"/>
        </w:rPr>
      </w:pPr>
    </w:p>
    <w:p w14:paraId="065C7843" w14:textId="77777777" w:rsidR="00690A74" w:rsidRDefault="00690A74" w:rsidP="00690A74">
      <w:pPr>
        <w:rPr>
          <w:lang w:eastAsia="ja-JP"/>
        </w:rPr>
      </w:pPr>
    </w:p>
    <w:p w14:paraId="1BDD598D" w14:textId="77777777" w:rsidR="00690A74" w:rsidRDefault="00690A74" w:rsidP="00690A74">
      <w:pPr>
        <w:rPr>
          <w:rFonts w:hint="eastAsia"/>
          <w:lang w:eastAsia="ja-JP"/>
        </w:rPr>
      </w:pPr>
    </w:p>
    <w:p w14:paraId="2AF73D93" w14:textId="77777777" w:rsidR="00690A74" w:rsidRDefault="00690A74" w:rsidP="00690A74">
      <w:pPr>
        <w:rPr>
          <w:lang w:eastAsia="ja-JP"/>
        </w:rPr>
      </w:pPr>
      <w:r>
        <w:rPr>
          <w:lang w:eastAsia="ja-JP"/>
        </w:rPr>
        <w:lastRenderedPageBreak/>
        <w:t>株式会社シード・サービス（2022年4月〜現在）</w:t>
      </w:r>
      <w:r>
        <w:rPr>
          <w:lang w:eastAsia="ja-JP"/>
        </w:rPr>
        <w:br/>
        <w:t>アルバイト（週5勤務）／従業員：約100名／業種：物流サービス</w:t>
      </w:r>
    </w:p>
    <w:tbl>
      <w:tblPr>
        <w:tblStyle w:val="afe"/>
        <w:tblW w:w="0" w:type="auto"/>
        <w:tblLook w:val="04A0" w:firstRow="1" w:lastRow="0" w:firstColumn="1" w:lastColumn="0" w:noHBand="0" w:noVBand="1"/>
      </w:tblPr>
      <w:tblGrid>
        <w:gridCol w:w="2943"/>
        <w:gridCol w:w="5697"/>
      </w:tblGrid>
      <w:tr w:rsidR="00690A74" w14:paraId="44188525" w14:textId="77777777" w:rsidTr="00FB3AB9">
        <w:tc>
          <w:tcPr>
            <w:tcW w:w="2943" w:type="dxa"/>
          </w:tcPr>
          <w:p w14:paraId="6A02024C" w14:textId="77777777" w:rsidR="00690A74" w:rsidRDefault="00690A74" w:rsidP="00FB3AB9">
            <w:proofErr w:type="spellStart"/>
            <w:r>
              <w:t>期間</w:t>
            </w:r>
            <w:proofErr w:type="spellEnd"/>
          </w:p>
        </w:tc>
        <w:tc>
          <w:tcPr>
            <w:tcW w:w="5697" w:type="dxa"/>
          </w:tcPr>
          <w:p w14:paraId="6A1F0BE7" w14:textId="77777777" w:rsidR="00690A74" w:rsidRDefault="00690A74" w:rsidP="00FB3AB9">
            <w:proofErr w:type="spellStart"/>
            <w:r>
              <w:t>職務内容</w:t>
            </w:r>
            <w:proofErr w:type="spellEnd"/>
          </w:p>
        </w:tc>
      </w:tr>
      <w:tr w:rsidR="00690A74" w14:paraId="3A914465" w14:textId="77777777" w:rsidTr="00FB3AB9">
        <w:tc>
          <w:tcPr>
            <w:tcW w:w="2943" w:type="dxa"/>
          </w:tcPr>
          <w:p w14:paraId="7BB8A951" w14:textId="77777777" w:rsidR="00690A74" w:rsidRDefault="00690A74" w:rsidP="00FB3AB9">
            <w:r>
              <w:t>2022年4月〜現在</w:t>
            </w:r>
          </w:p>
        </w:tc>
        <w:tc>
          <w:tcPr>
            <w:tcW w:w="5697" w:type="dxa"/>
          </w:tcPr>
          <w:p w14:paraId="10B08363" w14:textId="5F23BB38" w:rsidR="00690A74" w:rsidRPr="00690A74" w:rsidRDefault="00690A74" w:rsidP="00690A74">
            <w:pPr>
              <w:rPr>
                <w:lang w:eastAsia="ja-JP"/>
              </w:rPr>
            </w:pPr>
            <w:r>
              <w:rPr>
                <w:rFonts w:hint="eastAsia"/>
                <w:lang w:eastAsia="ja-JP"/>
              </w:rPr>
              <w:t>・</w:t>
            </w:r>
            <w:r w:rsidRPr="00690A74">
              <w:rPr>
                <w:lang w:eastAsia="ja-JP"/>
              </w:rPr>
              <w:t>伝票処理、営業提出用の資料印刷・準備</w:t>
            </w:r>
          </w:p>
          <w:p w14:paraId="5EAD3126" w14:textId="1D4135D5" w:rsidR="00690A74" w:rsidRPr="00690A74" w:rsidRDefault="00690A74" w:rsidP="00690A74">
            <w:pPr>
              <w:rPr>
                <w:lang w:eastAsia="ja-JP"/>
              </w:rPr>
            </w:pPr>
            <w:r>
              <w:rPr>
                <w:rFonts w:hint="eastAsia"/>
                <w:lang w:eastAsia="ja-JP"/>
              </w:rPr>
              <w:t>・</w:t>
            </w:r>
            <w:r w:rsidRPr="00690A74">
              <w:rPr>
                <w:lang w:eastAsia="ja-JP"/>
              </w:rPr>
              <w:t>備品在庫管理・発注、業務マニュアルの作成</w:t>
            </w:r>
          </w:p>
          <w:p w14:paraId="354363E2" w14:textId="422FB448" w:rsidR="00690A74" w:rsidRPr="00690A74" w:rsidRDefault="00690A74" w:rsidP="00690A74">
            <w:pPr>
              <w:rPr>
                <w:lang w:eastAsia="ja-JP"/>
              </w:rPr>
            </w:pPr>
            <w:r>
              <w:rPr>
                <w:rFonts w:hint="eastAsia"/>
                <w:lang w:eastAsia="ja-JP"/>
              </w:rPr>
              <w:t>・</w:t>
            </w:r>
            <w:r w:rsidRPr="00690A74">
              <w:rPr>
                <w:lang w:eastAsia="ja-JP"/>
              </w:rPr>
              <w:t>電話・来客対応、納期確認の社内調整対応</w:t>
            </w:r>
          </w:p>
          <w:p w14:paraId="6878B80E" w14:textId="67DBB102" w:rsidR="00690A74" w:rsidRPr="00690A74" w:rsidRDefault="00690A74" w:rsidP="00690A74">
            <w:pPr>
              <w:rPr>
                <w:lang w:eastAsia="ja-JP"/>
              </w:rPr>
            </w:pPr>
            <w:r>
              <w:rPr>
                <w:lang w:eastAsia="ja-JP"/>
              </w:rPr>
              <w:t>【主な実績】</w:t>
            </w:r>
            <w:r>
              <w:rPr>
                <w:lang w:eastAsia="ja-JP"/>
              </w:rPr>
              <w:br/>
            </w:r>
            <w:r>
              <w:rPr>
                <w:rFonts w:hint="eastAsia"/>
                <w:lang w:eastAsia="ja-JP"/>
              </w:rPr>
              <w:t>・</w:t>
            </w:r>
            <w:r w:rsidRPr="00690A74">
              <w:rPr>
                <w:lang w:eastAsia="ja-JP"/>
              </w:rPr>
              <w:t>業務マニュアルを整備し、引き継ぎ作業を効率化。</w:t>
            </w:r>
          </w:p>
          <w:p w14:paraId="76447033" w14:textId="7222925C" w:rsidR="00690A74" w:rsidRDefault="00690A74" w:rsidP="00FB3AB9">
            <w:pPr>
              <w:rPr>
                <w:rFonts w:hint="eastAsia"/>
                <w:lang w:eastAsia="ja-JP"/>
              </w:rPr>
            </w:pPr>
            <w:r>
              <w:rPr>
                <w:rFonts w:hint="eastAsia"/>
                <w:lang w:eastAsia="ja-JP"/>
              </w:rPr>
              <w:t>・</w:t>
            </w:r>
            <w:r w:rsidRPr="00690A74">
              <w:rPr>
                <w:lang w:eastAsia="ja-JP"/>
              </w:rPr>
              <w:t>新人のOJTも担当し、「気が利いて安心して任せられる」と社員から高評価を得る。</w:t>
            </w:r>
          </w:p>
        </w:tc>
      </w:tr>
    </w:tbl>
    <w:p w14:paraId="71F9B7DF" w14:textId="77777777" w:rsidR="00690A74" w:rsidRDefault="00690A74" w:rsidP="00690A74">
      <w:pPr>
        <w:rPr>
          <w:b/>
          <w:lang w:eastAsia="ja-JP"/>
        </w:rPr>
      </w:pPr>
    </w:p>
    <w:p w14:paraId="140FD668" w14:textId="77777777" w:rsidR="00690A74" w:rsidRDefault="00690A74" w:rsidP="00690A74">
      <w:pPr>
        <w:rPr>
          <w:lang w:eastAsia="ja-JP"/>
        </w:rPr>
      </w:pPr>
      <w:r>
        <w:rPr>
          <w:b/>
          <w:lang w:eastAsia="ja-JP"/>
        </w:rPr>
        <w:t>【活かせる経験・スキル】</w:t>
      </w:r>
    </w:p>
    <w:p w14:paraId="6B949540" w14:textId="666B1704" w:rsidR="00690A74" w:rsidRPr="00690A74" w:rsidRDefault="00690A74" w:rsidP="00690A74">
      <w:pPr>
        <w:rPr>
          <w:lang w:eastAsia="ja-JP"/>
        </w:rPr>
      </w:pPr>
      <w:r>
        <w:rPr>
          <w:rFonts w:hint="eastAsia"/>
          <w:lang w:eastAsia="ja-JP"/>
        </w:rPr>
        <w:t>・</w:t>
      </w:r>
      <w:r w:rsidRPr="00690A74">
        <w:rPr>
          <w:lang w:eastAsia="ja-JP"/>
        </w:rPr>
        <w:t>営業部門を支える事務業務の経験（受発注処理・納品対応）</w:t>
      </w:r>
    </w:p>
    <w:p w14:paraId="3E2EABA4" w14:textId="15E53E1A" w:rsidR="00690A74" w:rsidRPr="00690A74" w:rsidRDefault="00690A74" w:rsidP="00690A74">
      <w:pPr>
        <w:rPr>
          <w:lang w:eastAsia="ja-JP"/>
        </w:rPr>
      </w:pPr>
      <w:r>
        <w:rPr>
          <w:rFonts w:hint="eastAsia"/>
          <w:lang w:eastAsia="ja-JP"/>
        </w:rPr>
        <w:t>・</w:t>
      </w:r>
      <w:r w:rsidRPr="00690A74">
        <w:rPr>
          <w:lang w:eastAsia="ja-JP"/>
        </w:rPr>
        <w:t>Excel（関数／帳票作成）、Word（文書作成）の基本スキル</w:t>
      </w:r>
    </w:p>
    <w:p w14:paraId="1F7B81EE" w14:textId="3E68871E" w:rsidR="00690A74" w:rsidRPr="00690A74" w:rsidRDefault="00690A74" w:rsidP="00690A74">
      <w:pPr>
        <w:rPr>
          <w:lang w:eastAsia="ja-JP"/>
        </w:rPr>
      </w:pPr>
      <w:r>
        <w:rPr>
          <w:rFonts w:hint="eastAsia"/>
          <w:lang w:eastAsia="ja-JP"/>
        </w:rPr>
        <w:t>・</w:t>
      </w:r>
      <w:r w:rsidRPr="00690A74">
        <w:rPr>
          <w:lang w:eastAsia="ja-JP"/>
        </w:rPr>
        <w:t>業務改善を意識したマニュアル作成や引き継ぎ対応</w:t>
      </w:r>
    </w:p>
    <w:p w14:paraId="603448A6" w14:textId="0A6A4584" w:rsidR="00690A74" w:rsidRPr="00690A74" w:rsidRDefault="00690A74" w:rsidP="00690A74">
      <w:pPr>
        <w:rPr>
          <w:lang w:eastAsia="ja-JP"/>
        </w:rPr>
      </w:pPr>
      <w:r>
        <w:rPr>
          <w:rFonts w:hint="eastAsia"/>
          <w:lang w:eastAsia="ja-JP"/>
        </w:rPr>
        <w:t>・</w:t>
      </w:r>
      <w:r w:rsidRPr="00690A74">
        <w:rPr>
          <w:lang w:eastAsia="ja-JP"/>
        </w:rPr>
        <w:t>社外とのやり取りを含む丁寧な電話応対・調整力</w:t>
      </w:r>
    </w:p>
    <w:p w14:paraId="50D3E331" w14:textId="3AC672B1" w:rsidR="00690A74" w:rsidRPr="00690A74" w:rsidRDefault="00690A74" w:rsidP="00690A74">
      <w:pPr>
        <w:rPr>
          <w:lang w:eastAsia="ja-JP"/>
        </w:rPr>
      </w:pPr>
      <w:r>
        <w:rPr>
          <w:rFonts w:hint="eastAsia"/>
          <w:lang w:eastAsia="ja-JP"/>
        </w:rPr>
        <w:t>・</w:t>
      </w:r>
      <w:r w:rsidRPr="00690A74">
        <w:rPr>
          <w:lang w:eastAsia="ja-JP"/>
        </w:rPr>
        <w:t>納期厳守・確認徹底を心がけた業務への正確性</w:t>
      </w:r>
    </w:p>
    <w:p w14:paraId="4546A221" w14:textId="48D72B8D" w:rsidR="00690A74" w:rsidRDefault="00690A74" w:rsidP="00690A74">
      <w:pPr>
        <w:rPr>
          <w:lang w:eastAsia="ja-JP"/>
        </w:rPr>
      </w:pPr>
      <w:r>
        <w:rPr>
          <w:lang w:eastAsia="ja-JP"/>
        </w:rPr>
        <w:br/>
      </w:r>
      <w:r>
        <w:rPr>
          <w:b/>
          <w:lang w:eastAsia="ja-JP"/>
        </w:rPr>
        <w:t>【自己PR】</w:t>
      </w:r>
    </w:p>
    <w:p w14:paraId="52E05C63" w14:textId="0A46732B" w:rsidR="006E38A2" w:rsidRPr="00690A74" w:rsidRDefault="00690A74" w:rsidP="00690A74">
      <w:pPr>
        <w:rPr>
          <w:lang w:eastAsia="ja-JP"/>
        </w:rPr>
      </w:pPr>
      <w:r w:rsidRPr="00690A74">
        <w:rPr>
          <w:lang w:eastAsia="ja-JP"/>
        </w:rPr>
        <w:t>私の強みは「正確な事務処理力」と「相手に配慮した調整力」です。</w:t>
      </w:r>
      <w:r w:rsidRPr="00690A74">
        <w:rPr>
          <w:lang w:eastAsia="ja-JP"/>
        </w:rPr>
        <w:br/>
        <w:t>営業担当者が安心して業務を任せられるよう、入力・納期管理・書類対応ではミスを防ぐ工夫を重ね、現場からの信頼を築いてきました。</w:t>
      </w:r>
      <w:r w:rsidRPr="00690A74">
        <w:rPr>
          <w:lang w:eastAsia="ja-JP"/>
        </w:rPr>
        <w:br/>
        <w:t>また、取引先対応や社内調整では「相手が求める情報を素早く正確に伝える」ことを意識し、スムーズな連携に貢献してきました。</w:t>
      </w:r>
      <w:r w:rsidRPr="00690A74">
        <w:rPr>
          <w:lang w:eastAsia="ja-JP"/>
        </w:rPr>
        <w:br/>
        <w:t>今後は正社員として営業部門を支え、社内外から頼られる存在を目指してまいります。</w:t>
      </w:r>
    </w:p>
    <w:sectPr w:rsidR="006E38A2" w:rsidRPr="00690A7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1B6303"/>
    <w:rsid w:val="0029639D"/>
    <w:rsid w:val="00326F90"/>
    <w:rsid w:val="003F6F26"/>
    <w:rsid w:val="00690A74"/>
    <w:rsid w:val="006E38A2"/>
    <w:rsid w:val="00711B5C"/>
    <w:rsid w:val="00AA1D8D"/>
    <w:rsid w:val="00B47730"/>
    <w:rsid w:val="00CB0664"/>
    <w:rsid w:val="00DF3DF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882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2025-08-02T18:26:00Z</dcterms:created>
  <dcterms:modified xsi:type="dcterms:W3CDTF">2025-08-02T18:26:00Z</dcterms:modified>
  <cp:category/>
</cp:coreProperties>
</file>