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E478C" w14:textId="77777777" w:rsidR="004D2718" w:rsidRDefault="004D2718" w:rsidP="004D2718">
      <w:pPr>
        <w:jc w:val="center"/>
      </w:pPr>
      <w:proofErr w:type="spellStart"/>
      <w:r>
        <w:rPr>
          <w:b/>
          <w:sz w:val="32"/>
        </w:rPr>
        <w:t>職務経歴書</w:t>
      </w:r>
      <w:proofErr w:type="spellEnd"/>
    </w:p>
    <w:p w14:paraId="19CB88FF" w14:textId="77777777" w:rsidR="004D2718" w:rsidRDefault="004D2718" w:rsidP="004D2718">
      <w:pPr>
        <w:jc w:val="right"/>
      </w:pPr>
      <w:r>
        <w:t>2025年4月1日現在</w:t>
      </w:r>
    </w:p>
    <w:p w14:paraId="30536EE3" w14:textId="77777777" w:rsidR="004D2718" w:rsidRDefault="004D2718" w:rsidP="004D2718">
      <w:pPr>
        <w:jc w:val="right"/>
      </w:pPr>
      <w:proofErr w:type="spellStart"/>
      <w:r>
        <w:t>佐藤</w:t>
      </w:r>
      <w:proofErr w:type="spellEnd"/>
      <w:r>
        <w:t xml:space="preserve"> </w:t>
      </w:r>
      <w:proofErr w:type="spellStart"/>
      <w:r>
        <w:t>真由美</w:t>
      </w:r>
      <w:proofErr w:type="spellEnd"/>
    </w:p>
    <w:p w14:paraId="0BD1C28D" w14:textId="77777777" w:rsidR="004D2718" w:rsidRDefault="004D2718" w:rsidP="004D2718">
      <w:pPr>
        <w:rPr>
          <w:lang w:eastAsia="ja-JP"/>
        </w:rPr>
      </w:pPr>
      <w:r>
        <w:rPr>
          <w:b/>
          <w:lang w:eastAsia="ja-JP"/>
        </w:rPr>
        <w:t>■職務要約</w:t>
      </w:r>
    </w:p>
    <w:p w14:paraId="092144A9" w14:textId="5FCC9CA5" w:rsidR="004D2718" w:rsidRDefault="004D2718" w:rsidP="004D2718">
      <w:pPr>
        <w:rPr>
          <w:lang w:eastAsia="ja-JP"/>
        </w:rPr>
      </w:pPr>
      <w:r>
        <w:rPr>
          <w:lang w:eastAsia="ja-JP"/>
        </w:rPr>
        <w:t xml:space="preserve">　</w:t>
      </w:r>
      <w:r w:rsidRPr="004D2718">
        <w:rPr>
          <w:lang w:eastAsia="ja-JP"/>
        </w:rPr>
        <w:t>医療法人社団○○会 ○○総合病院で4年間、急性期病棟にて術後管理や救急対応を経験し、正確で迅速な処置力を培いました。その後、医療法人△△会 △△美容クリニックで4年間勤務し、美容外科・美容皮膚科の診療補助、施術介助、患者様への説明やアフターケアに従事しました。病棟での臨床力と美容クリニックでの接遇力をあわせ持ち、患者様に安心と満足を届けられる看護を提供してまいります。</w:t>
      </w:r>
    </w:p>
    <w:p w14:paraId="5C53CC07" w14:textId="77777777" w:rsidR="004D2718" w:rsidRDefault="004D2718" w:rsidP="004D2718">
      <w:pPr>
        <w:rPr>
          <w:rFonts w:hint="eastAsia"/>
          <w:lang w:eastAsia="ja-JP"/>
        </w:rPr>
      </w:pPr>
    </w:p>
    <w:p w14:paraId="15C71112" w14:textId="77777777" w:rsidR="004D2718" w:rsidRPr="004D2718" w:rsidRDefault="004D2718" w:rsidP="004D2718">
      <w:pPr>
        <w:rPr>
          <w:lang w:eastAsia="ja-JP"/>
        </w:rPr>
      </w:pPr>
      <w:r>
        <w:rPr>
          <w:b/>
          <w:lang w:eastAsia="ja-JP"/>
        </w:rPr>
        <w:t>■職務経歴</w:t>
      </w:r>
    </w:p>
    <w:p w14:paraId="2F25ABD1" w14:textId="77777777" w:rsidR="004D2718" w:rsidRPr="004D2718" w:rsidRDefault="004D2718" w:rsidP="004D2718">
      <w:pPr>
        <w:rPr>
          <w:lang w:eastAsia="ja-JP"/>
        </w:rPr>
      </w:pPr>
      <w:r w:rsidRPr="004D2718">
        <w:rPr>
          <w:lang w:eastAsia="ja-JP"/>
        </w:rPr>
        <w:t>医療法人社団○○会 ○○総合病院（2017年4月～2021年3月／正社員／病床数420床）</w:t>
      </w:r>
    </w:p>
    <w:p w14:paraId="533D3004" w14:textId="77777777" w:rsidR="004D2718" w:rsidRPr="004D2718" w:rsidRDefault="004D2718" w:rsidP="004D2718">
      <w:pPr>
        <w:rPr>
          <w:lang w:eastAsia="ja-JP"/>
        </w:rPr>
      </w:pPr>
      <w:r w:rsidRPr="004D2718">
        <w:rPr>
          <w:lang w:eastAsia="ja-JP"/>
        </w:rPr>
        <w:t>診療科：内科、外科、整形外科、循環器科、脳神経外科、小児科、救急科 ほか</w:t>
      </w:r>
      <w:r w:rsidRPr="004D2718">
        <w:rPr>
          <w:lang w:eastAsia="ja-JP"/>
        </w:rPr>
        <w:br/>
        <w:t>配属先：外科病棟（急性期／50床）</w:t>
      </w:r>
    </w:p>
    <w:tbl>
      <w:tblPr>
        <w:tblStyle w:val="afe"/>
        <w:tblW w:w="0" w:type="auto"/>
        <w:tblLook w:val="04A0" w:firstRow="1" w:lastRow="0" w:firstColumn="1" w:lastColumn="0" w:noHBand="0" w:noVBand="1"/>
      </w:tblPr>
      <w:tblGrid>
        <w:gridCol w:w="2802"/>
        <w:gridCol w:w="5838"/>
      </w:tblGrid>
      <w:tr w:rsidR="004D2718" w14:paraId="1B405B65" w14:textId="77777777" w:rsidTr="009501C2">
        <w:tc>
          <w:tcPr>
            <w:tcW w:w="2802" w:type="dxa"/>
          </w:tcPr>
          <w:p w14:paraId="52203F41" w14:textId="77777777" w:rsidR="004D2718" w:rsidRDefault="004D2718" w:rsidP="009501C2">
            <w:r>
              <w:rPr>
                <w:rFonts w:hint="eastAsia"/>
                <w:lang w:eastAsia="ja-JP"/>
              </w:rPr>
              <w:t>期間</w:t>
            </w:r>
          </w:p>
        </w:tc>
        <w:tc>
          <w:tcPr>
            <w:tcW w:w="5838" w:type="dxa"/>
          </w:tcPr>
          <w:p w14:paraId="3A279308" w14:textId="77777777" w:rsidR="004D2718" w:rsidRDefault="004D2718" w:rsidP="009501C2">
            <w:pPr>
              <w:rPr>
                <w:lang w:eastAsia="ja-JP"/>
              </w:rPr>
            </w:pPr>
            <w:r>
              <w:rPr>
                <w:rFonts w:hint="eastAsia"/>
                <w:lang w:eastAsia="ja-JP"/>
              </w:rPr>
              <w:t>職務内容</w:t>
            </w:r>
          </w:p>
        </w:tc>
      </w:tr>
      <w:tr w:rsidR="004D2718" w14:paraId="6367E46E" w14:textId="77777777" w:rsidTr="009501C2">
        <w:tc>
          <w:tcPr>
            <w:tcW w:w="2802" w:type="dxa"/>
          </w:tcPr>
          <w:p w14:paraId="0EFF0218" w14:textId="6F6B9686" w:rsidR="004D2718" w:rsidRDefault="004D2718" w:rsidP="009501C2">
            <w:r>
              <w:t>2017年4月〜202</w:t>
            </w:r>
            <w:r>
              <w:t>1</w:t>
            </w:r>
            <w:r>
              <w:t>年3月</w:t>
            </w:r>
          </w:p>
        </w:tc>
        <w:tc>
          <w:tcPr>
            <w:tcW w:w="5838" w:type="dxa"/>
          </w:tcPr>
          <w:p w14:paraId="6800025F" w14:textId="6D0E4DF3" w:rsidR="004D2718" w:rsidRDefault="004D2718" w:rsidP="009501C2">
            <w:pPr>
              <w:rPr>
                <w:lang w:eastAsia="ja-JP"/>
              </w:rPr>
            </w:pPr>
            <w:r>
              <w:rPr>
                <w:lang w:eastAsia="ja-JP"/>
              </w:rPr>
              <w:t>【担当業務】</w:t>
            </w:r>
            <w:r>
              <w:rPr>
                <w:lang w:eastAsia="ja-JP"/>
              </w:rPr>
              <w:br/>
            </w:r>
            <w:r w:rsidRPr="004D2718">
              <w:rPr>
                <w:lang w:eastAsia="ja-JP"/>
              </w:rPr>
              <w:t>・術前・術後の観察、点滴・輸血管理、創部処置</w:t>
            </w:r>
            <w:r w:rsidRPr="004D2718">
              <w:rPr>
                <w:lang w:eastAsia="ja-JP"/>
              </w:rPr>
              <w:br/>
              <w:t>・救急搬送患者の初期対応、術後合併症の予防管理</w:t>
            </w:r>
            <w:r w:rsidRPr="004D2718">
              <w:rPr>
                <w:lang w:eastAsia="ja-JP"/>
              </w:rPr>
              <w:br/>
              <w:t>・電子カルテ入力、バイタルチェック、記録作成</w:t>
            </w:r>
            <w:r w:rsidRPr="004D2718">
              <w:rPr>
                <w:lang w:eastAsia="ja-JP"/>
              </w:rPr>
              <w:br/>
              <w:t>・医師・薬剤師・リハビリスタッフとのカンファレンス参加</w:t>
            </w:r>
            <w:r w:rsidRPr="004D2718">
              <w:rPr>
                <w:lang w:eastAsia="ja-JP"/>
              </w:rPr>
              <w:br/>
              <w:t>・新人教育、臨床実習生への技術指導</w:t>
            </w:r>
            <w:r>
              <w:rPr>
                <w:lang w:eastAsia="ja-JP"/>
              </w:rPr>
              <w:br/>
              <w:t>【心がけたこと】</w:t>
            </w:r>
            <w:r>
              <w:rPr>
                <w:lang w:eastAsia="ja-JP"/>
              </w:rPr>
              <w:br/>
            </w:r>
            <w:r w:rsidRPr="004D2718">
              <w:rPr>
                <w:lang w:eastAsia="ja-JP"/>
              </w:rPr>
              <w:t>患者様の不安を和らげるため、処置時の声かけや説明を徹底しました。</w:t>
            </w:r>
            <w:r>
              <w:rPr>
                <w:lang w:eastAsia="ja-JP"/>
              </w:rPr>
              <w:br/>
              <w:t>【学んだこと】</w:t>
            </w:r>
            <w:r>
              <w:rPr>
                <w:lang w:eastAsia="ja-JP"/>
              </w:rPr>
              <w:br/>
            </w:r>
            <w:r w:rsidRPr="004D2718">
              <w:rPr>
                <w:lang w:eastAsia="ja-JP"/>
              </w:rPr>
              <w:t>急性期看護を通じ、正確性とスピードが患者様の安全を守ることを学びました。</w:t>
            </w:r>
          </w:p>
        </w:tc>
      </w:tr>
    </w:tbl>
    <w:p w14:paraId="23B33BB6" w14:textId="77777777" w:rsidR="004D2718" w:rsidRDefault="004D2718" w:rsidP="004D2718">
      <w:pPr>
        <w:rPr>
          <w:lang w:eastAsia="ja-JP"/>
        </w:rPr>
      </w:pPr>
      <w:r>
        <w:rPr>
          <w:lang w:eastAsia="ja-JP"/>
        </w:rPr>
        <w:br/>
      </w:r>
    </w:p>
    <w:p w14:paraId="083A8093" w14:textId="77777777" w:rsidR="004D2718" w:rsidRPr="004D2718" w:rsidRDefault="004D2718" w:rsidP="004D2718">
      <w:pPr>
        <w:rPr>
          <w:b/>
          <w:bCs/>
          <w:lang w:eastAsia="ja-JP"/>
        </w:rPr>
      </w:pPr>
      <w:r w:rsidRPr="004D2718">
        <w:rPr>
          <w:b/>
          <w:bCs/>
          <w:lang w:eastAsia="ja-JP"/>
        </w:rPr>
        <w:t>医療法人△△会 △△美容クリニック（2021年4月～現在／正社員）</w:t>
      </w:r>
    </w:p>
    <w:p w14:paraId="47633256" w14:textId="77777777" w:rsidR="004D2718" w:rsidRPr="004D2718" w:rsidRDefault="004D2718" w:rsidP="004D2718">
      <w:pPr>
        <w:rPr>
          <w:lang w:eastAsia="ja-JP"/>
        </w:rPr>
      </w:pPr>
      <w:r w:rsidRPr="004D2718">
        <w:rPr>
          <w:lang w:eastAsia="ja-JP"/>
        </w:rPr>
        <w:t>診療科：美容外科、美容皮膚科</w:t>
      </w:r>
      <w:r w:rsidRPr="004D2718">
        <w:rPr>
          <w:lang w:eastAsia="ja-JP"/>
        </w:rPr>
        <w:br/>
        <w:t>来院患者数：約80名／日</w:t>
      </w:r>
    </w:p>
    <w:tbl>
      <w:tblPr>
        <w:tblStyle w:val="afe"/>
        <w:tblW w:w="0" w:type="auto"/>
        <w:tblLook w:val="04A0" w:firstRow="1" w:lastRow="0" w:firstColumn="1" w:lastColumn="0" w:noHBand="0" w:noVBand="1"/>
      </w:tblPr>
      <w:tblGrid>
        <w:gridCol w:w="2802"/>
        <w:gridCol w:w="5838"/>
      </w:tblGrid>
      <w:tr w:rsidR="004D2718" w14:paraId="0ABAAA6F" w14:textId="77777777" w:rsidTr="009501C2">
        <w:tc>
          <w:tcPr>
            <w:tcW w:w="2802" w:type="dxa"/>
          </w:tcPr>
          <w:p w14:paraId="258B1511" w14:textId="77777777" w:rsidR="004D2718" w:rsidRDefault="004D2718" w:rsidP="009501C2">
            <w:r>
              <w:rPr>
                <w:rFonts w:hint="eastAsia"/>
                <w:lang w:eastAsia="ja-JP"/>
              </w:rPr>
              <w:lastRenderedPageBreak/>
              <w:t>期間</w:t>
            </w:r>
          </w:p>
        </w:tc>
        <w:tc>
          <w:tcPr>
            <w:tcW w:w="5838" w:type="dxa"/>
          </w:tcPr>
          <w:p w14:paraId="63B3FB40" w14:textId="77777777" w:rsidR="004D2718" w:rsidRDefault="004D2718" w:rsidP="009501C2">
            <w:pPr>
              <w:rPr>
                <w:lang w:eastAsia="ja-JP"/>
              </w:rPr>
            </w:pPr>
            <w:r>
              <w:rPr>
                <w:rFonts w:hint="eastAsia"/>
                <w:lang w:eastAsia="ja-JP"/>
              </w:rPr>
              <w:t>職務内容</w:t>
            </w:r>
          </w:p>
        </w:tc>
      </w:tr>
      <w:tr w:rsidR="004D2718" w14:paraId="26FC9008" w14:textId="77777777" w:rsidTr="009501C2">
        <w:tc>
          <w:tcPr>
            <w:tcW w:w="2802" w:type="dxa"/>
          </w:tcPr>
          <w:p w14:paraId="3629122E" w14:textId="3344CFB5" w:rsidR="004D2718" w:rsidRDefault="004D2718" w:rsidP="009501C2">
            <w:r>
              <w:t>202</w:t>
            </w:r>
            <w:r>
              <w:t>1</w:t>
            </w:r>
            <w:r>
              <w:t>年4月〜現在</w:t>
            </w:r>
          </w:p>
        </w:tc>
        <w:tc>
          <w:tcPr>
            <w:tcW w:w="5838" w:type="dxa"/>
          </w:tcPr>
          <w:p w14:paraId="60AB4ED8" w14:textId="781C1FEB" w:rsidR="004D2718" w:rsidRDefault="004D2718" w:rsidP="009501C2">
            <w:pPr>
              <w:rPr>
                <w:lang w:eastAsia="ja-JP"/>
              </w:rPr>
            </w:pPr>
            <w:r>
              <w:rPr>
                <w:lang w:eastAsia="ja-JP"/>
              </w:rPr>
              <w:t>【担当業務】</w:t>
            </w:r>
            <w:r>
              <w:rPr>
                <w:lang w:eastAsia="ja-JP"/>
              </w:rPr>
              <w:br/>
            </w:r>
            <w:r w:rsidRPr="004D2718">
              <w:rPr>
                <w:lang w:eastAsia="ja-JP"/>
              </w:rPr>
              <w:t>・医師施術（レーザー治療、注射、外科手術）の準備と介助</w:t>
            </w:r>
            <w:r w:rsidRPr="004D2718">
              <w:rPr>
                <w:lang w:eastAsia="ja-JP"/>
              </w:rPr>
              <w:br/>
              <w:t>・採血、点滴、注射などの処置</w:t>
            </w:r>
            <w:r w:rsidRPr="004D2718">
              <w:rPr>
                <w:lang w:eastAsia="ja-JP"/>
              </w:rPr>
              <w:br/>
              <w:t>・患者様への施術説明、同意</w:t>
            </w:r>
            <w:proofErr w:type="gramStart"/>
            <w:r w:rsidRPr="004D2718">
              <w:rPr>
                <w:lang w:eastAsia="ja-JP"/>
              </w:rPr>
              <w:t>書取</w:t>
            </w:r>
            <w:proofErr w:type="gramEnd"/>
            <w:r w:rsidRPr="004D2718">
              <w:rPr>
                <w:lang w:eastAsia="ja-JP"/>
              </w:rPr>
              <w:t>得、術後アフターケア</w:t>
            </w:r>
            <w:r w:rsidRPr="004D2718">
              <w:rPr>
                <w:lang w:eastAsia="ja-JP"/>
              </w:rPr>
              <w:br/>
              <w:t>・美容医療機器（レーザー、IPLなど）の操作</w:t>
            </w:r>
            <w:r w:rsidRPr="004D2718">
              <w:rPr>
                <w:lang w:eastAsia="ja-JP"/>
              </w:rPr>
              <w:br/>
              <w:t>・予約管理、カウンセリング補助、接遇業務</w:t>
            </w:r>
            <w:r>
              <w:rPr>
                <w:lang w:eastAsia="ja-JP"/>
              </w:rPr>
              <w:br/>
            </w:r>
            <w:r>
              <w:rPr>
                <w:lang w:eastAsia="ja-JP"/>
              </w:rPr>
              <w:t>【心がけたこと】</w:t>
            </w:r>
            <w:r>
              <w:rPr>
                <w:lang w:eastAsia="ja-JP"/>
              </w:rPr>
              <w:br/>
            </w:r>
            <w:r w:rsidRPr="004D2718">
              <w:rPr>
                <w:lang w:eastAsia="ja-JP"/>
              </w:rPr>
              <w:t>美容医療に来院される患者様は期待と不安が入り混じっているため、笑顔と丁寧な説明で安心感を与えることを大切にしました。</w:t>
            </w:r>
            <w:r>
              <w:rPr>
                <w:lang w:eastAsia="ja-JP"/>
              </w:rPr>
              <w:br/>
              <w:t>【学んだこと】</w:t>
            </w:r>
            <w:r>
              <w:rPr>
                <w:lang w:eastAsia="ja-JP"/>
              </w:rPr>
              <w:br/>
            </w:r>
            <w:r w:rsidRPr="004D2718">
              <w:rPr>
                <w:lang w:eastAsia="ja-JP"/>
              </w:rPr>
              <w:t>医療安全を守りながら、美容医療においては清潔感と接遇が信頼につながることを学びました。</w:t>
            </w:r>
          </w:p>
        </w:tc>
      </w:tr>
    </w:tbl>
    <w:p w14:paraId="422E5B66" w14:textId="77777777" w:rsidR="004D2718" w:rsidRPr="004D2718" w:rsidRDefault="004D2718" w:rsidP="004D2718">
      <w:pPr>
        <w:rPr>
          <w:b/>
          <w:lang w:eastAsia="ja-JP"/>
        </w:rPr>
      </w:pPr>
    </w:p>
    <w:p w14:paraId="07751F64" w14:textId="77777777" w:rsidR="004D2718" w:rsidRDefault="004D2718" w:rsidP="004D2718">
      <w:pPr>
        <w:rPr>
          <w:lang w:eastAsia="ja-JP"/>
        </w:rPr>
      </w:pPr>
      <w:r>
        <w:rPr>
          <w:b/>
          <w:lang w:eastAsia="ja-JP"/>
        </w:rPr>
        <w:t>■活かせる</w:t>
      </w:r>
      <w:r>
        <w:rPr>
          <w:rFonts w:hint="eastAsia"/>
          <w:b/>
          <w:lang w:eastAsia="ja-JP"/>
        </w:rPr>
        <w:t>資格</w:t>
      </w:r>
      <w:r>
        <w:rPr>
          <w:b/>
          <w:lang w:eastAsia="ja-JP"/>
        </w:rPr>
        <w:t>・スキル</w:t>
      </w:r>
    </w:p>
    <w:p w14:paraId="03999FAF" w14:textId="0FEF3D1F" w:rsidR="004D2718" w:rsidRDefault="004D2718" w:rsidP="004D2718">
      <w:pPr>
        <w:rPr>
          <w:lang w:eastAsia="ja-JP"/>
        </w:rPr>
      </w:pPr>
      <w:r>
        <w:rPr>
          <w:lang w:eastAsia="ja-JP"/>
        </w:rPr>
        <w:t>・正看護師免許（2017年3</w:t>
      </w:r>
      <w:r>
        <w:rPr>
          <w:rFonts w:hint="eastAsia"/>
          <w:lang w:eastAsia="ja-JP"/>
        </w:rPr>
        <w:t>月</w:t>
      </w:r>
      <w:r>
        <w:rPr>
          <w:lang w:eastAsia="ja-JP"/>
        </w:rPr>
        <w:t>取得）</w:t>
      </w:r>
      <w:r>
        <w:rPr>
          <w:lang w:eastAsia="ja-JP"/>
        </w:rPr>
        <w:br/>
        <w:t>・</w:t>
      </w:r>
      <w:r w:rsidRPr="004D2718">
        <w:rPr>
          <w:lang w:eastAsia="ja-JP"/>
        </w:rPr>
        <w:t>美容医療における清潔操作と施術介助の確実な実施力</w:t>
      </w:r>
      <w:r>
        <w:rPr>
          <w:lang w:eastAsia="ja-JP"/>
        </w:rPr>
        <w:br/>
      </w:r>
      <w:r>
        <w:rPr>
          <w:lang w:eastAsia="ja-JP"/>
        </w:rPr>
        <w:t>・</w:t>
      </w:r>
      <w:r w:rsidRPr="004D2718">
        <w:rPr>
          <w:lang w:eastAsia="ja-JP"/>
        </w:rPr>
        <w:t>患者様の不安に寄り添い、信頼を得る接遇力</w:t>
      </w:r>
    </w:p>
    <w:p w14:paraId="6680F008" w14:textId="77777777" w:rsidR="004D2718" w:rsidRPr="004D2718" w:rsidRDefault="004D2718" w:rsidP="004D2718">
      <w:pPr>
        <w:rPr>
          <w:lang w:eastAsia="ja-JP"/>
        </w:rPr>
      </w:pPr>
    </w:p>
    <w:p w14:paraId="378FBAFE" w14:textId="77777777" w:rsidR="004D2718" w:rsidRDefault="004D2718" w:rsidP="004D2718">
      <w:pPr>
        <w:rPr>
          <w:lang w:eastAsia="ja-JP"/>
        </w:rPr>
      </w:pPr>
      <w:r>
        <w:rPr>
          <w:b/>
          <w:lang w:eastAsia="ja-JP"/>
        </w:rPr>
        <w:t>■自己PR</w:t>
      </w:r>
    </w:p>
    <w:p w14:paraId="20056184" w14:textId="225DC2AA" w:rsidR="004D2718" w:rsidRPr="0069608D" w:rsidRDefault="004D2718" w:rsidP="004D2718">
      <w:pPr>
        <w:rPr>
          <w:rFonts w:hint="eastAsia"/>
          <w:lang w:eastAsia="ja-JP"/>
        </w:rPr>
      </w:pPr>
      <w:r>
        <w:rPr>
          <w:lang w:eastAsia="ja-JP"/>
        </w:rPr>
        <w:t xml:space="preserve">　</w:t>
      </w:r>
      <w:r w:rsidRPr="004D2718">
        <w:rPr>
          <w:lang w:eastAsia="ja-JP"/>
        </w:rPr>
        <w:t>私の強みは、美容医療の現場で培った接遇力と確実な施術介助力です。病棟勤務では術後合併症のリスクを見逃さない観察力を磨き、医師から信頼を得ました。美容クリニックではレーザー治療やオペ介助に携わり、患者様から「丁寧に説明してくれるので安心できる」と評価をいただきました。これらの経験を通じ、安全性を守りつつホスピタリティを発揮する看護を実践してきました。今後は、貴クリニックにおいても患者様に安心と満足を提供できる存在として貢献してまいります。</w:t>
      </w:r>
    </w:p>
    <w:p w14:paraId="52E05C63" w14:textId="16CFAA20" w:rsidR="006E38A2" w:rsidRPr="004D2718" w:rsidRDefault="006E38A2" w:rsidP="004D2718">
      <w:pPr>
        <w:rPr>
          <w:rFonts w:hint="eastAsia"/>
          <w:lang w:eastAsia="ja-JP"/>
        </w:rPr>
      </w:pPr>
    </w:p>
    <w:sectPr w:rsidR="006E38A2" w:rsidRPr="004D2718"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16cid:durableId="1978490188">
    <w:abstractNumId w:val="8"/>
  </w:num>
  <w:num w:numId="2" w16cid:durableId="429662149">
    <w:abstractNumId w:val="6"/>
  </w:num>
  <w:num w:numId="3" w16cid:durableId="2139452189">
    <w:abstractNumId w:val="5"/>
  </w:num>
  <w:num w:numId="4" w16cid:durableId="1533692523">
    <w:abstractNumId w:val="4"/>
  </w:num>
  <w:num w:numId="5" w16cid:durableId="1952937407">
    <w:abstractNumId w:val="7"/>
  </w:num>
  <w:num w:numId="6" w16cid:durableId="1215000223">
    <w:abstractNumId w:val="3"/>
  </w:num>
  <w:num w:numId="7" w16cid:durableId="969943496">
    <w:abstractNumId w:val="2"/>
  </w:num>
  <w:num w:numId="8" w16cid:durableId="2109041609">
    <w:abstractNumId w:val="1"/>
  </w:num>
  <w:num w:numId="9" w16cid:durableId="760298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25FD2"/>
    <w:rsid w:val="0015074B"/>
    <w:rsid w:val="0029639D"/>
    <w:rsid w:val="00326F90"/>
    <w:rsid w:val="003F6F26"/>
    <w:rsid w:val="004D2718"/>
    <w:rsid w:val="00585B24"/>
    <w:rsid w:val="006E38A2"/>
    <w:rsid w:val="00711B5C"/>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61A73500"/>
  <w14:defaultImageDpi w14:val="300"/>
  <w15:docId w15:val="{3A1B17B8-3E6E-9D40-A421-16591505E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rPr>
      <w:rFonts w:ascii="ＭＳ 明朝" w:hAnsi="ＭＳ 明朝"/>
    </w:rPr>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ヘッダー (文字)"/>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フッター (文字)"/>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見出し 1 (文字)"/>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見出し 2 (文字)"/>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表題 (文字)"/>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題 (文字)"/>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文字)"/>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文字)"/>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文字)"/>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マクロ文字列 (文字)"/>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用文 (文字)"/>
    <w:basedOn w:val="a2"/>
    <w:link w:val="af5"/>
    <w:uiPriority w:val="29"/>
    <w:rsid w:val="00FC693F"/>
    <w:rPr>
      <w:i/>
      <w:iCs/>
      <w:color w:val="000000" w:themeColor="text1"/>
    </w:rPr>
  </w:style>
  <w:style w:type="character" w:customStyle="1" w:styleId="40">
    <w:name w:val="見出し 4 (文字)"/>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見出し 5 (文字)"/>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見出し 9 (文字)"/>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27">
    <w:name w:val="Intense Quote"/>
    <w:basedOn w:val="a1"/>
    <w:next w:val="a1"/>
    <w:link w:val="28"/>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28">
    <w:name w:val="引用文 2 (文字)"/>
    <w:basedOn w:val="a2"/>
    <w:link w:val="27"/>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29">
    <w:name w:val="Intense Emphasis"/>
    <w:basedOn w:val="a2"/>
    <w:uiPriority w:val="21"/>
    <w:qFormat/>
    <w:rsid w:val="00FC693F"/>
    <w:rPr>
      <w:b/>
      <w:bCs/>
      <w:i/>
      <w:iCs/>
      <w:color w:val="4F81BD" w:themeColor="accent1"/>
    </w:rPr>
  </w:style>
  <w:style w:type="character" w:styleId="afb">
    <w:name w:val="Subtle Reference"/>
    <w:basedOn w:val="a2"/>
    <w:uiPriority w:val="31"/>
    <w:qFormat/>
    <w:rsid w:val="00FC693F"/>
    <w:rPr>
      <w:smallCaps/>
      <w:color w:val="C0504D" w:themeColor="accent2"/>
      <w:u w:val="single"/>
    </w:rPr>
  </w:style>
  <w:style w:type="character" w:styleId="2a">
    <w:name w:val="Intense Reference"/>
    <w:basedOn w:val="a2"/>
    <w:uiPriority w:val="32"/>
    <w:qFormat/>
    <w:rsid w:val="00FC693F"/>
    <w:rPr>
      <w:b/>
      <w:bCs/>
      <w:smallCaps/>
      <w:color w:val="C0504D" w:themeColor="accent2"/>
      <w:spacing w:val="5"/>
      <w:u w:val="single"/>
    </w:rPr>
  </w:style>
  <w:style w:type="character" w:styleId="afc">
    <w:name w:val="Book Title"/>
    <w:basedOn w:val="a2"/>
    <w:uiPriority w:val="33"/>
    <w:qFormat/>
    <w:rsid w:val="00FC693F"/>
    <w:rPr>
      <w:b/>
      <w:bCs/>
      <w:smallCaps/>
      <w:spacing w:val="5"/>
    </w:rPr>
  </w:style>
  <w:style w:type="paragraph" w:styleId="afd">
    <w:name w:val="TOC Heading"/>
    <w:basedOn w:val="1"/>
    <w:next w:val="a1"/>
    <w:uiPriority w:val="39"/>
    <w:semiHidden/>
    <w:unhideWhenUsed/>
    <w:qFormat/>
    <w:rsid w:val="00FC693F"/>
    <w:pPr>
      <w:outlineLvl w:val="9"/>
    </w:pPr>
  </w:style>
  <w:style w:type="table" w:styleId="afe">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4">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5">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6">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7">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c">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d">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e">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f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f1">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7">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8">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9">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a">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b">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c">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d">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2">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3">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44">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5">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6">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7">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51">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3">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4">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6">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7">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2">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3">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64">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65">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66">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7">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71">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2">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2">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83">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2">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3">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0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0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0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0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0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10">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1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13">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4">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5">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6">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20">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4">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30">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32">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33">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3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35">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136">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4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2">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43">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4">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6">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Web">
    <w:name w:val="Normal (Web)"/>
    <w:basedOn w:val="a1"/>
    <w:uiPriority w:val="99"/>
    <w:semiHidden/>
    <w:unhideWhenUsed/>
    <w:rsid w:val="003F6F2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0292">
      <w:bodyDiv w:val="1"/>
      <w:marLeft w:val="0"/>
      <w:marRight w:val="0"/>
      <w:marTop w:val="0"/>
      <w:marBottom w:val="0"/>
      <w:divBdr>
        <w:top w:val="none" w:sz="0" w:space="0" w:color="auto"/>
        <w:left w:val="none" w:sz="0" w:space="0" w:color="auto"/>
        <w:bottom w:val="none" w:sz="0" w:space="0" w:color="auto"/>
        <w:right w:val="none" w:sz="0" w:space="0" w:color="auto"/>
      </w:divBdr>
    </w:div>
    <w:div w:id="149489268">
      <w:bodyDiv w:val="1"/>
      <w:marLeft w:val="0"/>
      <w:marRight w:val="0"/>
      <w:marTop w:val="0"/>
      <w:marBottom w:val="0"/>
      <w:divBdr>
        <w:top w:val="none" w:sz="0" w:space="0" w:color="auto"/>
        <w:left w:val="none" w:sz="0" w:space="0" w:color="auto"/>
        <w:bottom w:val="none" w:sz="0" w:space="0" w:color="auto"/>
        <w:right w:val="none" w:sz="0" w:space="0" w:color="auto"/>
      </w:divBdr>
    </w:div>
    <w:div w:id="254172341">
      <w:bodyDiv w:val="1"/>
      <w:marLeft w:val="0"/>
      <w:marRight w:val="0"/>
      <w:marTop w:val="0"/>
      <w:marBottom w:val="0"/>
      <w:divBdr>
        <w:top w:val="none" w:sz="0" w:space="0" w:color="auto"/>
        <w:left w:val="none" w:sz="0" w:space="0" w:color="auto"/>
        <w:bottom w:val="none" w:sz="0" w:space="0" w:color="auto"/>
        <w:right w:val="none" w:sz="0" w:space="0" w:color="auto"/>
      </w:divBdr>
    </w:div>
    <w:div w:id="455414265">
      <w:bodyDiv w:val="1"/>
      <w:marLeft w:val="0"/>
      <w:marRight w:val="0"/>
      <w:marTop w:val="0"/>
      <w:marBottom w:val="0"/>
      <w:divBdr>
        <w:top w:val="none" w:sz="0" w:space="0" w:color="auto"/>
        <w:left w:val="none" w:sz="0" w:space="0" w:color="auto"/>
        <w:bottom w:val="none" w:sz="0" w:space="0" w:color="auto"/>
        <w:right w:val="none" w:sz="0" w:space="0" w:color="auto"/>
      </w:divBdr>
    </w:div>
    <w:div w:id="653412598">
      <w:bodyDiv w:val="1"/>
      <w:marLeft w:val="0"/>
      <w:marRight w:val="0"/>
      <w:marTop w:val="0"/>
      <w:marBottom w:val="0"/>
      <w:divBdr>
        <w:top w:val="none" w:sz="0" w:space="0" w:color="auto"/>
        <w:left w:val="none" w:sz="0" w:space="0" w:color="auto"/>
        <w:bottom w:val="none" w:sz="0" w:space="0" w:color="auto"/>
        <w:right w:val="none" w:sz="0" w:space="0" w:color="auto"/>
      </w:divBdr>
    </w:div>
    <w:div w:id="813062453">
      <w:bodyDiv w:val="1"/>
      <w:marLeft w:val="0"/>
      <w:marRight w:val="0"/>
      <w:marTop w:val="0"/>
      <w:marBottom w:val="0"/>
      <w:divBdr>
        <w:top w:val="none" w:sz="0" w:space="0" w:color="auto"/>
        <w:left w:val="none" w:sz="0" w:space="0" w:color="auto"/>
        <w:bottom w:val="none" w:sz="0" w:space="0" w:color="auto"/>
        <w:right w:val="none" w:sz="0" w:space="0" w:color="auto"/>
      </w:divBdr>
    </w:div>
    <w:div w:id="921569840">
      <w:bodyDiv w:val="1"/>
      <w:marLeft w:val="0"/>
      <w:marRight w:val="0"/>
      <w:marTop w:val="0"/>
      <w:marBottom w:val="0"/>
      <w:divBdr>
        <w:top w:val="none" w:sz="0" w:space="0" w:color="auto"/>
        <w:left w:val="none" w:sz="0" w:space="0" w:color="auto"/>
        <w:bottom w:val="none" w:sz="0" w:space="0" w:color="auto"/>
        <w:right w:val="none" w:sz="0" w:space="0" w:color="auto"/>
      </w:divBdr>
    </w:div>
    <w:div w:id="935021745">
      <w:bodyDiv w:val="1"/>
      <w:marLeft w:val="0"/>
      <w:marRight w:val="0"/>
      <w:marTop w:val="0"/>
      <w:marBottom w:val="0"/>
      <w:divBdr>
        <w:top w:val="none" w:sz="0" w:space="0" w:color="auto"/>
        <w:left w:val="none" w:sz="0" w:space="0" w:color="auto"/>
        <w:bottom w:val="none" w:sz="0" w:space="0" w:color="auto"/>
        <w:right w:val="none" w:sz="0" w:space="0" w:color="auto"/>
      </w:divBdr>
    </w:div>
    <w:div w:id="1001853560">
      <w:bodyDiv w:val="1"/>
      <w:marLeft w:val="0"/>
      <w:marRight w:val="0"/>
      <w:marTop w:val="0"/>
      <w:marBottom w:val="0"/>
      <w:divBdr>
        <w:top w:val="none" w:sz="0" w:space="0" w:color="auto"/>
        <w:left w:val="none" w:sz="0" w:space="0" w:color="auto"/>
        <w:bottom w:val="none" w:sz="0" w:space="0" w:color="auto"/>
        <w:right w:val="none" w:sz="0" w:space="0" w:color="auto"/>
      </w:divBdr>
    </w:div>
    <w:div w:id="1080179009">
      <w:bodyDiv w:val="1"/>
      <w:marLeft w:val="0"/>
      <w:marRight w:val="0"/>
      <w:marTop w:val="0"/>
      <w:marBottom w:val="0"/>
      <w:divBdr>
        <w:top w:val="none" w:sz="0" w:space="0" w:color="auto"/>
        <w:left w:val="none" w:sz="0" w:space="0" w:color="auto"/>
        <w:bottom w:val="none" w:sz="0" w:space="0" w:color="auto"/>
        <w:right w:val="none" w:sz="0" w:space="0" w:color="auto"/>
      </w:divBdr>
    </w:div>
    <w:div w:id="1098214043">
      <w:bodyDiv w:val="1"/>
      <w:marLeft w:val="0"/>
      <w:marRight w:val="0"/>
      <w:marTop w:val="0"/>
      <w:marBottom w:val="0"/>
      <w:divBdr>
        <w:top w:val="none" w:sz="0" w:space="0" w:color="auto"/>
        <w:left w:val="none" w:sz="0" w:space="0" w:color="auto"/>
        <w:bottom w:val="none" w:sz="0" w:space="0" w:color="auto"/>
        <w:right w:val="none" w:sz="0" w:space="0" w:color="auto"/>
      </w:divBdr>
    </w:div>
    <w:div w:id="1501580333">
      <w:bodyDiv w:val="1"/>
      <w:marLeft w:val="0"/>
      <w:marRight w:val="0"/>
      <w:marTop w:val="0"/>
      <w:marBottom w:val="0"/>
      <w:divBdr>
        <w:top w:val="none" w:sz="0" w:space="0" w:color="auto"/>
        <w:left w:val="none" w:sz="0" w:space="0" w:color="auto"/>
        <w:bottom w:val="none" w:sz="0" w:space="0" w:color="auto"/>
        <w:right w:val="none" w:sz="0" w:space="0" w:color="auto"/>
      </w:divBdr>
    </w:div>
    <w:div w:id="19927560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178</Words>
  <Characters>1019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1195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祐太 長屋</cp:lastModifiedBy>
  <cp:revision>2</cp:revision>
  <dcterms:created xsi:type="dcterms:W3CDTF">2025-08-17T09:24:00Z</dcterms:created>
  <dcterms:modified xsi:type="dcterms:W3CDTF">2025-08-17T09:24:00Z</dcterms:modified>
  <cp:category/>
</cp:coreProperties>
</file>