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14291" w14:textId="77777777" w:rsidR="00544C6D" w:rsidRDefault="00544C6D" w:rsidP="00544C6D">
      <w:pPr>
        <w:jc w:val="center"/>
      </w:pPr>
      <w:proofErr w:type="spellStart"/>
      <w:r>
        <w:rPr>
          <w:b/>
          <w:sz w:val="32"/>
        </w:rPr>
        <w:t>職務経歴書</w:t>
      </w:r>
      <w:proofErr w:type="spellEnd"/>
    </w:p>
    <w:p w14:paraId="7FC6B745" w14:textId="16A94E53" w:rsidR="00544C6D" w:rsidRDefault="00544C6D" w:rsidP="001E1278">
      <w:pPr>
        <w:jc w:val="right"/>
        <w:rPr>
          <w:rFonts w:hint="eastAsia"/>
          <w:lang w:eastAsia="ja-JP"/>
        </w:rPr>
      </w:pPr>
      <w:r>
        <w:t>2025年5月1日</w:t>
      </w:r>
      <w:r>
        <w:br/>
      </w:r>
      <w:proofErr w:type="spellStart"/>
      <w:r>
        <w:t>氏名：山田</w:t>
      </w:r>
      <w:proofErr w:type="spellEnd"/>
      <w:r>
        <w:t xml:space="preserve"> </w:t>
      </w:r>
      <w:proofErr w:type="spellStart"/>
      <w:r>
        <w:t>花子</w:t>
      </w:r>
      <w:proofErr w:type="spellEnd"/>
    </w:p>
    <w:p w14:paraId="0571BF17" w14:textId="77777777" w:rsidR="00544C6D" w:rsidRDefault="00544C6D" w:rsidP="00544C6D">
      <w:pPr>
        <w:rPr>
          <w:lang w:eastAsia="ja-JP"/>
        </w:rPr>
      </w:pPr>
      <w:r>
        <w:rPr>
          <w:b/>
          <w:lang w:eastAsia="ja-JP"/>
        </w:rPr>
        <w:t>【職務要約】</w:t>
      </w:r>
    </w:p>
    <w:p w14:paraId="188391EA" w14:textId="04804170" w:rsidR="00544C6D" w:rsidRDefault="00544C6D" w:rsidP="00544C6D">
      <w:pPr>
        <w:rPr>
          <w:lang w:eastAsia="ja-JP"/>
        </w:rPr>
      </w:pPr>
      <w:r w:rsidRPr="00544C6D">
        <w:rPr>
          <w:lang w:eastAsia="ja-JP"/>
        </w:rPr>
        <w:t>事務・営業・経理と5社で異なるポジションを経験し、業務の幅広さと順応性を強みとしています。</w:t>
      </w:r>
      <w:r w:rsidRPr="00544C6D">
        <w:rPr>
          <w:lang w:eastAsia="ja-JP"/>
        </w:rPr>
        <w:br/>
        <w:t>直近2社では経理担当として、月次決算補助、支払業務、請求処理など幅広く実務を経験し、異なる会計ソフト（勘定奉行、弥生会計など）や社内ルールにも柔軟に対応してきました。</w:t>
      </w:r>
      <w:r w:rsidRPr="00544C6D">
        <w:rPr>
          <w:lang w:eastAsia="ja-JP"/>
        </w:rPr>
        <w:br/>
        <w:t>これまでのキャリア全体を通じて、「正確な処理」と「関係者との円滑な連携」を大切にしており、今後は経理専門職として、安定して長く働ける環境で実務力を深めていきたいと考えております。</w:t>
      </w:r>
    </w:p>
    <w:p w14:paraId="0A817515" w14:textId="77777777" w:rsidR="00544C6D" w:rsidRDefault="00544C6D" w:rsidP="00544C6D">
      <w:r>
        <w:rPr>
          <w:b/>
        </w:rPr>
        <w:t>【</w:t>
      </w:r>
      <w:proofErr w:type="spellStart"/>
      <w:r>
        <w:rPr>
          <w:b/>
        </w:rPr>
        <w:t>職務経歴</w:t>
      </w:r>
      <w:proofErr w:type="spellEnd"/>
      <w:r>
        <w:rPr>
          <w:b/>
        </w:rPr>
        <w:t>】</w:t>
      </w:r>
    </w:p>
    <w:tbl>
      <w:tblPr>
        <w:tblStyle w:val="afe"/>
        <w:tblW w:w="0" w:type="auto"/>
        <w:tblLook w:val="04A0" w:firstRow="1" w:lastRow="0" w:firstColumn="1" w:lastColumn="0" w:noHBand="0" w:noVBand="1"/>
      </w:tblPr>
      <w:tblGrid>
        <w:gridCol w:w="3085"/>
        <w:gridCol w:w="5555"/>
      </w:tblGrid>
      <w:tr w:rsidR="00544C6D" w14:paraId="22E05CC2" w14:textId="77777777" w:rsidTr="002620BD">
        <w:tc>
          <w:tcPr>
            <w:tcW w:w="3085" w:type="dxa"/>
          </w:tcPr>
          <w:p w14:paraId="23756D83" w14:textId="77777777" w:rsidR="00544C6D" w:rsidRDefault="00544C6D" w:rsidP="002620BD">
            <w:proofErr w:type="spellStart"/>
            <w:r>
              <w:t>期間</w:t>
            </w:r>
            <w:proofErr w:type="spellEnd"/>
          </w:p>
        </w:tc>
        <w:tc>
          <w:tcPr>
            <w:tcW w:w="5555" w:type="dxa"/>
          </w:tcPr>
          <w:p w14:paraId="6AF70DFC" w14:textId="77777777" w:rsidR="00544C6D" w:rsidRDefault="00544C6D" w:rsidP="002620BD">
            <w:proofErr w:type="spellStart"/>
            <w:r>
              <w:t>職務内容</w:t>
            </w:r>
            <w:proofErr w:type="spellEnd"/>
          </w:p>
        </w:tc>
      </w:tr>
      <w:tr w:rsidR="00544C6D" w14:paraId="37FBE4C5" w14:textId="77777777" w:rsidTr="002620BD">
        <w:tc>
          <w:tcPr>
            <w:tcW w:w="3085" w:type="dxa"/>
          </w:tcPr>
          <w:p w14:paraId="14533AA6" w14:textId="77777777" w:rsidR="00544C6D" w:rsidRDefault="00544C6D" w:rsidP="002620BD">
            <w:r>
              <w:t>2015年4月〜2017年3月</w:t>
            </w:r>
          </w:p>
        </w:tc>
        <w:tc>
          <w:tcPr>
            <w:tcW w:w="5555" w:type="dxa"/>
          </w:tcPr>
          <w:p w14:paraId="57FDA04F" w14:textId="2C81DC39" w:rsidR="00544C6D" w:rsidRDefault="00544C6D" w:rsidP="002620BD">
            <w:pPr>
              <w:rPr>
                <w:lang w:eastAsia="ja-JP"/>
              </w:rPr>
            </w:pPr>
            <w:r w:rsidRPr="00544C6D">
              <w:rPr>
                <w:b/>
                <w:bCs/>
                <w:lang w:eastAsia="ja-JP"/>
              </w:rPr>
              <w:t>株式会社コスモ事務センター</w:t>
            </w:r>
            <w:r w:rsidRPr="00544C6D">
              <w:rPr>
                <w:lang w:eastAsia="ja-JP"/>
              </w:rPr>
              <w:t>（正社員）</w:t>
            </w:r>
            <w:r w:rsidRPr="00544C6D">
              <w:rPr>
                <w:lang w:eastAsia="ja-JP"/>
              </w:rPr>
              <w:br/>
              <w:t>業種：アウトソーシング事業／従業員数約80名</w:t>
            </w:r>
            <w:r w:rsidRPr="00544C6D">
              <w:rPr>
                <w:lang w:eastAsia="ja-JP"/>
              </w:rPr>
              <w:br/>
              <w:t>職種：一般事務</w:t>
            </w:r>
            <w:r>
              <w:rPr>
                <w:lang w:eastAsia="ja-JP"/>
              </w:rPr>
              <w:br/>
              <w:t>【業務内容】</w:t>
            </w:r>
            <w:r w:rsidR="001E1278" w:rsidRPr="001E1278">
              <w:rPr>
                <w:lang w:eastAsia="ja-JP"/>
              </w:rPr>
              <w:t>書類仕分け・スキャン・ファイリング</w:t>
            </w:r>
            <w:r w:rsidR="001E1278">
              <w:rPr>
                <w:rFonts w:hint="eastAsia"/>
                <w:lang w:eastAsia="ja-JP"/>
              </w:rPr>
              <w:t>、</w:t>
            </w:r>
            <w:r w:rsidR="001E1278" w:rsidRPr="001E1278">
              <w:rPr>
                <w:lang w:eastAsia="ja-JP"/>
              </w:rPr>
              <w:t>データ入力（Excel使用）、郵送物の管理</w:t>
            </w:r>
            <w:r w:rsidR="001E1278">
              <w:rPr>
                <w:rFonts w:hint="eastAsia"/>
                <w:lang w:eastAsia="ja-JP"/>
              </w:rPr>
              <w:t>、</w:t>
            </w:r>
            <w:r w:rsidR="001E1278" w:rsidRPr="001E1278">
              <w:rPr>
                <w:lang w:eastAsia="ja-JP"/>
              </w:rPr>
              <w:t>来客電話対応、備品発注</w:t>
            </w:r>
            <w:r>
              <w:rPr>
                <w:lang w:eastAsia="ja-JP"/>
              </w:rPr>
              <w:br/>
              <w:t>【主な実績】</w:t>
            </w:r>
            <w:r w:rsidR="001E1278" w:rsidRPr="001E1278">
              <w:rPr>
                <w:lang w:eastAsia="ja-JP"/>
              </w:rPr>
              <w:t>月間300件超のスキャン業務を正確に処理し、表彰制度で社内表彰を受ける</w:t>
            </w:r>
            <w:r w:rsidR="001E1278">
              <w:rPr>
                <w:lang w:eastAsia="ja-JP"/>
              </w:rPr>
              <w:br/>
            </w:r>
            <w:r>
              <w:rPr>
                <w:lang w:eastAsia="ja-JP"/>
              </w:rPr>
              <w:t>【退職理由】</w:t>
            </w:r>
            <w:r w:rsidR="001E1278" w:rsidRPr="001E1278">
              <w:rPr>
                <w:lang w:eastAsia="ja-JP"/>
              </w:rPr>
              <w:t>より業務の幅が広い職場でスキルを高めたいと考え、転職を決意</w:t>
            </w:r>
          </w:p>
        </w:tc>
      </w:tr>
      <w:tr w:rsidR="00544C6D" w14:paraId="7D3EB50A" w14:textId="77777777" w:rsidTr="002620BD">
        <w:tc>
          <w:tcPr>
            <w:tcW w:w="3085" w:type="dxa"/>
          </w:tcPr>
          <w:p w14:paraId="55842CE3" w14:textId="77777777" w:rsidR="00544C6D" w:rsidRDefault="00544C6D" w:rsidP="002620BD">
            <w:r>
              <w:t>2017年4月〜2018年12月</w:t>
            </w:r>
          </w:p>
        </w:tc>
        <w:tc>
          <w:tcPr>
            <w:tcW w:w="5555" w:type="dxa"/>
          </w:tcPr>
          <w:p w14:paraId="3DBE166E" w14:textId="17DABB9D" w:rsidR="001E1278" w:rsidRPr="001E1278" w:rsidRDefault="001E1278" w:rsidP="001E1278">
            <w:pPr>
              <w:rPr>
                <w:lang w:eastAsia="ja-JP"/>
              </w:rPr>
            </w:pPr>
            <w:r w:rsidRPr="001E1278">
              <w:rPr>
                <w:b/>
                <w:bCs/>
                <w:lang w:eastAsia="ja-JP"/>
              </w:rPr>
              <w:t>株式会社リブアシスト（正社員）</w:t>
            </w:r>
            <w:r w:rsidRPr="001E1278">
              <w:rPr>
                <w:lang w:eastAsia="ja-JP"/>
              </w:rPr>
              <w:br/>
              <w:t>業種：不動産仲介／従業員数約60名</w:t>
            </w:r>
            <w:r w:rsidRPr="001E1278">
              <w:rPr>
                <w:lang w:eastAsia="ja-JP"/>
              </w:rPr>
              <w:br/>
              <w:t>職種：営業事務</w:t>
            </w:r>
            <w:r w:rsidR="00544C6D">
              <w:rPr>
                <w:lang w:eastAsia="ja-JP"/>
              </w:rPr>
              <w:br/>
              <w:t>【業務内容】</w:t>
            </w:r>
            <w:r w:rsidRPr="001E1278">
              <w:rPr>
                <w:lang w:eastAsia="ja-JP"/>
              </w:rPr>
              <w:t>契約書作成、物件データ入力</w:t>
            </w:r>
            <w:r>
              <w:rPr>
                <w:rFonts w:hint="eastAsia"/>
                <w:lang w:eastAsia="ja-JP"/>
              </w:rPr>
              <w:t>、</w:t>
            </w:r>
            <w:r w:rsidRPr="001E1278">
              <w:rPr>
                <w:lang w:eastAsia="ja-JP"/>
              </w:rPr>
              <w:t>資料・見積書の作成、営業とのやり取り</w:t>
            </w:r>
            <w:r>
              <w:rPr>
                <w:rFonts w:hint="eastAsia"/>
                <w:lang w:eastAsia="ja-JP"/>
              </w:rPr>
              <w:t>、</w:t>
            </w:r>
            <w:r w:rsidRPr="001E1278">
              <w:rPr>
                <w:lang w:eastAsia="ja-JP"/>
              </w:rPr>
              <w:t>顧客との電話メール対応</w:t>
            </w:r>
          </w:p>
          <w:p w14:paraId="4ABAD9B4" w14:textId="17EA2474" w:rsidR="00544C6D" w:rsidRDefault="00544C6D" w:rsidP="002620BD">
            <w:pPr>
              <w:rPr>
                <w:rFonts w:hint="eastAsia"/>
                <w:lang w:eastAsia="ja-JP"/>
              </w:rPr>
            </w:pPr>
            <w:r>
              <w:rPr>
                <w:lang w:eastAsia="ja-JP"/>
              </w:rPr>
              <w:t>【主な実績】</w:t>
            </w:r>
            <w:r w:rsidR="001E1278" w:rsidRPr="001E1278">
              <w:rPr>
                <w:lang w:eastAsia="ja-JP"/>
              </w:rPr>
              <w:t>自作の進捗管理表が評価され、全営業部署に共有される</w:t>
            </w:r>
            <w:r w:rsidR="001E1278">
              <w:rPr>
                <w:lang w:eastAsia="ja-JP"/>
              </w:rPr>
              <w:br/>
            </w:r>
            <w:r>
              <w:rPr>
                <w:lang w:eastAsia="ja-JP"/>
              </w:rPr>
              <w:t>【退職理由】</w:t>
            </w:r>
            <w:r w:rsidR="001E1278">
              <w:rPr>
                <w:rFonts w:hint="eastAsia"/>
                <w:lang w:eastAsia="ja-JP"/>
              </w:rPr>
              <w:t>サポート業務の中で営業職に挑戦したい思いが芽生え転職</w:t>
            </w:r>
          </w:p>
        </w:tc>
      </w:tr>
      <w:tr w:rsidR="00544C6D" w14:paraId="5C720F4B" w14:textId="77777777" w:rsidTr="002620BD">
        <w:tc>
          <w:tcPr>
            <w:tcW w:w="3085" w:type="dxa"/>
          </w:tcPr>
          <w:p w14:paraId="69B43AFD" w14:textId="77777777" w:rsidR="00544C6D" w:rsidRDefault="00544C6D" w:rsidP="002620BD">
            <w:r>
              <w:t>2019年1月〜2020年10月</w:t>
            </w:r>
          </w:p>
        </w:tc>
        <w:tc>
          <w:tcPr>
            <w:tcW w:w="5555" w:type="dxa"/>
          </w:tcPr>
          <w:p w14:paraId="5F2B860F" w14:textId="1750A1DB" w:rsidR="001E1278" w:rsidRPr="001E1278" w:rsidRDefault="001E1278" w:rsidP="001E1278">
            <w:pPr>
              <w:rPr>
                <w:lang w:eastAsia="ja-JP"/>
              </w:rPr>
            </w:pPr>
            <w:r w:rsidRPr="001E1278">
              <w:rPr>
                <w:b/>
                <w:bCs/>
                <w:lang w:eastAsia="ja-JP"/>
              </w:rPr>
              <w:t>株式会社エスケープラン（正社員）</w:t>
            </w:r>
            <w:r w:rsidRPr="001E1278">
              <w:rPr>
                <w:lang w:eastAsia="ja-JP"/>
              </w:rPr>
              <w:br/>
              <w:t>業種：OA機器商社／従業員数約150名</w:t>
            </w:r>
            <w:r w:rsidRPr="001E1278">
              <w:rPr>
                <w:lang w:eastAsia="ja-JP"/>
              </w:rPr>
              <w:br/>
              <w:t>職種：法人営業</w:t>
            </w:r>
            <w:r w:rsidR="00544C6D">
              <w:rPr>
                <w:lang w:eastAsia="ja-JP"/>
              </w:rPr>
              <w:br/>
              <w:t>【業務内容】</w:t>
            </w:r>
            <w:r w:rsidRPr="001E1278">
              <w:rPr>
                <w:lang w:eastAsia="ja-JP"/>
              </w:rPr>
              <w:t>既存法人営業、OA機器・消耗品の提案</w:t>
            </w:r>
          </w:p>
          <w:p w14:paraId="4247ED94" w14:textId="52772C18" w:rsidR="00544C6D" w:rsidRDefault="001E1278" w:rsidP="002620BD">
            <w:pPr>
              <w:rPr>
                <w:lang w:eastAsia="ja-JP"/>
              </w:rPr>
            </w:pPr>
            <w:r w:rsidRPr="001E1278">
              <w:rPr>
                <w:lang w:eastAsia="ja-JP"/>
              </w:rPr>
              <w:t>納期管理、営業実績集計、見積書作成</w:t>
            </w:r>
            <w:r>
              <w:rPr>
                <w:rFonts w:hint="eastAsia"/>
                <w:lang w:eastAsia="ja-JP"/>
              </w:rPr>
              <w:t>、</w:t>
            </w:r>
            <w:r w:rsidRPr="001E1278">
              <w:rPr>
                <w:lang w:eastAsia="ja-JP"/>
              </w:rPr>
              <w:t>経理との売上</w:t>
            </w:r>
            <w:r w:rsidRPr="001E1278">
              <w:rPr>
                <w:lang w:eastAsia="ja-JP"/>
              </w:rPr>
              <w:lastRenderedPageBreak/>
              <w:t>連携業務</w:t>
            </w:r>
            <w:r w:rsidR="00544C6D">
              <w:rPr>
                <w:lang w:eastAsia="ja-JP"/>
              </w:rPr>
              <w:br/>
              <w:t>【主な実績】</w:t>
            </w:r>
            <w:r w:rsidRPr="001E1278">
              <w:rPr>
                <w:lang w:eastAsia="ja-JP"/>
              </w:rPr>
              <w:t>新規顧客開拓で月間売上100万円を継続達成</w:t>
            </w:r>
            <w:r>
              <w:rPr>
                <w:lang w:eastAsia="ja-JP"/>
              </w:rPr>
              <w:br/>
            </w:r>
            <w:r w:rsidR="00544C6D">
              <w:rPr>
                <w:lang w:eastAsia="ja-JP"/>
              </w:rPr>
              <w:t>【退職理由】</w:t>
            </w:r>
            <w:r w:rsidRPr="001E1278">
              <w:rPr>
                <w:lang w:eastAsia="ja-JP"/>
              </w:rPr>
              <w:t>営業よりも、数字管理・社内業務に携わりたい想いが強まり経理職へ転向</w:t>
            </w:r>
          </w:p>
        </w:tc>
      </w:tr>
      <w:tr w:rsidR="00544C6D" w14:paraId="77C597C9" w14:textId="77777777" w:rsidTr="002620BD">
        <w:tc>
          <w:tcPr>
            <w:tcW w:w="3085" w:type="dxa"/>
          </w:tcPr>
          <w:p w14:paraId="1EC1A9DB" w14:textId="77777777" w:rsidR="00544C6D" w:rsidRDefault="00544C6D" w:rsidP="002620BD">
            <w:r>
              <w:lastRenderedPageBreak/>
              <w:t>2020年11月〜2022年8月</w:t>
            </w:r>
          </w:p>
        </w:tc>
        <w:tc>
          <w:tcPr>
            <w:tcW w:w="5555" w:type="dxa"/>
          </w:tcPr>
          <w:p w14:paraId="5D2B14AC" w14:textId="5C276A60" w:rsidR="001E1278" w:rsidRPr="001E1278" w:rsidRDefault="001E1278" w:rsidP="001E1278">
            <w:pPr>
              <w:rPr>
                <w:lang w:eastAsia="ja-JP"/>
              </w:rPr>
            </w:pPr>
            <w:r w:rsidRPr="001E1278">
              <w:rPr>
                <w:b/>
                <w:bCs/>
                <w:lang w:eastAsia="ja-JP"/>
              </w:rPr>
              <w:t>株式会社レゾナンス（派遣 → 契約社員 → 正社員登用）</w:t>
            </w:r>
            <w:r w:rsidRPr="001E1278">
              <w:rPr>
                <w:lang w:eastAsia="ja-JP"/>
              </w:rPr>
              <w:br/>
              <w:t>業種：イベント企画／従業員数約30名</w:t>
            </w:r>
            <w:r w:rsidRPr="001E1278">
              <w:rPr>
                <w:lang w:eastAsia="ja-JP"/>
              </w:rPr>
              <w:br/>
              <w:t>職種：経理</w:t>
            </w:r>
            <w:r w:rsidR="00544C6D">
              <w:rPr>
                <w:lang w:eastAsia="ja-JP"/>
              </w:rPr>
              <w:br/>
              <w:t>【業務内容】</w:t>
            </w:r>
            <w:r w:rsidRPr="001E1278">
              <w:rPr>
                <w:lang w:eastAsia="ja-JP"/>
              </w:rPr>
              <w:t>仕訳入力（弥生会計）、月次決算補助</w:t>
            </w:r>
          </w:p>
          <w:p w14:paraId="069E08D5" w14:textId="504967D6" w:rsidR="00544C6D" w:rsidRDefault="001E1278" w:rsidP="002620BD">
            <w:pPr>
              <w:rPr>
                <w:lang w:eastAsia="ja-JP"/>
              </w:rPr>
            </w:pPr>
            <w:proofErr w:type="gramStart"/>
            <w:r>
              <w:rPr>
                <w:rFonts w:hint="eastAsia"/>
                <w:lang w:eastAsia="ja-JP"/>
              </w:rPr>
              <w:t>、</w:t>
            </w:r>
            <w:proofErr w:type="gramEnd"/>
            <w:r w:rsidRPr="001E1278">
              <w:rPr>
                <w:lang w:eastAsia="ja-JP"/>
              </w:rPr>
              <w:t>請求書作成、入金消込、小口現金管理</w:t>
            </w:r>
            <w:r>
              <w:rPr>
                <w:rFonts w:hint="eastAsia"/>
                <w:lang w:eastAsia="ja-JP"/>
              </w:rPr>
              <w:t>、</w:t>
            </w:r>
            <w:r w:rsidRPr="001E1278">
              <w:rPr>
                <w:lang w:eastAsia="ja-JP"/>
              </w:rPr>
              <w:t>庶務・総務業務兼務</w:t>
            </w:r>
            <w:r w:rsidR="00544C6D">
              <w:rPr>
                <w:lang w:eastAsia="ja-JP"/>
              </w:rPr>
              <w:br/>
              <w:t>【主な実績】</w:t>
            </w:r>
            <w:r w:rsidRPr="001E1278">
              <w:rPr>
                <w:lang w:eastAsia="ja-JP"/>
              </w:rPr>
              <w:t>精算フローの見直しで作業時間25％削減を実現</w:t>
            </w:r>
            <w:r>
              <w:rPr>
                <w:lang w:eastAsia="ja-JP"/>
              </w:rPr>
              <w:br/>
            </w:r>
            <w:r w:rsidR="00544C6D">
              <w:rPr>
                <w:lang w:eastAsia="ja-JP"/>
              </w:rPr>
              <w:t>【退職理由】</w:t>
            </w:r>
            <w:r w:rsidRPr="001E1278">
              <w:rPr>
                <w:lang w:eastAsia="ja-JP"/>
              </w:rPr>
              <w:t>経理としての実務経験をさらに広げたく、上場企業グループへの転職を志望</w:t>
            </w:r>
          </w:p>
        </w:tc>
      </w:tr>
      <w:tr w:rsidR="00544C6D" w14:paraId="5243C3C7" w14:textId="77777777" w:rsidTr="002620BD">
        <w:tc>
          <w:tcPr>
            <w:tcW w:w="3085" w:type="dxa"/>
          </w:tcPr>
          <w:p w14:paraId="725CF400" w14:textId="77777777" w:rsidR="00544C6D" w:rsidRDefault="00544C6D" w:rsidP="002620BD">
            <w:r>
              <w:t>2022年9月〜現在</w:t>
            </w:r>
          </w:p>
        </w:tc>
        <w:tc>
          <w:tcPr>
            <w:tcW w:w="5555" w:type="dxa"/>
          </w:tcPr>
          <w:p w14:paraId="7309991C" w14:textId="7D64A90E" w:rsidR="00544C6D" w:rsidRDefault="001E1278" w:rsidP="002620BD">
            <w:pPr>
              <w:rPr>
                <w:lang w:eastAsia="ja-JP"/>
              </w:rPr>
            </w:pPr>
            <w:r w:rsidRPr="001E1278">
              <w:rPr>
                <w:b/>
                <w:bCs/>
                <w:lang w:eastAsia="ja-JP"/>
              </w:rPr>
              <w:t>株式会社ワイズキャスト（正社員）</w:t>
            </w:r>
            <w:r w:rsidRPr="001E1278">
              <w:rPr>
                <w:lang w:eastAsia="ja-JP"/>
              </w:rPr>
              <w:br/>
              <w:t>業種：アパレルメーカー／従業員数約200名</w:t>
            </w:r>
            <w:r w:rsidRPr="001E1278">
              <w:rPr>
                <w:lang w:eastAsia="ja-JP"/>
              </w:rPr>
              <w:br/>
              <w:t>職種：経理</w:t>
            </w:r>
            <w:r w:rsidR="00544C6D">
              <w:rPr>
                <w:lang w:eastAsia="ja-JP"/>
              </w:rPr>
              <w:br/>
              <w:t>【業務内容】</w:t>
            </w:r>
            <w:r w:rsidRPr="001E1278">
              <w:rPr>
                <w:lang w:eastAsia="ja-JP"/>
              </w:rPr>
              <w:t>仕訳・伝票処理（勘定奉行）、売掛・買掛管理</w:t>
            </w:r>
            <w:r>
              <w:rPr>
                <w:rFonts w:hint="eastAsia"/>
                <w:lang w:eastAsia="ja-JP"/>
              </w:rPr>
              <w:t>、</w:t>
            </w:r>
            <w:r w:rsidRPr="001E1278">
              <w:rPr>
                <w:lang w:eastAsia="ja-JP"/>
              </w:rPr>
              <w:t>月次決算補助、支払処理、税理士とのやり取り</w:t>
            </w:r>
            <w:r>
              <w:rPr>
                <w:rFonts w:hint="eastAsia"/>
                <w:lang w:eastAsia="ja-JP"/>
              </w:rPr>
              <w:t>、</w:t>
            </w:r>
            <w:r w:rsidRPr="001E1278">
              <w:rPr>
                <w:lang w:eastAsia="ja-JP"/>
              </w:rPr>
              <w:t>経理マニュアル整備、銀行手続き</w:t>
            </w:r>
            <w:r w:rsidR="00544C6D">
              <w:rPr>
                <w:lang w:eastAsia="ja-JP"/>
              </w:rPr>
              <w:br/>
              <w:t>【主な実績】</w:t>
            </w:r>
            <w:r w:rsidRPr="001E1278">
              <w:rPr>
                <w:lang w:eastAsia="ja-JP"/>
              </w:rPr>
              <w:t>会計ソフト移行プロジェクトの中心担当を任される</w:t>
            </w:r>
            <w:r>
              <w:rPr>
                <w:lang w:eastAsia="ja-JP"/>
              </w:rPr>
              <w:br/>
            </w:r>
            <w:r w:rsidR="00544C6D">
              <w:rPr>
                <w:lang w:eastAsia="ja-JP"/>
              </w:rPr>
              <w:t>【退職予定理由】</w:t>
            </w:r>
            <w:r w:rsidRPr="001E1278">
              <w:rPr>
                <w:lang w:eastAsia="ja-JP"/>
              </w:rPr>
              <w:t>会計ソフト移行プロジェクトの中心担当を任される</w:t>
            </w:r>
          </w:p>
        </w:tc>
      </w:tr>
    </w:tbl>
    <w:p w14:paraId="6AACFC5E" w14:textId="77777777" w:rsidR="00544C6D" w:rsidRDefault="00544C6D" w:rsidP="00544C6D">
      <w:pPr>
        <w:rPr>
          <w:lang w:eastAsia="ja-JP"/>
        </w:rPr>
      </w:pPr>
      <w:r>
        <w:rPr>
          <w:b/>
          <w:lang w:eastAsia="ja-JP"/>
        </w:rPr>
        <w:t>【活かせる経験・スキル】</w:t>
      </w:r>
    </w:p>
    <w:p w14:paraId="7005A290" w14:textId="736B7B43" w:rsidR="00544C6D" w:rsidRDefault="00544C6D" w:rsidP="00544C6D">
      <w:pPr>
        <w:rPr>
          <w:rFonts w:hint="eastAsia"/>
          <w:lang w:eastAsia="ja-JP"/>
        </w:rPr>
      </w:pPr>
      <w:r>
        <w:rPr>
          <w:lang w:eastAsia="ja-JP"/>
        </w:rPr>
        <w:t>・</w:t>
      </w:r>
      <w:r w:rsidR="001E1278" w:rsidRPr="001E1278">
        <w:rPr>
          <w:lang w:eastAsia="ja-JP"/>
        </w:rPr>
        <w:t>日商簿記2級（2021年取得）</w:t>
      </w:r>
      <w:r w:rsidR="001E1278">
        <w:rPr>
          <w:lang w:eastAsia="ja-JP"/>
        </w:rPr>
        <w:br/>
      </w:r>
      <w:r w:rsidR="001E1278">
        <w:rPr>
          <w:rFonts w:hint="eastAsia"/>
          <w:lang w:eastAsia="ja-JP"/>
        </w:rPr>
        <w:t>・</w:t>
      </w:r>
      <w:r w:rsidR="001E1278" w:rsidRPr="001E1278">
        <w:rPr>
          <w:lang w:eastAsia="ja-JP"/>
        </w:rPr>
        <w:t>Excel：VLOOKUP、IF、ピボットでの集計処理</w:t>
      </w:r>
      <w:r w:rsidR="001E1278">
        <w:rPr>
          <w:lang w:eastAsia="ja-JP"/>
        </w:rPr>
        <w:br/>
      </w:r>
      <w:r w:rsidR="001E1278">
        <w:rPr>
          <w:rFonts w:hint="eastAsia"/>
          <w:lang w:eastAsia="ja-JP"/>
        </w:rPr>
        <w:t>・</w:t>
      </w:r>
      <w:r w:rsidR="001E1278" w:rsidRPr="001E1278">
        <w:rPr>
          <w:lang w:eastAsia="ja-JP"/>
        </w:rPr>
        <w:t>会計ソフト：弥生会計・勘定奉行を使用した実務経験</w:t>
      </w:r>
      <w:r w:rsidR="001E1278">
        <w:rPr>
          <w:lang w:eastAsia="ja-JP"/>
        </w:rPr>
        <w:br/>
      </w:r>
      <w:r w:rsidR="001E1278">
        <w:rPr>
          <w:rFonts w:hint="eastAsia"/>
          <w:lang w:eastAsia="ja-JP"/>
        </w:rPr>
        <w:t>・</w:t>
      </w:r>
      <w:r w:rsidR="001E1278" w:rsidRPr="001E1278">
        <w:rPr>
          <w:lang w:eastAsia="ja-JP"/>
        </w:rPr>
        <w:t>Word：報告書・マニュアル作成など基本的な文書作成スキル</w:t>
      </w:r>
    </w:p>
    <w:p w14:paraId="233A54BE" w14:textId="77777777" w:rsidR="00544C6D" w:rsidRDefault="00544C6D" w:rsidP="00544C6D">
      <w:pPr>
        <w:rPr>
          <w:lang w:eastAsia="ja-JP"/>
        </w:rPr>
      </w:pPr>
      <w:r>
        <w:rPr>
          <w:b/>
          <w:lang w:eastAsia="ja-JP"/>
        </w:rPr>
        <w:t>【自己PR】</w:t>
      </w:r>
    </w:p>
    <w:p w14:paraId="52E05C63" w14:textId="5E9E348B" w:rsidR="006E38A2" w:rsidRPr="00544C6D" w:rsidRDefault="001E1278" w:rsidP="00544C6D">
      <w:pPr>
        <w:rPr>
          <w:rFonts w:hint="eastAsia"/>
          <w:lang w:eastAsia="ja-JP"/>
        </w:rPr>
      </w:pPr>
      <w:r w:rsidRPr="001E1278">
        <w:rPr>
          <w:lang w:eastAsia="ja-JP"/>
        </w:rPr>
        <w:t>5社の職場で業務・業界の違いに柔軟に対応し、常に「正確さ」と「信頼される仕事」を意識して取り組んできました。</w:t>
      </w:r>
      <w:r w:rsidRPr="001E1278">
        <w:rPr>
          <w:lang w:eastAsia="ja-JP"/>
        </w:rPr>
        <w:br/>
        <w:t>経理職としては2社で月次決算補助や支払業務を担当し、社内の仕組み改善やマニュアル整備でも中心的な役割を担いました。</w:t>
      </w:r>
      <w:r w:rsidRPr="001E1278">
        <w:rPr>
          <w:lang w:eastAsia="ja-JP"/>
        </w:rPr>
        <w:br/>
        <w:t>「気配りが利いて仕事が早い」と社内外から評価されてきた対応力を活かし、今後はより専門性を高めながら、安定的に組織に貢献できる経理人材を目指してまいります。</w:t>
      </w:r>
    </w:p>
    <w:sectPr w:rsidR="006E38A2" w:rsidRPr="00544C6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1E1278"/>
    <w:rsid w:val="0029639D"/>
    <w:rsid w:val="002A3AE6"/>
    <w:rsid w:val="00326F90"/>
    <w:rsid w:val="003F6F26"/>
    <w:rsid w:val="00544C6D"/>
    <w:rsid w:val="006E38A2"/>
    <w:rsid w:val="00711B5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75831125">
      <w:bodyDiv w:val="1"/>
      <w:marLeft w:val="0"/>
      <w:marRight w:val="0"/>
      <w:marTop w:val="0"/>
      <w:marBottom w:val="0"/>
      <w:divBdr>
        <w:top w:val="none" w:sz="0" w:space="0" w:color="auto"/>
        <w:left w:val="none" w:sz="0" w:space="0" w:color="auto"/>
        <w:bottom w:val="none" w:sz="0" w:space="0" w:color="auto"/>
        <w:right w:val="none" w:sz="0" w:space="0" w:color="auto"/>
      </w:divBdr>
    </w:div>
    <w:div w:id="148207479">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287857496">
      <w:bodyDiv w:val="1"/>
      <w:marLeft w:val="0"/>
      <w:marRight w:val="0"/>
      <w:marTop w:val="0"/>
      <w:marBottom w:val="0"/>
      <w:divBdr>
        <w:top w:val="none" w:sz="0" w:space="0" w:color="auto"/>
        <w:left w:val="none" w:sz="0" w:space="0" w:color="auto"/>
        <w:bottom w:val="none" w:sz="0" w:space="0" w:color="auto"/>
        <w:right w:val="none" w:sz="0" w:space="0" w:color="auto"/>
      </w:divBdr>
    </w:div>
    <w:div w:id="304747444">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573705730">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82524742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420784710">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547109843">
      <w:bodyDiv w:val="1"/>
      <w:marLeft w:val="0"/>
      <w:marRight w:val="0"/>
      <w:marTop w:val="0"/>
      <w:marBottom w:val="0"/>
      <w:divBdr>
        <w:top w:val="none" w:sz="0" w:space="0" w:color="auto"/>
        <w:left w:val="none" w:sz="0" w:space="0" w:color="auto"/>
        <w:bottom w:val="none" w:sz="0" w:space="0" w:color="auto"/>
        <w:right w:val="none" w:sz="0" w:space="0" w:color="auto"/>
      </w:divBdr>
    </w:div>
    <w:div w:id="1678649221">
      <w:bodyDiv w:val="1"/>
      <w:marLeft w:val="0"/>
      <w:marRight w:val="0"/>
      <w:marTop w:val="0"/>
      <w:marBottom w:val="0"/>
      <w:divBdr>
        <w:top w:val="none" w:sz="0" w:space="0" w:color="auto"/>
        <w:left w:val="none" w:sz="0" w:space="0" w:color="auto"/>
        <w:bottom w:val="none" w:sz="0" w:space="0" w:color="auto"/>
        <w:right w:val="none" w:sz="0" w:space="0" w:color="auto"/>
      </w:divBdr>
    </w:div>
    <w:div w:id="1706178680">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 w:id="2126147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2025-06-26T06:20:00Z</dcterms:created>
  <dcterms:modified xsi:type="dcterms:W3CDTF">2025-06-26T06:20:00Z</dcterms:modified>
  <cp:category/>
</cp:coreProperties>
</file>