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75A9D1" w14:textId="77777777" w:rsidR="00711B5C" w:rsidRDefault="00711B5C" w:rsidP="00711B5C">
      <w:pPr>
        <w:jc w:val="center"/>
        <w:rPr>
          <w:lang w:eastAsia="ja-JP"/>
        </w:rPr>
      </w:pPr>
      <w:proofErr w:type="spellStart"/>
      <w:r>
        <w:rPr>
          <w:b/>
          <w:sz w:val="32"/>
        </w:rPr>
        <w:t>職務経歴書</w:t>
      </w:r>
      <w:proofErr w:type="spellEnd"/>
    </w:p>
    <w:p w14:paraId="6C00AB23" w14:textId="77777777" w:rsidR="00711B5C" w:rsidRDefault="00711B5C" w:rsidP="00711B5C">
      <w:pPr>
        <w:jc w:val="right"/>
      </w:pPr>
      <w:r>
        <w:t>2025年4月1日現在</w:t>
      </w:r>
    </w:p>
    <w:p w14:paraId="70B2536D" w14:textId="77777777" w:rsidR="00711B5C" w:rsidRDefault="00711B5C" w:rsidP="00711B5C">
      <w:pPr>
        <w:jc w:val="right"/>
      </w:pPr>
      <w:proofErr w:type="spellStart"/>
      <w:r>
        <w:t>佐藤</w:t>
      </w:r>
      <w:proofErr w:type="spellEnd"/>
      <w:r>
        <w:t xml:space="preserve"> </w:t>
      </w:r>
      <w:proofErr w:type="spellStart"/>
      <w:r>
        <w:t>真由美</w:t>
      </w:r>
      <w:proofErr w:type="spellEnd"/>
    </w:p>
    <w:p w14:paraId="4C1BA439" w14:textId="77777777" w:rsidR="00711B5C" w:rsidRDefault="00711B5C" w:rsidP="00711B5C">
      <w:pPr>
        <w:jc w:val="right"/>
      </w:pPr>
    </w:p>
    <w:p w14:paraId="0437643A" w14:textId="77777777" w:rsidR="00711B5C" w:rsidRDefault="00711B5C" w:rsidP="00711B5C">
      <w:pPr>
        <w:rPr>
          <w:lang w:eastAsia="ja-JP"/>
        </w:rPr>
      </w:pPr>
      <w:r>
        <w:rPr>
          <w:b/>
          <w:lang w:eastAsia="ja-JP"/>
        </w:rPr>
        <w:t>■職務要約</w:t>
      </w:r>
    </w:p>
    <w:p w14:paraId="5C0CC0A3" w14:textId="77207D39" w:rsidR="00711B5C" w:rsidRDefault="00711B5C" w:rsidP="00711B5C">
      <w:pPr>
        <w:rPr>
          <w:lang w:eastAsia="ja-JP"/>
        </w:rPr>
      </w:pPr>
      <w:r>
        <w:rPr>
          <w:lang w:eastAsia="ja-JP"/>
        </w:rPr>
        <w:t xml:space="preserve">　</w:t>
      </w:r>
      <w:r w:rsidR="003F6F26" w:rsidRPr="003F6F26">
        <w:rPr>
          <w:lang w:eastAsia="ja-JP"/>
        </w:rPr>
        <w:t>会計ソフトを使用した日常経理業務を中心に、経費精算や伝票処理、支払業務などを担当してまいりました。2社で経理アシスタントとして計6年間勤務し、スピードと正確性を重視した事務処理力を磨いてきました。仕訳処理から月次決算補助まで対応経験があり、Excelでのデータ集計やフォーマット作成なども得意としています。</w:t>
      </w:r>
    </w:p>
    <w:p w14:paraId="26BA4B2F" w14:textId="77777777" w:rsidR="00711B5C" w:rsidRDefault="00711B5C" w:rsidP="00711B5C">
      <w:pPr>
        <w:rPr>
          <w:lang w:eastAsia="ja-JP"/>
        </w:rPr>
      </w:pPr>
    </w:p>
    <w:p w14:paraId="70471690" w14:textId="77777777" w:rsidR="00711B5C" w:rsidRDefault="00711B5C" w:rsidP="00711B5C">
      <w:r>
        <w:rPr>
          <w:b/>
        </w:rPr>
        <w:t>■</w:t>
      </w:r>
      <w:proofErr w:type="spellStart"/>
      <w:r>
        <w:rPr>
          <w:b/>
        </w:rPr>
        <w:t>職務経歴</w:t>
      </w:r>
      <w:proofErr w:type="spellEnd"/>
    </w:p>
    <w:p w14:paraId="72397AFC" w14:textId="77777777" w:rsidR="00711B5C" w:rsidRDefault="00711B5C" w:rsidP="00711B5C">
      <w:r>
        <w:t>① 株式会社〇〇（在籍期間：2015年4月～2019年3月）</w:t>
      </w:r>
    </w:p>
    <w:p w14:paraId="285508CB" w14:textId="6F0DBB58" w:rsidR="00711B5C" w:rsidRDefault="00711B5C" w:rsidP="003F6F26">
      <w:pPr>
        <w:rPr>
          <w:lang w:eastAsia="ja-JP"/>
        </w:rPr>
      </w:pPr>
      <w:r>
        <w:rPr>
          <w:lang w:eastAsia="ja-JP"/>
        </w:rPr>
        <w:t xml:space="preserve">業種：電子部品メーカー　従業員数：100名　</w:t>
      </w:r>
      <w:r w:rsidR="008E68D8">
        <w:rPr>
          <w:lang w:eastAsia="ja-JP"/>
        </w:rPr>
        <w:br/>
      </w:r>
      <w:r>
        <w:rPr>
          <w:lang w:eastAsia="ja-JP"/>
        </w:rPr>
        <w:t xml:space="preserve">資本金：1億円　売上高：28億円（2018年度）　</w:t>
      </w:r>
      <w:r w:rsidR="008E68D8">
        <w:rPr>
          <w:lang w:eastAsia="ja-JP"/>
        </w:rPr>
        <w:br/>
      </w:r>
      <w:r w:rsidR="003F6F26" w:rsidRPr="003F6F26">
        <w:rPr>
          <w:lang w:eastAsia="ja-JP"/>
        </w:rPr>
        <w:t>雇用形態：正社員</w:t>
      </w:r>
      <w:r w:rsidR="003F6F26">
        <w:rPr>
          <w:lang w:eastAsia="ja-JP"/>
        </w:rPr>
        <w:t xml:space="preserve">  </w:t>
      </w:r>
      <w:r w:rsidR="003F6F26" w:rsidRPr="003F6F26">
        <w:rPr>
          <w:lang w:eastAsia="ja-JP"/>
        </w:rPr>
        <w:t>職種：経理事務</w:t>
      </w: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2235"/>
        <w:gridCol w:w="6621"/>
      </w:tblGrid>
      <w:tr w:rsidR="00711B5C" w14:paraId="3A78A028" w14:textId="77777777" w:rsidTr="002620BD">
        <w:tc>
          <w:tcPr>
            <w:tcW w:w="2235" w:type="dxa"/>
          </w:tcPr>
          <w:p w14:paraId="613F2245" w14:textId="77777777" w:rsidR="00711B5C" w:rsidRDefault="00711B5C" w:rsidP="002620BD">
            <w:proofErr w:type="spellStart"/>
            <w:r>
              <w:t>期間</w:t>
            </w:r>
            <w:proofErr w:type="spellEnd"/>
          </w:p>
        </w:tc>
        <w:tc>
          <w:tcPr>
            <w:tcW w:w="6621" w:type="dxa"/>
          </w:tcPr>
          <w:p w14:paraId="4E1298B1" w14:textId="77777777" w:rsidR="00711B5C" w:rsidRDefault="00711B5C" w:rsidP="002620BD">
            <w:proofErr w:type="spellStart"/>
            <w:r>
              <w:t>業務内容</w:t>
            </w:r>
            <w:proofErr w:type="spellEnd"/>
          </w:p>
        </w:tc>
      </w:tr>
      <w:tr w:rsidR="00711B5C" w14:paraId="27F5DA00" w14:textId="77777777" w:rsidTr="002620BD">
        <w:tc>
          <w:tcPr>
            <w:tcW w:w="2235" w:type="dxa"/>
          </w:tcPr>
          <w:p w14:paraId="40A500EA" w14:textId="77777777" w:rsidR="00711B5C" w:rsidRDefault="00711B5C" w:rsidP="002620BD">
            <w:r>
              <w:t>2015年4月～2019年3月</w:t>
            </w:r>
          </w:p>
        </w:tc>
        <w:tc>
          <w:tcPr>
            <w:tcW w:w="6621" w:type="dxa"/>
          </w:tcPr>
          <w:p w14:paraId="2BA2B7EC" w14:textId="3DCA3DFE" w:rsidR="003F6F26" w:rsidRPr="003F6F26" w:rsidRDefault="00711B5C" w:rsidP="003F6F26">
            <w:pPr>
              <w:rPr>
                <w:lang w:eastAsia="ja-JP"/>
              </w:rPr>
            </w:pPr>
            <w:r>
              <w:rPr>
                <w:lang w:eastAsia="ja-JP"/>
              </w:rPr>
              <w:t>【業務内容】</w:t>
            </w:r>
            <w:r>
              <w:rPr>
                <w:lang w:eastAsia="ja-JP"/>
              </w:rPr>
              <w:br/>
            </w:r>
            <w:r w:rsidR="003F6F26">
              <w:rPr>
                <w:rFonts w:hint="eastAsia"/>
                <w:lang w:eastAsia="ja-JP"/>
              </w:rPr>
              <w:t>・</w:t>
            </w:r>
            <w:r w:rsidR="003F6F26" w:rsidRPr="003F6F26">
              <w:rPr>
                <w:lang w:eastAsia="ja-JP"/>
              </w:rPr>
              <w:t>会計ソフト（勘定奉行）への仕訳入力（1日平均40件）</w:t>
            </w:r>
          </w:p>
          <w:p w14:paraId="1C769069" w14:textId="3EA832E9" w:rsidR="003F6F26" w:rsidRPr="003F6F26" w:rsidRDefault="003F6F26" w:rsidP="003F6F26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・</w:t>
            </w:r>
            <w:r w:rsidRPr="003F6F26">
              <w:rPr>
                <w:lang w:eastAsia="ja-JP"/>
              </w:rPr>
              <w:t>請求書発行、入金確認、売掛金消込業務</w:t>
            </w:r>
          </w:p>
          <w:p w14:paraId="0B8EBE0D" w14:textId="3C937090" w:rsidR="003F6F26" w:rsidRPr="003F6F26" w:rsidRDefault="003F6F26" w:rsidP="003F6F26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・</w:t>
            </w:r>
            <w:r w:rsidRPr="003F6F26">
              <w:rPr>
                <w:lang w:eastAsia="ja-JP"/>
              </w:rPr>
              <w:t>小口現金・経費精算処理（月間40件程度）</w:t>
            </w:r>
          </w:p>
          <w:p w14:paraId="7E1DAB25" w14:textId="26AC6F00" w:rsidR="003F6F26" w:rsidRPr="003F6F26" w:rsidRDefault="003F6F26" w:rsidP="003F6F26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・</w:t>
            </w:r>
            <w:r w:rsidRPr="003F6F26">
              <w:rPr>
                <w:lang w:eastAsia="ja-JP"/>
              </w:rPr>
              <w:t>月次決算の補助業務（勘定科目明細の作成）</w:t>
            </w:r>
          </w:p>
          <w:p w14:paraId="533BB402" w14:textId="49D667E8" w:rsidR="003F6F26" w:rsidRPr="003F6F26" w:rsidRDefault="003F6F26" w:rsidP="003F6F26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・</w:t>
            </w:r>
            <w:r w:rsidRPr="003F6F26">
              <w:rPr>
                <w:lang w:eastAsia="ja-JP"/>
              </w:rPr>
              <w:t>社内稟議書類のチェックとファイリング</w:t>
            </w:r>
          </w:p>
          <w:p w14:paraId="34759D73" w14:textId="260924C7" w:rsidR="003F6F26" w:rsidRPr="003F6F26" w:rsidRDefault="003F6F26" w:rsidP="003F6F26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・</w:t>
            </w:r>
            <w:r w:rsidRPr="003F6F26">
              <w:rPr>
                <w:lang w:eastAsia="ja-JP"/>
              </w:rPr>
              <w:t>電話対応、郵送物対応などの庶務業務</w:t>
            </w:r>
          </w:p>
          <w:p w14:paraId="7BE473CB" w14:textId="7D992F2A" w:rsidR="003F6F26" w:rsidRPr="003F6F26" w:rsidRDefault="00711B5C" w:rsidP="003F6F26">
            <w:pPr>
              <w:rPr>
                <w:lang w:eastAsia="ja-JP"/>
              </w:rPr>
            </w:pPr>
            <w:r>
              <w:rPr>
                <w:lang w:eastAsia="ja-JP"/>
              </w:rPr>
              <w:br/>
              <w:t>【</w:t>
            </w:r>
            <w:r w:rsidR="003F6F26">
              <w:rPr>
                <w:rFonts w:hint="eastAsia"/>
                <w:lang w:eastAsia="ja-JP"/>
              </w:rPr>
              <w:t>取り組み・実績</w:t>
            </w:r>
            <w:r>
              <w:rPr>
                <w:lang w:eastAsia="ja-JP"/>
              </w:rPr>
              <w:t>】</w:t>
            </w:r>
            <w:r>
              <w:rPr>
                <w:lang w:eastAsia="ja-JP"/>
              </w:rPr>
              <w:br/>
            </w:r>
            <w:r w:rsidR="003F6F26">
              <w:rPr>
                <w:rFonts w:hint="eastAsia"/>
                <w:lang w:eastAsia="ja-JP"/>
              </w:rPr>
              <w:t>・</w:t>
            </w:r>
            <w:r w:rsidR="003F6F26" w:rsidRPr="003F6F26">
              <w:rPr>
                <w:lang w:eastAsia="ja-JP"/>
              </w:rPr>
              <w:t>経費精算フローの見直しを提案し、作業時間を月3時間削減</w:t>
            </w:r>
          </w:p>
          <w:p w14:paraId="063B33ED" w14:textId="074614B6" w:rsidR="003F6F26" w:rsidRPr="003F6F26" w:rsidRDefault="003F6F26" w:rsidP="003F6F26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・</w:t>
            </w:r>
            <w:r w:rsidRPr="003F6F26">
              <w:rPr>
                <w:lang w:eastAsia="ja-JP"/>
              </w:rPr>
              <w:t>売掛金の回収漏れ防止のため、チェックリストを作成・運用</w:t>
            </w:r>
          </w:p>
          <w:p w14:paraId="2843C445" w14:textId="1A652601" w:rsidR="003F6F26" w:rsidRPr="003F6F26" w:rsidRDefault="003F6F26" w:rsidP="003F6F26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・</w:t>
            </w:r>
            <w:r w:rsidRPr="003F6F26">
              <w:rPr>
                <w:lang w:eastAsia="ja-JP"/>
              </w:rPr>
              <w:t>繁忙期には営業アシスタント業務も兼任し、業務の柔軟な対応力を評価されました</w:t>
            </w:r>
          </w:p>
          <w:p w14:paraId="1520D771" w14:textId="4ACD553F" w:rsidR="00711B5C" w:rsidRPr="003F6F26" w:rsidRDefault="00711B5C" w:rsidP="002620BD">
            <w:pPr>
              <w:rPr>
                <w:lang w:eastAsia="ja-JP"/>
              </w:rPr>
            </w:pPr>
          </w:p>
        </w:tc>
      </w:tr>
    </w:tbl>
    <w:p w14:paraId="1DB90493" w14:textId="77777777" w:rsidR="00711B5C" w:rsidRDefault="00711B5C" w:rsidP="00711B5C">
      <w:pPr>
        <w:rPr>
          <w:lang w:eastAsia="ja-JP"/>
        </w:rPr>
      </w:pPr>
    </w:p>
    <w:p w14:paraId="5DF13552" w14:textId="77777777" w:rsidR="00711B5C" w:rsidRDefault="00711B5C" w:rsidP="00711B5C">
      <w:pPr>
        <w:rPr>
          <w:lang w:eastAsia="ja-JP"/>
        </w:rPr>
      </w:pPr>
    </w:p>
    <w:p w14:paraId="3EE1EF41" w14:textId="77777777" w:rsidR="00711B5C" w:rsidRDefault="00711B5C" w:rsidP="00711B5C">
      <w:pPr>
        <w:rPr>
          <w:lang w:eastAsia="ja-JP"/>
        </w:rPr>
      </w:pPr>
    </w:p>
    <w:p w14:paraId="3E06998D" w14:textId="77777777" w:rsidR="003F6F26" w:rsidRDefault="003F6F26" w:rsidP="00711B5C">
      <w:pPr>
        <w:rPr>
          <w:rFonts w:hint="eastAsia"/>
          <w:lang w:eastAsia="ja-JP"/>
        </w:rPr>
      </w:pPr>
    </w:p>
    <w:p w14:paraId="0997744B" w14:textId="77777777" w:rsidR="00711B5C" w:rsidRDefault="00711B5C" w:rsidP="00711B5C">
      <w:r>
        <w:t xml:space="preserve">② </w:t>
      </w:r>
      <w:proofErr w:type="spellStart"/>
      <w:r>
        <w:t>株式会社</w:t>
      </w:r>
      <w:proofErr w:type="spellEnd"/>
      <w:r>
        <w:t>△△（在籍期間：2019年4月～現在）</w:t>
      </w:r>
    </w:p>
    <w:p w14:paraId="6398DF6E" w14:textId="34A8012B" w:rsidR="00711B5C" w:rsidRDefault="00711B5C" w:rsidP="00711B5C">
      <w:pPr>
        <w:rPr>
          <w:lang w:eastAsia="ja-JP"/>
        </w:rPr>
      </w:pPr>
      <w:r>
        <w:rPr>
          <w:lang w:eastAsia="ja-JP"/>
        </w:rPr>
        <w:t xml:space="preserve">業種：ITサービス業　従業員数：200名　</w:t>
      </w:r>
      <w:r w:rsidR="008E68D8">
        <w:rPr>
          <w:lang w:eastAsia="ja-JP"/>
        </w:rPr>
        <w:br/>
      </w:r>
      <w:r>
        <w:rPr>
          <w:lang w:eastAsia="ja-JP"/>
        </w:rPr>
        <w:t xml:space="preserve">資本金：3億円　売上高：62億円（2023年度）　</w:t>
      </w:r>
      <w:r w:rsidR="008E68D8">
        <w:rPr>
          <w:lang w:eastAsia="ja-JP"/>
        </w:rPr>
        <w:br/>
      </w:r>
      <w:r>
        <w:rPr>
          <w:lang w:eastAsia="ja-JP"/>
        </w:rPr>
        <w:t>雇用形態：正社員</w:t>
      </w:r>
      <w:r w:rsidR="008E68D8">
        <w:rPr>
          <w:lang w:eastAsia="ja-JP"/>
        </w:rPr>
        <w:t xml:space="preserve"> </w:t>
      </w:r>
      <w:r w:rsidR="008E68D8" w:rsidRPr="008E68D8">
        <w:rPr>
          <w:lang w:eastAsia="ja-JP"/>
        </w:rPr>
        <w:t>職種：経理・総務アシスタント</w:t>
      </w: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2235"/>
        <w:gridCol w:w="6621"/>
      </w:tblGrid>
      <w:tr w:rsidR="00711B5C" w14:paraId="4E54F980" w14:textId="77777777" w:rsidTr="002620BD">
        <w:tc>
          <w:tcPr>
            <w:tcW w:w="2235" w:type="dxa"/>
          </w:tcPr>
          <w:p w14:paraId="7AC0751F" w14:textId="77777777" w:rsidR="00711B5C" w:rsidRDefault="00711B5C" w:rsidP="002620BD">
            <w:proofErr w:type="spellStart"/>
            <w:r>
              <w:t>期間</w:t>
            </w:r>
            <w:proofErr w:type="spellEnd"/>
          </w:p>
        </w:tc>
        <w:tc>
          <w:tcPr>
            <w:tcW w:w="6621" w:type="dxa"/>
          </w:tcPr>
          <w:p w14:paraId="445A1142" w14:textId="77777777" w:rsidR="00711B5C" w:rsidRDefault="00711B5C" w:rsidP="002620BD">
            <w:proofErr w:type="spellStart"/>
            <w:r>
              <w:t>業務内容</w:t>
            </w:r>
            <w:proofErr w:type="spellEnd"/>
          </w:p>
        </w:tc>
      </w:tr>
      <w:tr w:rsidR="00711B5C" w14:paraId="11F9816D" w14:textId="77777777" w:rsidTr="002620BD">
        <w:tc>
          <w:tcPr>
            <w:tcW w:w="2235" w:type="dxa"/>
          </w:tcPr>
          <w:p w14:paraId="2CF48C40" w14:textId="77777777" w:rsidR="00711B5C" w:rsidRDefault="00711B5C" w:rsidP="002620BD">
            <w:r>
              <w:t>2019年4月～現在</w:t>
            </w:r>
          </w:p>
        </w:tc>
        <w:tc>
          <w:tcPr>
            <w:tcW w:w="6621" w:type="dxa"/>
          </w:tcPr>
          <w:p w14:paraId="4FD02FDB" w14:textId="60792F00" w:rsidR="003F6F26" w:rsidRPr="003F6F26" w:rsidRDefault="00711B5C" w:rsidP="003F6F26">
            <w:pPr>
              <w:rPr>
                <w:lang w:eastAsia="ja-JP"/>
              </w:rPr>
            </w:pPr>
            <w:r>
              <w:rPr>
                <w:lang w:eastAsia="ja-JP"/>
              </w:rPr>
              <w:t>【業務内容】</w:t>
            </w:r>
            <w:r>
              <w:rPr>
                <w:lang w:eastAsia="ja-JP"/>
              </w:rPr>
              <w:br/>
            </w:r>
            <w:r w:rsidR="003F6F26">
              <w:rPr>
                <w:rFonts w:hint="eastAsia"/>
                <w:lang w:eastAsia="ja-JP"/>
              </w:rPr>
              <w:t>・</w:t>
            </w:r>
            <w:r w:rsidR="003F6F26" w:rsidRPr="003F6F26">
              <w:rPr>
                <w:lang w:eastAsia="ja-JP"/>
              </w:rPr>
              <w:t>会計ソフト（弥生会計）を使用した仕訳入力</w:t>
            </w:r>
          </w:p>
          <w:p w14:paraId="00C8D089" w14:textId="087DADFF" w:rsidR="003F6F26" w:rsidRPr="003F6F26" w:rsidRDefault="003F6F26" w:rsidP="003F6F26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・</w:t>
            </w:r>
            <w:r w:rsidRPr="003F6F26">
              <w:rPr>
                <w:lang w:eastAsia="ja-JP"/>
              </w:rPr>
              <w:t>現金出納帳の作成・管理</w:t>
            </w:r>
          </w:p>
          <w:p w14:paraId="32F4C16E" w14:textId="2B6A57EB" w:rsidR="003F6F26" w:rsidRPr="003F6F26" w:rsidRDefault="003F6F26" w:rsidP="003F6F26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・</w:t>
            </w:r>
            <w:r w:rsidRPr="003F6F26">
              <w:rPr>
                <w:lang w:eastAsia="ja-JP"/>
              </w:rPr>
              <w:t>請求書の発行、入出金管理</w:t>
            </w:r>
          </w:p>
          <w:p w14:paraId="72AD7280" w14:textId="4D221504" w:rsidR="003F6F26" w:rsidRPr="003F6F26" w:rsidRDefault="003F6F26" w:rsidP="003F6F26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・</w:t>
            </w:r>
            <w:r w:rsidRPr="003F6F26">
              <w:rPr>
                <w:lang w:eastAsia="ja-JP"/>
              </w:rPr>
              <w:t>月次資料の集計と管理（Excel使用）</w:t>
            </w:r>
          </w:p>
          <w:p w14:paraId="030E802B" w14:textId="2B0B3C9D" w:rsidR="003F6F26" w:rsidRPr="003F6F26" w:rsidRDefault="003F6F26" w:rsidP="003F6F26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・</w:t>
            </w:r>
            <w:r w:rsidRPr="003F6F26">
              <w:rPr>
                <w:lang w:eastAsia="ja-JP"/>
              </w:rPr>
              <w:t>備品発注、勤怠データのチェック等の総務サポート業務</w:t>
            </w:r>
          </w:p>
          <w:p w14:paraId="1583E24A" w14:textId="33817857" w:rsidR="003F6F26" w:rsidRPr="003F6F26" w:rsidRDefault="00711B5C" w:rsidP="003F6F26">
            <w:pPr>
              <w:rPr>
                <w:lang w:eastAsia="ja-JP"/>
              </w:rPr>
            </w:pPr>
            <w:r>
              <w:rPr>
                <w:lang w:eastAsia="ja-JP"/>
              </w:rPr>
              <w:br/>
            </w:r>
            <w:r w:rsidR="003F6F26">
              <w:rPr>
                <w:lang w:eastAsia="ja-JP"/>
              </w:rPr>
              <w:t>【</w:t>
            </w:r>
            <w:r w:rsidR="003F6F26">
              <w:rPr>
                <w:rFonts w:hint="eastAsia"/>
                <w:lang w:eastAsia="ja-JP"/>
              </w:rPr>
              <w:t>取り組み・実績</w:t>
            </w:r>
            <w:r w:rsidR="003F6F26">
              <w:rPr>
                <w:lang w:eastAsia="ja-JP"/>
              </w:rPr>
              <w:t>】</w:t>
            </w:r>
            <w:r>
              <w:rPr>
                <w:lang w:eastAsia="ja-JP"/>
              </w:rPr>
              <w:br/>
            </w:r>
            <w:r w:rsidR="003F6F26">
              <w:rPr>
                <w:rFonts w:hint="eastAsia"/>
                <w:lang w:eastAsia="ja-JP"/>
              </w:rPr>
              <w:t>・</w:t>
            </w:r>
            <w:r w:rsidR="003F6F26" w:rsidRPr="003F6F26">
              <w:rPr>
                <w:lang w:eastAsia="ja-JP"/>
              </w:rPr>
              <w:t>領収書管理ルールを整備し、経費申請ミスを月5件→0件に削減</w:t>
            </w:r>
          </w:p>
          <w:p w14:paraId="3CB54A8B" w14:textId="7CD9205E" w:rsidR="00711B5C" w:rsidRDefault="003F6F26" w:rsidP="002620BD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・</w:t>
            </w:r>
            <w:r w:rsidRPr="003F6F26">
              <w:rPr>
                <w:lang w:eastAsia="ja-JP"/>
              </w:rPr>
              <w:t>会計入力と資料整理のマニュアルを作成し、後任者への引き継ぎも円滑に実施</w:t>
            </w:r>
          </w:p>
        </w:tc>
      </w:tr>
    </w:tbl>
    <w:p w14:paraId="2BE6FEA7" w14:textId="77777777" w:rsidR="00711B5C" w:rsidRDefault="00711B5C" w:rsidP="00711B5C">
      <w:pPr>
        <w:rPr>
          <w:b/>
          <w:lang w:eastAsia="ja-JP"/>
        </w:rPr>
      </w:pPr>
    </w:p>
    <w:p w14:paraId="57C40E27" w14:textId="77777777" w:rsidR="00711B5C" w:rsidRDefault="00711B5C" w:rsidP="00711B5C">
      <w:pPr>
        <w:rPr>
          <w:b/>
          <w:lang w:eastAsia="ja-JP"/>
        </w:rPr>
      </w:pPr>
      <w:r>
        <w:rPr>
          <w:b/>
          <w:lang w:eastAsia="ja-JP"/>
        </w:rPr>
        <w:t>■活かせる経験・スキル</w:t>
      </w:r>
    </w:p>
    <w:p w14:paraId="0A2BB022" w14:textId="1CF73B49" w:rsidR="003F6F26" w:rsidRPr="003F6F26" w:rsidRDefault="003F6F26" w:rsidP="003F6F26">
      <w:pPr>
        <w:rPr>
          <w:lang w:eastAsia="ja-JP"/>
        </w:rPr>
      </w:pPr>
      <w:r>
        <w:rPr>
          <w:rFonts w:hint="eastAsia"/>
          <w:lang w:eastAsia="ja-JP"/>
        </w:rPr>
        <w:t>・</w:t>
      </w:r>
      <w:r w:rsidRPr="003F6F26">
        <w:rPr>
          <w:lang w:eastAsia="ja-JP"/>
        </w:rPr>
        <w:t>日商簿記3級（2020年取得）</w:t>
      </w:r>
      <w:r>
        <w:rPr>
          <w:lang w:eastAsia="ja-JP"/>
        </w:rPr>
        <w:br/>
      </w:r>
      <w:r>
        <w:rPr>
          <w:rFonts w:hint="eastAsia"/>
          <w:lang w:eastAsia="ja-JP"/>
        </w:rPr>
        <w:t>・</w:t>
      </w:r>
      <w:r w:rsidRPr="003F6F26">
        <w:rPr>
          <w:lang w:eastAsia="ja-JP"/>
        </w:rPr>
        <w:t>会計ソフト：勘定奉行・弥生会計</w:t>
      </w:r>
      <w:r>
        <w:rPr>
          <w:lang w:eastAsia="ja-JP"/>
        </w:rPr>
        <w:br/>
      </w:r>
      <w:r>
        <w:rPr>
          <w:rFonts w:hint="eastAsia"/>
          <w:lang w:eastAsia="ja-JP"/>
        </w:rPr>
        <w:t>・</w:t>
      </w:r>
      <w:r w:rsidRPr="003F6F26">
        <w:rPr>
          <w:lang w:eastAsia="ja-JP"/>
        </w:rPr>
        <w:t>Excel：四則演算、SUMIF・VLOOKUP関数、ピボットテーブル、グラフ作成</w:t>
      </w:r>
      <w:r>
        <w:rPr>
          <w:lang w:eastAsia="ja-JP"/>
        </w:rPr>
        <w:br/>
      </w:r>
      <w:r>
        <w:rPr>
          <w:rFonts w:hint="eastAsia"/>
          <w:lang w:eastAsia="ja-JP"/>
        </w:rPr>
        <w:t>・</w:t>
      </w:r>
      <w:r w:rsidRPr="003F6F26">
        <w:rPr>
          <w:lang w:eastAsia="ja-JP"/>
        </w:rPr>
        <w:t>Word：社内文書の作成・編集、差し込み印刷</w:t>
      </w:r>
    </w:p>
    <w:p w14:paraId="3F0E312B" w14:textId="77777777" w:rsidR="003F6F26" w:rsidRPr="003F6F26" w:rsidRDefault="003F6F26" w:rsidP="00711B5C">
      <w:pPr>
        <w:rPr>
          <w:rFonts w:hint="eastAsia"/>
          <w:lang w:eastAsia="ja-JP"/>
        </w:rPr>
      </w:pPr>
    </w:p>
    <w:p w14:paraId="54DE547A" w14:textId="77777777" w:rsidR="00711B5C" w:rsidRDefault="00711B5C" w:rsidP="00711B5C">
      <w:pPr>
        <w:rPr>
          <w:lang w:eastAsia="ja-JP"/>
        </w:rPr>
      </w:pPr>
      <w:r>
        <w:rPr>
          <w:b/>
          <w:lang w:eastAsia="ja-JP"/>
        </w:rPr>
        <w:t>■自己PR</w:t>
      </w:r>
    </w:p>
    <w:p w14:paraId="52E05C63" w14:textId="0AD413EA" w:rsidR="006E38A2" w:rsidRPr="00711B5C" w:rsidRDefault="003F6F26" w:rsidP="00711B5C">
      <w:pPr>
        <w:rPr>
          <w:lang w:eastAsia="ja-JP"/>
        </w:rPr>
      </w:pPr>
      <w:r w:rsidRPr="003F6F26">
        <w:rPr>
          <w:lang w:eastAsia="ja-JP"/>
        </w:rPr>
        <w:t>私の強みは、正確な処理と丁寧な対応を徹底できる点です。どちらの職場でも、数字ミスを防ぐ確認体制や業務効率化の提案を通じて、信頼を得てきました。前職では「書類が整理されていてわかりやすい」と上司から評価され、後任教育も担当しました。貴社でも、事務処理を支える縁の下の力持ちとして、正確でスムーズな業務運営に貢献したいと考えております。</w:t>
      </w:r>
    </w:p>
    <w:sectPr w:rsidR="006E38A2" w:rsidRPr="00711B5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78490188">
    <w:abstractNumId w:val="8"/>
  </w:num>
  <w:num w:numId="2" w16cid:durableId="429662149">
    <w:abstractNumId w:val="6"/>
  </w:num>
  <w:num w:numId="3" w16cid:durableId="2139452189">
    <w:abstractNumId w:val="5"/>
  </w:num>
  <w:num w:numId="4" w16cid:durableId="1533692523">
    <w:abstractNumId w:val="4"/>
  </w:num>
  <w:num w:numId="5" w16cid:durableId="1952937407">
    <w:abstractNumId w:val="7"/>
  </w:num>
  <w:num w:numId="6" w16cid:durableId="1215000223">
    <w:abstractNumId w:val="3"/>
  </w:num>
  <w:num w:numId="7" w16cid:durableId="969943496">
    <w:abstractNumId w:val="2"/>
  </w:num>
  <w:num w:numId="8" w16cid:durableId="2109041609">
    <w:abstractNumId w:val="1"/>
  </w:num>
  <w:num w:numId="9" w16cid:durableId="760298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4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25FD2"/>
    <w:rsid w:val="0015074B"/>
    <w:rsid w:val="0029639D"/>
    <w:rsid w:val="00326F90"/>
    <w:rsid w:val="003F6F26"/>
    <w:rsid w:val="006E38A2"/>
    <w:rsid w:val="00711B5C"/>
    <w:rsid w:val="008E68D8"/>
    <w:rsid w:val="00A914E2"/>
    <w:rsid w:val="00AA1D8D"/>
    <w:rsid w:val="00B47730"/>
    <w:rsid w:val="00C42781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A73500"/>
  <w14:defaultImageDpi w14:val="300"/>
  <w15:docId w15:val="{3A1B17B8-3E6E-9D40-A421-16591505E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  <w:rPr>
      <w:rFonts w:ascii="ＭＳ 明朝" w:hAnsi="ＭＳ 明朝"/>
    </w:rPr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ヘッダー (文字)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フッター (文字)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見出し 1 (文字)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見出し 2 (文字)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見出し 3 (文字)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表題 (文字)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題 (文字)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本文 (文字)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本文 2 (文字)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本文 3 (文字)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マクロ文字列 (文字)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文 (文字)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見出し 4 (文字)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27">
    <w:name w:val="Intense Quote"/>
    <w:basedOn w:val="a1"/>
    <w:next w:val="a1"/>
    <w:link w:val="28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8">
    <w:name w:val="引用文 2 (文字)"/>
    <w:basedOn w:val="a2"/>
    <w:link w:val="27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29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b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2a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c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d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e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2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3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14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15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16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7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2b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c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2d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2e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f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2f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2f1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37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8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39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3a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3b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3c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3d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4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2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3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4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5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6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7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1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2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3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4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5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6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7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6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2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63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64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65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66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67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71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2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3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4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2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83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4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5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6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7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1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10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10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10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10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10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110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1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11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113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14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15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6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120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4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6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30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1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32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33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3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35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36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40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1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42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43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44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4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46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Web">
    <w:name w:val="Normal (Web)"/>
    <w:basedOn w:val="a1"/>
    <w:uiPriority w:val="99"/>
    <w:semiHidden/>
    <w:unhideWhenUsed/>
    <w:rsid w:val="003F6F2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172</Words>
  <Characters>987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1157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祐太 長屋</cp:lastModifiedBy>
  <cp:revision>3</cp:revision>
  <dcterms:created xsi:type="dcterms:W3CDTF">2025-06-26T04:10:00Z</dcterms:created>
  <dcterms:modified xsi:type="dcterms:W3CDTF">2025-06-26T04:12:00Z</dcterms:modified>
  <cp:category/>
</cp:coreProperties>
</file>