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7D45" w14:textId="77777777" w:rsidR="00ED7C03" w:rsidRDefault="00000000">
      <w:pPr>
        <w:jc w:val="center"/>
      </w:pPr>
      <w:r>
        <w:rPr>
          <w:b/>
          <w:sz w:val="32"/>
        </w:rPr>
        <w:t>職務経歴書</w:t>
      </w:r>
    </w:p>
    <w:p w14:paraId="40F38FB8" w14:textId="77777777" w:rsidR="00ED7C03" w:rsidRDefault="00000000">
      <w:pPr>
        <w:jc w:val="right"/>
      </w:pPr>
      <w:r>
        <w:t>2025年4月1日現在</w:t>
      </w:r>
    </w:p>
    <w:p w14:paraId="5ADD4AED" w14:textId="77777777" w:rsidR="00ED7C03" w:rsidRDefault="00000000">
      <w:pPr>
        <w:jc w:val="right"/>
        <w:rPr>
          <w:lang w:eastAsia="ja-JP"/>
        </w:rPr>
      </w:pPr>
      <w:proofErr w:type="spellStart"/>
      <w:r>
        <w:t>佐藤</w:t>
      </w:r>
      <w:proofErr w:type="spellEnd"/>
      <w:r>
        <w:t xml:space="preserve"> </w:t>
      </w:r>
      <w:proofErr w:type="spellStart"/>
      <w:r>
        <w:t>翔太</w:t>
      </w:r>
      <w:proofErr w:type="spellEnd"/>
    </w:p>
    <w:p w14:paraId="5C18D633" w14:textId="77777777" w:rsidR="007D0297" w:rsidRDefault="007D0297">
      <w:pPr>
        <w:jc w:val="right"/>
        <w:rPr>
          <w:rFonts w:hint="eastAsia"/>
          <w:lang w:eastAsia="ja-JP"/>
        </w:rPr>
      </w:pPr>
    </w:p>
    <w:p w14:paraId="76905211" w14:textId="77777777" w:rsidR="00ED7C03" w:rsidRDefault="00000000">
      <w:pPr>
        <w:rPr>
          <w:lang w:eastAsia="ja-JP"/>
        </w:rPr>
      </w:pPr>
      <w:r>
        <w:rPr>
          <w:b/>
          <w:lang w:eastAsia="ja-JP"/>
        </w:rPr>
        <w:t>■職務要約</w:t>
      </w:r>
    </w:p>
    <w:p w14:paraId="19A94C91" w14:textId="77777777" w:rsidR="00ED7C03" w:rsidRDefault="00000000">
      <w:pPr>
        <w:rPr>
          <w:lang w:eastAsia="ja-JP"/>
        </w:rPr>
      </w:pPr>
      <w:r>
        <w:rPr>
          <w:lang w:eastAsia="ja-JP"/>
        </w:rPr>
        <w:t xml:space="preserve">　大学卒業後、株式会社〇〇にて法人営業を約10か月間経験しました。新規開拓を中心に、お客様の課題に合わせた提案営業に取り組みました。短期間ではありますが、営業の基本を実践しながら成果も挙げており、上司からの信頼や顧客からの評価もいただいております。今後はよりお客様との関係構築を重視し、自信を持って提案できる商材を扱う営業として、長くキャリアを積んでいきたいと考えております。</w:t>
      </w:r>
    </w:p>
    <w:p w14:paraId="78774397" w14:textId="77777777" w:rsidR="007D0297" w:rsidRDefault="007D0297">
      <w:pPr>
        <w:rPr>
          <w:rFonts w:hint="eastAsia"/>
          <w:lang w:eastAsia="ja-JP"/>
        </w:rPr>
      </w:pPr>
    </w:p>
    <w:p w14:paraId="0EEB09DB" w14:textId="77777777" w:rsidR="00ED7C03" w:rsidRDefault="00000000">
      <w:r>
        <w:rPr>
          <w:b/>
        </w:rPr>
        <w:t>■</w:t>
      </w:r>
      <w:proofErr w:type="spellStart"/>
      <w:r>
        <w:rPr>
          <w:b/>
        </w:rPr>
        <w:t>職務経歴</w:t>
      </w:r>
      <w:proofErr w:type="spellEnd"/>
    </w:p>
    <w:p w14:paraId="69E5CC5B" w14:textId="77777777" w:rsidR="00ED7C03" w:rsidRDefault="00000000">
      <w:r>
        <w:t>株式会社〇〇（在籍期間：2023年4月〜2024年2月）</w:t>
      </w:r>
    </w:p>
    <w:p w14:paraId="2FDDA8EF" w14:textId="77777777" w:rsidR="00ED7C03" w:rsidRDefault="00000000">
      <w:pPr>
        <w:rPr>
          <w:lang w:eastAsia="ja-JP"/>
        </w:rPr>
      </w:pPr>
      <w:r>
        <w:rPr>
          <w:lang w:eastAsia="ja-JP"/>
        </w:rPr>
        <w:t>資本金：5,000万円　売上高：15億円　従業員数：80名　業種：人材サービス業</w:t>
      </w:r>
    </w:p>
    <w:p w14:paraId="65A6A58C" w14:textId="77777777" w:rsidR="00ED7C03" w:rsidRDefault="00000000">
      <w:pPr>
        <w:rPr>
          <w:lang w:eastAsia="ja-JP"/>
        </w:rPr>
      </w:pPr>
      <w:r>
        <w:rPr>
          <w:lang w:eastAsia="ja-JP"/>
        </w:rPr>
        <w:t>配属：営業部／担当エリア：首都圏全域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02"/>
        <w:gridCol w:w="5838"/>
      </w:tblGrid>
      <w:tr w:rsidR="007D0297" w14:paraId="0AA03EFF" w14:textId="77777777" w:rsidTr="00487E84">
        <w:tc>
          <w:tcPr>
            <w:tcW w:w="2802" w:type="dxa"/>
          </w:tcPr>
          <w:p w14:paraId="729E0166" w14:textId="73B8CECF" w:rsidR="007D0297" w:rsidRDefault="007D0297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期間</w:t>
            </w:r>
          </w:p>
        </w:tc>
        <w:tc>
          <w:tcPr>
            <w:tcW w:w="5838" w:type="dxa"/>
          </w:tcPr>
          <w:p w14:paraId="32A8A3CA" w14:textId="04AA9618" w:rsidR="007D0297" w:rsidRDefault="007D029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職務内容</w:t>
            </w:r>
          </w:p>
        </w:tc>
      </w:tr>
      <w:tr w:rsidR="00ED7C03" w14:paraId="06F6B571" w14:textId="77777777" w:rsidTr="00487E84">
        <w:tc>
          <w:tcPr>
            <w:tcW w:w="2802" w:type="dxa"/>
          </w:tcPr>
          <w:p w14:paraId="4529EC10" w14:textId="77777777" w:rsidR="00ED7C03" w:rsidRDefault="00000000">
            <w:r>
              <w:t>2023年4月〜2024年2月</w:t>
            </w:r>
          </w:p>
        </w:tc>
        <w:tc>
          <w:tcPr>
            <w:tcW w:w="5838" w:type="dxa"/>
          </w:tcPr>
          <w:p w14:paraId="7451F37B" w14:textId="618A2FEF" w:rsidR="00ED7C03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【担当業務】</w:t>
            </w:r>
            <w:r>
              <w:rPr>
                <w:lang w:eastAsia="ja-JP"/>
              </w:rPr>
              <w:br/>
              <w:t>・中小企業向けの人材採用支援サービスの新規営業</w:t>
            </w:r>
            <w:r>
              <w:rPr>
                <w:lang w:eastAsia="ja-JP"/>
              </w:rPr>
              <w:br/>
              <w:t>・アポイント取得（電話・訪問）と商談対応</w:t>
            </w:r>
            <w:r>
              <w:rPr>
                <w:lang w:eastAsia="ja-JP"/>
              </w:rPr>
              <w:br/>
              <w:t>・提案資料の作成とサービス契約手続き</w:t>
            </w:r>
            <w:r>
              <w:rPr>
                <w:lang w:eastAsia="ja-JP"/>
              </w:rPr>
              <w:br/>
              <w:t>・社内の制作・コンサルタントとの調整業務</w:t>
            </w:r>
            <w:r>
              <w:rPr>
                <w:lang w:eastAsia="ja-JP"/>
              </w:rPr>
              <w:br/>
              <w:t>【心がけたこと】</w:t>
            </w:r>
            <w:r>
              <w:rPr>
                <w:lang w:eastAsia="ja-JP"/>
              </w:rPr>
              <w:br/>
              <w:t>初回訪問では無理に提案をせず、課題の聞き取りに徹することで、信頼関係の構築を意識しました。</w:t>
            </w:r>
            <w:r>
              <w:rPr>
                <w:lang w:eastAsia="ja-JP"/>
              </w:rPr>
              <w:br/>
              <w:t>【実績・評価】</w:t>
            </w:r>
            <w:r>
              <w:rPr>
                <w:lang w:eastAsia="ja-JP"/>
              </w:rPr>
              <w:br/>
              <w:t>・月平均50社にアプローチ、月2〜3件の新規契約を獲得</w:t>
            </w:r>
            <w:r>
              <w:rPr>
                <w:lang w:eastAsia="ja-JP"/>
              </w:rPr>
              <w:br/>
              <w:t>・上司より「初回商談での信頼構築力が高い」と評価を受け、入社8か月目で新人向け商談研修の見本に選出</w:t>
            </w:r>
            <w:r>
              <w:rPr>
                <w:lang w:eastAsia="ja-JP"/>
              </w:rPr>
              <w:br/>
              <w:t>・顧客より「提案内容が的確で、安心して相談できた」との声</w:t>
            </w:r>
            <w:proofErr w:type="gramStart"/>
            <w:r>
              <w:rPr>
                <w:lang w:eastAsia="ja-JP"/>
              </w:rPr>
              <w:t>を</w:t>
            </w:r>
            <w:proofErr w:type="gramEnd"/>
            <w:r>
              <w:rPr>
                <w:lang w:eastAsia="ja-JP"/>
              </w:rPr>
              <w:t>複数獲得</w:t>
            </w:r>
            <w:r>
              <w:rPr>
                <w:lang w:eastAsia="ja-JP"/>
              </w:rPr>
              <w:br/>
              <w:t>【退職理由】</w:t>
            </w:r>
            <w:r>
              <w:rPr>
                <w:lang w:eastAsia="ja-JP"/>
              </w:rPr>
              <w:br/>
              <w:t>業務</w:t>
            </w:r>
            <w:proofErr w:type="gramStart"/>
            <w:r>
              <w:rPr>
                <w:lang w:eastAsia="ja-JP"/>
              </w:rPr>
              <w:t>を</w:t>
            </w:r>
            <w:proofErr w:type="gramEnd"/>
            <w:r>
              <w:rPr>
                <w:lang w:eastAsia="ja-JP"/>
              </w:rPr>
              <w:t>通じて、自分が納得できない商材では成果に責任が持てないと感じ、顧客志向の営業を実現できる環境を求めて転職を決意しました。</w:t>
            </w:r>
          </w:p>
        </w:tc>
      </w:tr>
    </w:tbl>
    <w:p w14:paraId="12FC56D5" w14:textId="77777777" w:rsidR="007D0297" w:rsidRDefault="007D0297">
      <w:pPr>
        <w:rPr>
          <w:rFonts w:hint="eastAsia"/>
          <w:b/>
          <w:lang w:eastAsia="ja-JP"/>
        </w:rPr>
      </w:pPr>
    </w:p>
    <w:p w14:paraId="419B57FD" w14:textId="3E1050E6" w:rsidR="00ED7C03" w:rsidRDefault="00000000">
      <w:pPr>
        <w:rPr>
          <w:lang w:eastAsia="ja-JP"/>
        </w:rPr>
      </w:pPr>
      <w:r>
        <w:rPr>
          <w:b/>
          <w:lang w:eastAsia="ja-JP"/>
        </w:rPr>
        <w:lastRenderedPageBreak/>
        <w:t>■活かせる経験・スキル</w:t>
      </w:r>
    </w:p>
    <w:p w14:paraId="7F8B57A1" w14:textId="77777777" w:rsidR="00ED7C03" w:rsidRDefault="00000000">
      <w:pPr>
        <w:rPr>
          <w:lang w:eastAsia="ja-JP"/>
        </w:rPr>
      </w:pPr>
      <w:r>
        <w:rPr>
          <w:lang w:eastAsia="ja-JP"/>
        </w:rPr>
        <w:t>・法人営業（新規開拓中心）の基本的な提案経験</w:t>
      </w:r>
      <w:r>
        <w:rPr>
          <w:lang w:eastAsia="ja-JP"/>
        </w:rPr>
        <w:br/>
        <w:t>・Excel・PowerPointによる資料作成</w:t>
      </w:r>
      <w:r>
        <w:rPr>
          <w:lang w:eastAsia="ja-JP"/>
        </w:rPr>
        <w:br/>
        <w:t>・顧客との信頼関係を築くヒアリング・説明力</w:t>
      </w:r>
      <w:r>
        <w:rPr>
          <w:lang w:eastAsia="ja-JP"/>
        </w:rPr>
        <w:br/>
        <w:t>・社内外の関係者との調整・折衝スキル</w:t>
      </w:r>
    </w:p>
    <w:p w14:paraId="1FADA9B6" w14:textId="77777777" w:rsidR="00ED7C03" w:rsidRDefault="00000000">
      <w:pPr>
        <w:rPr>
          <w:lang w:eastAsia="ja-JP"/>
        </w:rPr>
      </w:pPr>
      <w:r>
        <w:rPr>
          <w:b/>
          <w:lang w:eastAsia="ja-JP"/>
        </w:rPr>
        <w:t>■自己PR</w:t>
      </w:r>
    </w:p>
    <w:p w14:paraId="64546615" w14:textId="77777777" w:rsidR="00ED7C03" w:rsidRDefault="00000000">
      <w:pPr>
        <w:rPr>
          <w:lang w:eastAsia="ja-JP"/>
        </w:rPr>
      </w:pPr>
      <w:r>
        <w:rPr>
          <w:lang w:eastAsia="ja-JP"/>
        </w:rPr>
        <w:t xml:space="preserve">　私は「この人なら任せられる」と思ってもらえる営業を目指してきました。</w:t>
      </w:r>
      <w:r>
        <w:rPr>
          <w:lang w:eastAsia="ja-JP"/>
        </w:rPr>
        <w:br/>
        <w:t xml:space="preserve">　たとえば、ヒアリングに注力して丁寧に課題を引き出すことで、初回商談ではなく2回目の訪問で成約に至った事例が多くありました。</w:t>
      </w:r>
      <w:r>
        <w:rPr>
          <w:lang w:eastAsia="ja-JP"/>
        </w:rPr>
        <w:br/>
        <w:t xml:space="preserve">　その姿勢は上司からも評価され、商談ロープレの見本役も任されています。</w:t>
      </w:r>
      <w:r>
        <w:rPr>
          <w:lang w:eastAsia="ja-JP"/>
        </w:rPr>
        <w:br/>
        <w:t xml:space="preserve">　今後はより信頼を重視する営業スタイルで、顧客との関係を大切にしながら長く働きたいと考えています。</w:t>
      </w:r>
    </w:p>
    <w:p w14:paraId="14DD31F6" w14:textId="77777777" w:rsidR="00ED7C03" w:rsidRDefault="00000000">
      <w:pPr>
        <w:rPr>
          <w:lang w:eastAsia="ja-JP"/>
        </w:rPr>
      </w:pPr>
      <w:r>
        <w:rPr>
          <w:lang w:eastAsia="ja-JP"/>
        </w:rPr>
        <w:br w:type="page"/>
      </w:r>
    </w:p>
    <w:p w14:paraId="4EBE93C2" w14:textId="77777777" w:rsidR="000501AB" w:rsidRDefault="000501AB" w:rsidP="000501AB">
      <w:pPr>
        <w:rPr>
          <w:lang w:eastAsia="ja-JP"/>
        </w:rPr>
      </w:pPr>
      <w:r>
        <w:rPr>
          <w:sz w:val="32"/>
          <w:lang w:eastAsia="ja-JP"/>
        </w:rPr>
        <w:lastRenderedPageBreak/>
        <w:t>参考</w:t>
      </w:r>
    </w:p>
    <w:p w14:paraId="00374861" w14:textId="77777777" w:rsidR="000501AB" w:rsidRDefault="000501AB" w:rsidP="000501AB">
      <w:pPr>
        <w:rPr>
          <w:lang w:eastAsia="ja-JP"/>
        </w:rPr>
      </w:pPr>
      <w:r>
        <w:rPr>
          <w:sz w:val="28"/>
          <w:lang w:eastAsia="ja-JP"/>
        </w:rPr>
        <w:t>第二新卒の職務経歴書で意識したい5つのポイント</w:t>
      </w:r>
    </w:p>
    <w:p w14:paraId="63E06EFA" w14:textId="77777777" w:rsidR="000501AB" w:rsidRDefault="000501AB" w:rsidP="000501AB">
      <w:pPr>
        <w:rPr>
          <w:lang w:eastAsia="ja-JP"/>
        </w:rPr>
      </w:pPr>
      <w:r>
        <w:rPr>
          <w:b/>
          <w:lang w:eastAsia="ja-JP"/>
        </w:rPr>
        <w:t>① 短期離職の理由は「前向きさ」と「納得感」を重視して説明する</w:t>
      </w:r>
    </w:p>
    <w:p w14:paraId="340E6070" w14:textId="77777777" w:rsidR="000501AB" w:rsidRDefault="000501AB" w:rsidP="000501AB">
      <w:pPr>
        <w:rPr>
          <w:lang w:eastAsia="ja-JP"/>
        </w:rPr>
      </w:pPr>
      <w:r>
        <w:rPr>
          <w:lang w:eastAsia="ja-JP"/>
        </w:rPr>
        <w:t>第二新卒の書類で最も注目されるのが「なぜ辞めたか」です。ネガティブな表現は避け、「働いてみて気づいた価値観」や「将来像とのギャップ」に気づいた、という形で前向きに伝えましょう。</w:t>
      </w:r>
    </w:p>
    <w:p w14:paraId="269674F7" w14:textId="77777777" w:rsidR="000501AB" w:rsidRDefault="000501AB" w:rsidP="000501AB">
      <w:pPr>
        <w:rPr>
          <w:lang w:eastAsia="ja-JP"/>
        </w:rPr>
      </w:pPr>
      <w:r>
        <w:rPr>
          <w:lang w:eastAsia="ja-JP"/>
        </w:rPr>
        <w:t>【例】「実際に働く中で、お客様と長期的に関係を築く働き方に魅力を感じ、より志向に合う環境を目指すため転職を決意しました。」</w:t>
      </w:r>
    </w:p>
    <w:p w14:paraId="7511FE1F" w14:textId="77777777" w:rsidR="000501AB" w:rsidRDefault="000501AB" w:rsidP="000501AB">
      <w:pPr>
        <w:rPr>
          <w:lang w:eastAsia="ja-JP"/>
        </w:rPr>
      </w:pPr>
      <w:r>
        <w:rPr>
          <w:b/>
          <w:lang w:eastAsia="ja-JP"/>
        </w:rPr>
        <w:t>② 経験が浅くても「何を学んだか」「どう評価されたか」を書く</w:t>
      </w:r>
    </w:p>
    <w:p w14:paraId="4E4ED5A9" w14:textId="77777777" w:rsidR="000501AB" w:rsidRDefault="000501AB" w:rsidP="000501AB">
      <w:pPr>
        <w:rPr>
          <w:lang w:eastAsia="ja-JP"/>
        </w:rPr>
      </w:pPr>
      <w:r>
        <w:rPr>
          <w:lang w:eastAsia="ja-JP"/>
        </w:rPr>
        <w:t>短期間でも真面目に取り組んでいたことが伝われば、印象は良くなります。「心がけていた姿勢」「上司や先輩からのフィードバック」「任された業務の変化」など、成長の片鱗を示しましょう。</w:t>
      </w:r>
    </w:p>
    <w:p w14:paraId="41678B89" w14:textId="77777777" w:rsidR="000501AB" w:rsidRDefault="000501AB" w:rsidP="000501AB">
      <w:pPr>
        <w:rPr>
          <w:lang w:eastAsia="ja-JP"/>
        </w:rPr>
      </w:pPr>
      <w:r>
        <w:rPr>
          <w:lang w:eastAsia="ja-JP"/>
        </w:rPr>
        <w:t>【例】「確認作業の丁寧さを評価され、書類の最終チェックを任されるようになりました。」</w:t>
      </w:r>
    </w:p>
    <w:p w14:paraId="3C60EA20" w14:textId="77777777" w:rsidR="000501AB" w:rsidRDefault="000501AB" w:rsidP="000501AB">
      <w:pPr>
        <w:rPr>
          <w:lang w:eastAsia="ja-JP"/>
        </w:rPr>
      </w:pPr>
      <w:r>
        <w:rPr>
          <w:b/>
          <w:lang w:eastAsia="ja-JP"/>
        </w:rPr>
        <w:t>③ 「これからどう働きたいか」を具体的に書く</w:t>
      </w:r>
    </w:p>
    <w:p w14:paraId="6D02A1EB" w14:textId="77777777" w:rsidR="000501AB" w:rsidRDefault="000501AB" w:rsidP="000501AB">
      <w:pPr>
        <w:rPr>
          <w:lang w:eastAsia="ja-JP"/>
        </w:rPr>
      </w:pPr>
      <w:r>
        <w:rPr>
          <w:lang w:eastAsia="ja-JP"/>
        </w:rPr>
        <w:t>第二新卒では“これまでの経験”より“これからの可能性”が重視されます。応募先でどんな姿勢で仕事に向き合いたいか、どんなスキルを身につけたいかを明確に伝えましょう.</w:t>
      </w:r>
    </w:p>
    <w:p w14:paraId="190A9B7A" w14:textId="77777777" w:rsidR="000501AB" w:rsidRDefault="000501AB" w:rsidP="000501AB">
      <w:pPr>
        <w:rPr>
          <w:lang w:eastAsia="ja-JP"/>
        </w:rPr>
      </w:pPr>
      <w:r>
        <w:rPr>
          <w:lang w:eastAsia="ja-JP"/>
        </w:rPr>
        <w:t>【例】「今後は、事務として周囲を支える調整力を磨き、頼られる存在になりたいと考えています。」</w:t>
      </w:r>
    </w:p>
    <w:p w14:paraId="46FB4866" w14:textId="77777777" w:rsidR="000501AB" w:rsidRDefault="000501AB" w:rsidP="000501AB">
      <w:pPr>
        <w:rPr>
          <w:lang w:eastAsia="ja-JP"/>
        </w:rPr>
      </w:pPr>
      <w:r>
        <w:rPr>
          <w:b/>
          <w:lang w:eastAsia="ja-JP"/>
        </w:rPr>
        <w:t>④ 人柄・素直さ・吸収力をPRの軸にする</w:t>
      </w:r>
    </w:p>
    <w:p w14:paraId="311549EC" w14:textId="77777777" w:rsidR="000501AB" w:rsidRDefault="000501AB" w:rsidP="000501AB">
      <w:pPr>
        <w:rPr>
          <w:lang w:eastAsia="ja-JP"/>
        </w:rPr>
      </w:pPr>
      <w:r>
        <w:rPr>
          <w:lang w:eastAsia="ja-JP"/>
        </w:rPr>
        <w:t>スキルよりも「この人は一緒に働きたい」と思えるかが重視されます。「わからないことをすぐに確認する」「メモをとって改善に活かす」など、素直さ・前向きさを伝えましょう。</w:t>
      </w:r>
    </w:p>
    <w:p w14:paraId="18C1A68C" w14:textId="77777777" w:rsidR="000501AB" w:rsidRDefault="000501AB" w:rsidP="000501AB">
      <w:pPr>
        <w:rPr>
          <w:lang w:eastAsia="ja-JP"/>
        </w:rPr>
      </w:pPr>
      <w:r>
        <w:rPr>
          <w:lang w:eastAsia="ja-JP"/>
        </w:rPr>
        <w:t>【例】「未経験の業務にも一つひとつメモを取り、翌週には一人で任されるまで習得できました。」</w:t>
      </w:r>
    </w:p>
    <w:p w14:paraId="581F0B18" w14:textId="77777777" w:rsidR="000501AB" w:rsidRDefault="000501AB" w:rsidP="000501AB">
      <w:pPr>
        <w:rPr>
          <w:lang w:eastAsia="ja-JP"/>
        </w:rPr>
      </w:pPr>
      <w:r>
        <w:rPr>
          <w:b/>
          <w:lang w:eastAsia="ja-JP"/>
        </w:rPr>
        <w:t>⑤ 敬語・文体・形式の正確さに細心の注意を払う</w:t>
      </w:r>
    </w:p>
    <w:p w14:paraId="39F98770" w14:textId="77777777" w:rsidR="000501AB" w:rsidRDefault="000501AB" w:rsidP="000501AB">
      <w:pPr>
        <w:rPr>
          <w:lang w:eastAsia="ja-JP"/>
        </w:rPr>
      </w:pPr>
      <w:r>
        <w:rPr>
          <w:lang w:eastAsia="ja-JP"/>
        </w:rPr>
        <w:t>第二新卒にとって、文章の丁寧さ＝仕事への取り組み姿勢と受け取られることも。句読点の使い方、誤字脱字、「御社／貴社」の使い分けなど細部まで整えましょう。</w:t>
      </w:r>
    </w:p>
    <w:p w14:paraId="34CDA6DC" w14:textId="77777777" w:rsidR="000501AB" w:rsidRDefault="000501AB" w:rsidP="000501AB">
      <w:pPr>
        <w:rPr>
          <w:lang w:eastAsia="ja-JP"/>
        </w:rPr>
      </w:pPr>
      <w:r>
        <w:rPr>
          <w:lang w:eastAsia="ja-JP"/>
        </w:rPr>
        <w:t>【例】「貴社の○○に興味を持ちました」→書類上は“貴社”が正解。</w:t>
      </w:r>
    </w:p>
    <w:p w14:paraId="193C3FA8" w14:textId="3926EDF7" w:rsidR="00ED7C03" w:rsidRDefault="00ED7C03">
      <w:pPr>
        <w:rPr>
          <w:lang w:eastAsia="ja-JP"/>
        </w:rPr>
      </w:pPr>
    </w:p>
    <w:sectPr w:rsidR="00ED7C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0412963">
    <w:abstractNumId w:val="8"/>
  </w:num>
  <w:num w:numId="2" w16cid:durableId="302318856">
    <w:abstractNumId w:val="6"/>
  </w:num>
  <w:num w:numId="3" w16cid:durableId="1058817707">
    <w:abstractNumId w:val="5"/>
  </w:num>
  <w:num w:numId="4" w16cid:durableId="1454711624">
    <w:abstractNumId w:val="4"/>
  </w:num>
  <w:num w:numId="5" w16cid:durableId="356858704">
    <w:abstractNumId w:val="7"/>
  </w:num>
  <w:num w:numId="6" w16cid:durableId="749694303">
    <w:abstractNumId w:val="3"/>
  </w:num>
  <w:num w:numId="7" w16cid:durableId="337389070">
    <w:abstractNumId w:val="2"/>
  </w:num>
  <w:num w:numId="8" w16cid:durableId="1267886131">
    <w:abstractNumId w:val="1"/>
  </w:num>
  <w:num w:numId="9" w16cid:durableId="8954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01AB"/>
    <w:rsid w:val="0006063C"/>
    <w:rsid w:val="0015074B"/>
    <w:rsid w:val="0029639D"/>
    <w:rsid w:val="00326F90"/>
    <w:rsid w:val="00487E84"/>
    <w:rsid w:val="007D0297"/>
    <w:rsid w:val="00993972"/>
    <w:rsid w:val="00AA1D8D"/>
    <w:rsid w:val="00B47730"/>
    <w:rsid w:val="00CB0664"/>
    <w:rsid w:val="00ED7C0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41ED5"/>
  <w14:defaultImageDpi w14:val="300"/>
  <w15:docId w15:val="{4EE0F684-E5E9-EE40-AD4E-E8D531E5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eastAsia="ＭＳ 明朝" w:hAnsi="ＭＳ 明朝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 長屋</cp:lastModifiedBy>
  <cp:revision>3</cp:revision>
  <dcterms:created xsi:type="dcterms:W3CDTF">2025-05-14T15:42:00Z</dcterms:created>
  <dcterms:modified xsi:type="dcterms:W3CDTF">2025-05-14T16:12:00Z</dcterms:modified>
  <cp:category/>
</cp:coreProperties>
</file>