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7AE9" w14:textId="77777777" w:rsidR="005B099C" w:rsidRDefault="00000000">
      <w:pPr>
        <w:jc w:val="center"/>
      </w:pPr>
      <w:r>
        <w:rPr>
          <w:b/>
          <w:sz w:val="32"/>
        </w:rPr>
        <w:t>職務経歴書</w:t>
      </w:r>
    </w:p>
    <w:p w14:paraId="193C1330" w14:textId="77777777" w:rsidR="005B099C" w:rsidRDefault="00000000">
      <w:pPr>
        <w:jc w:val="right"/>
      </w:pPr>
      <w:r>
        <w:t>2025年4月1日現在</w:t>
      </w:r>
    </w:p>
    <w:p w14:paraId="30B8EA69" w14:textId="21F61117" w:rsidR="005B099C" w:rsidRDefault="00C41A6A" w:rsidP="00C41A6A">
      <w:pPr>
        <w:wordWrap w:val="0"/>
        <w:jc w:val="right"/>
        <w:rPr>
          <w:rFonts w:hint="eastAsia"/>
        </w:rPr>
      </w:pPr>
      <w:r>
        <w:rPr>
          <w:rFonts w:hint="eastAsia"/>
          <w:lang w:eastAsia="ja-JP"/>
        </w:rPr>
        <w:t>吉田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武</w:t>
      </w:r>
    </w:p>
    <w:p w14:paraId="41058D0B" w14:textId="77777777" w:rsidR="005B099C" w:rsidRDefault="00000000">
      <w:pPr>
        <w:rPr>
          <w:lang w:eastAsia="ja-JP"/>
        </w:rPr>
      </w:pPr>
      <w:r>
        <w:rPr>
          <w:b/>
          <w:lang w:eastAsia="ja-JP"/>
        </w:rPr>
        <w:t>■職務要約</w:t>
      </w:r>
    </w:p>
    <w:p w14:paraId="0D00C31B" w14:textId="77777777" w:rsidR="005B099C" w:rsidRDefault="00000000">
      <w:pPr>
        <w:rPr>
          <w:lang w:eastAsia="ja-JP"/>
        </w:rPr>
      </w:pPr>
      <w:r>
        <w:rPr>
          <w:lang w:eastAsia="ja-JP"/>
        </w:rPr>
        <w:t xml:space="preserve">　業務系システムの開発・保守エンジニアとして約7年間、要件定義から設計・開発・運用までの一連の工程を経験。</w:t>
      </w:r>
      <w:r>
        <w:rPr>
          <w:lang w:eastAsia="ja-JP"/>
        </w:rPr>
        <w:br/>
        <w:t xml:space="preserve">　販売管理・会計分野のWebシステム構築に強みがあり、パッケージ導入支援や既存システムの再構築など5件のプロジェクトに従事。</w:t>
      </w:r>
      <w:r>
        <w:rPr>
          <w:lang w:eastAsia="ja-JP"/>
        </w:rPr>
        <w:br/>
        <w:t xml:space="preserve">　設計～開発を主に担当し、近年はPL補佐として進捗管理や後輩指導にも関与。</w:t>
      </w:r>
    </w:p>
    <w:p w14:paraId="6D15D2D2" w14:textId="77777777" w:rsidR="00FE760B" w:rsidRDefault="00FE760B">
      <w:pPr>
        <w:rPr>
          <w:rFonts w:hint="eastAsia"/>
          <w:lang w:eastAsia="ja-JP"/>
        </w:rPr>
      </w:pPr>
    </w:p>
    <w:p w14:paraId="714989B2" w14:textId="77777777" w:rsidR="005B099C" w:rsidRDefault="00000000">
      <w:pPr>
        <w:rPr>
          <w:lang w:eastAsia="ja-JP"/>
        </w:rPr>
      </w:pPr>
      <w:r>
        <w:rPr>
          <w:b/>
          <w:lang w:eastAsia="ja-JP"/>
        </w:rPr>
        <w:t>■活かせる経験・スキル</w:t>
      </w:r>
    </w:p>
    <w:p w14:paraId="2D3455EB" w14:textId="77777777" w:rsidR="005B099C" w:rsidRDefault="00000000">
      <w:pPr>
        <w:rPr>
          <w:lang w:eastAsia="ja-JP"/>
        </w:rPr>
      </w:pPr>
      <w:r>
        <w:rPr>
          <w:lang w:eastAsia="ja-JP"/>
        </w:rPr>
        <w:t>・Java／JavaScript／SQLを用いた業務系Webアプリ開発経験</w:t>
      </w:r>
      <w:r>
        <w:rPr>
          <w:lang w:eastAsia="ja-JP"/>
        </w:rPr>
        <w:br/>
        <w:t>・Oracle／PostgreSQLでのDB設計・パフォーマンスチューニング</w:t>
      </w:r>
      <w:r>
        <w:rPr>
          <w:lang w:eastAsia="ja-JP"/>
        </w:rPr>
        <w:br/>
        <w:t>・要件定義～運用保守までの全工程の経験</w:t>
      </w:r>
      <w:r>
        <w:rPr>
          <w:lang w:eastAsia="ja-JP"/>
        </w:rPr>
        <w:br/>
        <w:t>・PL補佐としての進捗管理・レビュー経験あり</w:t>
      </w:r>
    </w:p>
    <w:p w14:paraId="0129D138" w14:textId="77777777" w:rsidR="00FE760B" w:rsidRDefault="00FE760B">
      <w:pPr>
        <w:rPr>
          <w:rFonts w:hint="eastAsia"/>
          <w:lang w:eastAsia="ja-JP"/>
        </w:rPr>
      </w:pPr>
    </w:p>
    <w:p w14:paraId="64EC7C7E" w14:textId="77777777" w:rsidR="00FE760B" w:rsidRPr="00FE760B" w:rsidRDefault="00FE760B" w:rsidP="00FE760B">
      <w:pPr>
        <w:rPr>
          <w:b/>
          <w:bCs/>
          <w:lang w:eastAsia="ja-JP"/>
        </w:rPr>
      </w:pPr>
      <w:r w:rsidRPr="00FE760B">
        <w:rPr>
          <w:b/>
          <w:bCs/>
          <w:lang w:eastAsia="ja-JP"/>
        </w:rPr>
        <w:t>■保有資格</w:t>
      </w:r>
    </w:p>
    <w:p w14:paraId="2C200F02" w14:textId="22F636F9" w:rsidR="00FE760B" w:rsidRDefault="00FE760B">
      <w:pPr>
        <w:rPr>
          <w:lang w:eastAsia="ja-JP"/>
        </w:rPr>
      </w:pPr>
      <w:r>
        <w:rPr>
          <w:lang w:eastAsia="ja-JP"/>
        </w:rPr>
        <w:t>・基本情報技術者試験（2020年4月取得）</w:t>
      </w:r>
      <w:r>
        <w:rPr>
          <w:lang w:eastAsia="ja-JP"/>
        </w:rPr>
        <w:br/>
        <w:t>・Oracle認定Javaプログラマ Silver SE 11（2021年10月取得）</w:t>
      </w:r>
      <w:r>
        <w:rPr>
          <w:lang w:eastAsia="ja-JP"/>
        </w:rPr>
        <w:br/>
        <w:t>・AWS認定クラウドプラクティショナー（2023年3月取得）</w:t>
      </w:r>
    </w:p>
    <w:p w14:paraId="4A5949DC" w14:textId="77777777" w:rsidR="00FE760B" w:rsidRDefault="00FE760B">
      <w:pPr>
        <w:rPr>
          <w:rFonts w:hint="eastAsia"/>
          <w:lang w:eastAsia="ja-JP"/>
        </w:rPr>
      </w:pPr>
    </w:p>
    <w:p w14:paraId="4BD0F3B5" w14:textId="77777777" w:rsidR="005B099C" w:rsidRDefault="00000000">
      <w:pPr>
        <w:rPr>
          <w:lang w:eastAsia="ja-JP"/>
        </w:rPr>
      </w:pPr>
      <w:r>
        <w:rPr>
          <w:b/>
          <w:lang w:eastAsia="ja-JP"/>
        </w:rPr>
        <w:t>■職務経歴</w:t>
      </w:r>
    </w:p>
    <w:p w14:paraId="2A2250B4" w14:textId="77777777" w:rsidR="005B099C" w:rsidRDefault="00000000">
      <w:pPr>
        <w:rPr>
          <w:lang w:eastAsia="ja-JP"/>
        </w:rPr>
      </w:pPr>
      <w:r>
        <w:rPr>
          <w:lang w:eastAsia="ja-JP"/>
        </w:rPr>
        <w:t>株式会社〇〇ソリューションズ（在籍期間：2017年4月〜現在）</w:t>
      </w:r>
    </w:p>
    <w:p w14:paraId="4D0C0EB4" w14:textId="5B1788AA" w:rsidR="00C41A6A" w:rsidRDefault="00000000">
      <w:pPr>
        <w:rPr>
          <w:rFonts w:hint="eastAsia"/>
          <w:lang w:eastAsia="ja-JP"/>
        </w:rPr>
      </w:pPr>
      <w:proofErr w:type="spellStart"/>
      <w:r>
        <w:t>業種：SIer</w:t>
      </w:r>
      <w:proofErr w:type="spellEnd"/>
      <w:r>
        <w:t xml:space="preserve">　従業員数：300名　資本金：5,000万円　売上高：48億円（2023年度）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701"/>
        <w:gridCol w:w="1444"/>
      </w:tblGrid>
      <w:tr w:rsidR="005B099C" w14:paraId="6FAE5559" w14:textId="77777777" w:rsidTr="00C41A6A">
        <w:tc>
          <w:tcPr>
            <w:tcW w:w="1951" w:type="dxa"/>
          </w:tcPr>
          <w:p w14:paraId="7AF46AB5" w14:textId="77777777" w:rsidR="005B099C" w:rsidRDefault="00000000">
            <w:proofErr w:type="spellStart"/>
            <w:r>
              <w:t>期間</w:t>
            </w:r>
            <w:proofErr w:type="spellEnd"/>
          </w:p>
        </w:tc>
        <w:tc>
          <w:tcPr>
            <w:tcW w:w="3544" w:type="dxa"/>
          </w:tcPr>
          <w:p w14:paraId="0DAE9A2B" w14:textId="77777777" w:rsidR="005B099C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プロジェクトと担当業務</w:t>
            </w:r>
          </w:p>
        </w:tc>
        <w:tc>
          <w:tcPr>
            <w:tcW w:w="1701" w:type="dxa"/>
          </w:tcPr>
          <w:p w14:paraId="7E5D1EBC" w14:textId="2289BE78" w:rsidR="005B099C" w:rsidRDefault="00000000">
            <w:proofErr w:type="spellStart"/>
            <w:r>
              <w:t>開発環境</w:t>
            </w:r>
            <w:proofErr w:type="spellEnd"/>
          </w:p>
        </w:tc>
        <w:tc>
          <w:tcPr>
            <w:tcW w:w="1444" w:type="dxa"/>
          </w:tcPr>
          <w:p w14:paraId="55711E90" w14:textId="77777777" w:rsidR="005B099C" w:rsidRDefault="00000000">
            <w:r>
              <w:t>メンバー数・役割</w:t>
            </w:r>
          </w:p>
        </w:tc>
      </w:tr>
      <w:tr w:rsidR="005B099C" w14:paraId="6E0B5004" w14:textId="77777777" w:rsidTr="00C41A6A">
        <w:tc>
          <w:tcPr>
            <w:tcW w:w="1951" w:type="dxa"/>
          </w:tcPr>
          <w:p w14:paraId="0E0D2BC6" w14:textId="77777777" w:rsidR="005B099C" w:rsidRDefault="00000000">
            <w:r>
              <w:t>2022年4月〜現在</w:t>
            </w:r>
          </w:p>
        </w:tc>
        <w:tc>
          <w:tcPr>
            <w:tcW w:w="3544" w:type="dxa"/>
          </w:tcPr>
          <w:p w14:paraId="2A5508E6" w14:textId="77777777" w:rsidR="005B099C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販売管理システム再構築</w:t>
            </w:r>
            <w:r>
              <w:rPr>
                <w:lang w:eastAsia="ja-JP"/>
              </w:rPr>
              <w:br/>
              <w:t>・現行業務のヒアリングと課題整理</w:t>
            </w:r>
            <w:r>
              <w:rPr>
                <w:lang w:eastAsia="ja-JP"/>
              </w:rPr>
              <w:br/>
              <w:t>・要件定義、基本・詳細設計、月次処理の再構成</w:t>
            </w:r>
            <w:r>
              <w:rPr>
                <w:lang w:eastAsia="ja-JP"/>
              </w:rPr>
              <w:br/>
              <w:t>・進捗管理、コードレビュー</w:t>
            </w:r>
          </w:p>
        </w:tc>
        <w:tc>
          <w:tcPr>
            <w:tcW w:w="1701" w:type="dxa"/>
          </w:tcPr>
          <w:p w14:paraId="1B431B5A" w14:textId="77777777" w:rsidR="005B099C" w:rsidRDefault="00000000">
            <w:proofErr w:type="spellStart"/>
            <w:r>
              <w:t>Java（Spring</w:t>
            </w:r>
            <w:proofErr w:type="spellEnd"/>
            <w:r>
              <w:t>）, Oracle, Git, Backlog</w:t>
            </w:r>
          </w:p>
        </w:tc>
        <w:tc>
          <w:tcPr>
            <w:tcW w:w="1444" w:type="dxa"/>
          </w:tcPr>
          <w:p w14:paraId="787CFD38" w14:textId="77777777" w:rsidR="005B099C" w:rsidRDefault="00000000">
            <w:r>
              <w:t>6名／SE・PL補佐</w:t>
            </w:r>
          </w:p>
        </w:tc>
      </w:tr>
      <w:tr w:rsidR="005B099C" w14:paraId="24687FBB" w14:textId="77777777" w:rsidTr="00C41A6A">
        <w:tc>
          <w:tcPr>
            <w:tcW w:w="1951" w:type="dxa"/>
          </w:tcPr>
          <w:p w14:paraId="4309A143" w14:textId="77777777" w:rsidR="005B099C" w:rsidRDefault="00000000">
            <w:r>
              <w:lastRenderedPageBreak/>
              <w:t>2020年3月〜2022年3月</w:t>
            </w:r>
          </w:p>
        </w:tc>
        <w:tc>
          <w:tcPr>
            <w:tcW w:w="3544" w:type="dxa"/>
          </w:tcPr>
          <w:p w14:paraId="637C7243" w14:textId="77777777" w:rsidR="005B099C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会計パッケージ導入支援</w:t>
            </w:r>
            <w:r>
              <w:rPr>
                <w:lang w:eastAsia="ja-JP"/>
              </w:rPr>
              <w:br/>
              <w:t>・</w:t>
            </w:r>
            <w:proofErr w:type="spellStart"/>
            <w:r>
              <w:rPr>
                <w:lang w:eastAsia="ja-JP"/>
              </w:rPr>
              <w:t>Fit&amp;Gap</w:t>
            </w:r>
            <w:proofErr w:type="spellEnd"/>
            <w:r>
              <w:rPr>
                <w:lang w:eastAsia="ja-JP"/>
              </w:rPr>
              <w:t>分析とカスタマイズ設計</w:t>
            </w:r>
            <w:r>
              <w:rPr>
                <w:lang w:eastAsia="ja-JP"/>
              </w:rPr>
              <w:br/>
              <w:t>・導入テスト、マスタ移行、ユーザー対応</w:t>
            </w:r>
          </w:p>
        </w:tc>
        <w:tc>
          <w:tcPr>
            <w:tcW w:w="1701" w:type="dxa"/>
          </w:tcPr>
          <w:p w14:paraId="383855E6" w14:textId="77777777" w:rsidR="005B099C" w:rsidRDefault="00000000">
            <w:r>
              <w:t>.NET Framework, SQL Server, JP1</w:t>
            </w:r>
          </w:p>
        </w:tc>
        <w:tc>
          <w:tcPr>
            <w:tcW w:w="1444" w:type="dxa"/>
          </w:tcPr>
          <w:p w14:paraId="64441F0F" w14:textId="77777777" w:rsidR="005B099C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8名／SE（要件取りまとめ）</w:t>
            </w:r>
          </w:p>
        </w:tc>
      </w:tr>
      <w:tr w:rsidR="005B099C" w14:paraId="7EFD5C41" w14:textId="77777777" w:rsidTr="00C41A6A">
        <w:tc>
          <w:tcPr>
            <w:tcW w:w="1951" w:type="dxa"/>
          </w:tcPr>
          <w:p w14:paraId="57F8F762" w14:textId="77777777" w:rsidR="005B099C" w:rsidRDefault="00000000">
            <w:r>
              <w:t>2017年4月〜2020年2月</w:t>
            </w:r>
          </w:p>
        </w:tc>
        <w:tc>
          <w:tcPr>
            <w:tcW w:w="3544" w:type="dxa"/>
          </w:tcPr>
          <w:p w14:paraId="05374B43" w14:textId="77777777" w:rsidR="005B099C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販売在庫システム保守運用</w:t>
            </w:r>
            <w:r>
              <w:rPr>
                <w:lang w:eastAsia="ja-JP"/>
              </w:rPr>
              <w:br/>
              <w:t>・伝票／在庫処理の仕様変更、障害対応</w:t>
            </w:r>
            <w:r>
              <w:rPr>
                <w:lang w:eastAsia="ja-JP"/>
              </w:rPr>
              <w:br/>
              <w:t>・画面UI改善、問合せ対応（年間150件）</w:t>
            </w:r>
          </w:p>
        </w:tc>
        <w:tc>
          <w:tcPr>
            <w:tcW w:w="1701" w:type="dxa"/>
          </w:tcPr>
          <w:p w14:paraId="354F08F4" w14:textId="77777777" w:rsidR="005B099C" w:rsidRDefault="00000000">
            <w:r>
              <w:t xml:space="preserve">Java, </w:t>
            </w:r>
            <w:proofErr w:type="spellStart"/>
            <w:r>
              <w:t>JavaScript（jQuery</w:t>
            </w:r>
            <w:proofErr w:type="spellEnd"/>
            <w:r>
              <w:t>）, PostgreSQL, Subversion</w:t>
            </w:r>
          </w:p>
        </w:tc>
        <w:tc>
          <w:tcPr>
            <w:tcW w:w="1444" w:type="dxa"/>
          </w:tcPr>
          <w:p w14:paraId="34175AA6" w14:textId="77777777" w:rsidR="005B099C" w:rsidRDefault="00000000">
            <w:r>
              <w:t>4名／SE・PG</w:t>
            </w:r>
          </w:p>
        </w:tc>
      </w:tr>
    </w:tbl>
    <w:p w14:paraId="75AC2969" w14:textId="77777777" w:rsidR="00C41A6A" w:rsidRDefault="00C41A6A">
      <w:pPr>
        <w:rPr>
          <w:b/>
          <w:lang w:eastAsia="ja-JP"/>
        </w:rPr>
      </w:pPr>
    </w:p>
    <w:p w14:paraId="06072577" w14:textId="77777777" w:rsidR="00C41A6A" w:rsidRDefault="00C41A6A">
      <w:pPr>
        <w:rPr>
          <w:rFonts w:hint="eastAsia"/>
          <w:b/>
          <w:lang w:eastAsia="ja-JP"/>
        </w:rPr>
      </w:pPr>
    </w:p>
    <w:p w14:paraId="39F11641" w14:textId="06EE0E6D" w:rsidR="005B099C" w:rsidRDefault="00000000">
      <w:pPr>
        <w:rPr>
          <w:rFonts w:hint="eastAsia"/>
          <w:lang w:eastAsia="ja-JP"/>
        </w:rPr>
      </w:pPr>
      <w:r>
        <w:rPr>
          <w:b/>
        </w:rPr>
        <w:t>■</w:t>
      </w:r>
      <w:proofErr w:type="spellStart"/>
      <w:r>
        <w:rPr>
          <w:b/>
        </w:rPr>
        <w:t>自己PR</w:t>
      </w:r>
      <w:proofErr w:type="spellEnd"/>
    </w:p>
    <w:p w14:paraId="21E53D78" w14:textId="77777777" w:rsidR="00C41A6A" w:rsidRDefault="00C41A6A" w:rsidP="00C41A6A">
      <w:r>
        <w:t>【</w:t>
      </w:r>
      <w:proofErr w:type="spellStart"/>
      <w:r>
        <w:t>伝える力</w:t>
      </w:r>
      <w:proofErr w:type="spellEnd"/>
      <w:r>
        <w:t>】</w:t>
      </w:r>
    </w:p>
    <w:p w14:paraId="7273DCDD" w14:textId="77777777" w:rsidR="00C41A6A" w:rsidRDefault="00C41A6A" w:rsidP="00C41A6A">
      <w:pPr>
        <w:rPr>
          <w:lang w:eastAsia="ja-JP"/>
        </w:rPr>
      </w:pPr>
      <w:r>
        <w:rPr>
          <w:lang w:eastAsia="ja-JP"/>
        </w:rPr>
        <w:t xml:space="preserve">　現場の業務部門とスムーズに連携できるよう、専門用語を噛み砕いて説明する工夫を続けてきました。販売管理システム再構築プロジェクトでは、業務フロー図を使った説明により要件定義フェーズを当初より1週間早く完了させ、業務部門からも「伝わりやすい」と高く評価されました。</w:t>
      </w:r>
    </w:p>
    <w:p w14:paraId="61ECF3EF" w14:textId="77777777" w:rsidR="00C41A6A" w:rsidRDefault="00C41A6A" w:rsidP="00C41A6A">
      <w:pPr>
        <w:rPr>
          <w:lang w:eastAsia="ja-JP"/>
        </w:rPr>
      </w:pPr>
      <w:r>
        <w:rPr>
          <w:lang w:eastAsia="ja-JP"/>
        </w:rPr>
        <w:t>【育成力】</w:t>
      </w:r>
    </w:p>
    <w:p w14:paraId="5A56F628" w14:textId="77777777" w:rsidR="00C41A6A" w:rsidRDefault="00C41A6A" w:rsidP="00C41A6A">
      <w:pPr>
        <w:rPr>
          <w:lang w:eastAsia="ja-JP"/>
        </w:rPr>
      </w:pPr>
      <w:r>
        <w:rPr>
          <w:lang w:eastAsia="ja-JP"/>
        </w:rPr>
        <w:t xml:space="preserve">　開発チームの一員としてだけでなく、コードレビューや技術相談の対応を通じて、若手メンバーの育成にも積極的に取り組んできました。3名の後輩エンジニアから「質問しやすく、安心して業務に臨めた」との声を受け、チーム全体の品質向上に貢献しました。</w:t>
      </w:r>
    </w:p>
    <w:p w14:paraId="552E50AB" w14:textId="77777777" w:rsidR="00C41A6A" w:rsidRDefault="00C41A6A" w:rsidP="00C41A6A">
      <w:pPr>
        <w:rPr>
          <w:lang w:eastAsia="ja-JP"/>
        </w:rPr>
      </w:pPr>
      <w:r>
        <w:rPr>
          <w:lang w:eastAsia="ja-JP"/>
        </w:rPr>
        <w:t>【調整力】</w:t>
      </w:r>
    </w:p>
    <w:p w14:paraId="6CD99ECA" w14:textId="77777777" w:rsidR="00C41A6A" w:rsidRDefault="00C41A6A" w:rsidP="00C41A6A">
      <w:pPr>
        <w:rPr>
          <w:lang w:eastAsia="ja-JP"/>
        </w:rPr>
      </w:pPr>
      <w:r>
        <w:rPr>
          <w:lang w:eastAsia="ja-JP"/>
        </w:rPr>
        <w:t xml:space="preserve">　全体の納期を意識した作業計画を立て、遅延が発生しそうな工程には早期にリスク共有を行うなど、プロジェクトの安定運用に貢献してきました。PL補佐として進捗状況を正確に報告し、上長から「信頼して任せられる存在」として評価を受けています。</w:t>
      </w:r>
    </w:p>
    <w:p w14:paraId="647D7AA0" w14:textId="77777777" w:rsidR="00C41A6A" w:rsidRDefault="00C41A6A" w:rsidP="00C41A6A">
      <w:pPr>
        <w:rPr>
          <w:lang w:eastAsia="ja-JP"/>
        </w:rPr>
      </w:pPr>
    </w:p>
    <w:p w14:paraId="00DCAAFD" w14:textId="77777777" w:rsidR="00C41A6A" w:rsidRDefault="00C41A6A" w:rsidP="00C41A6A">
      <w:pPr>
        <w:rPr>
          <w:lang w:eastAsia="ja-JP"/>
        </w:rPr>
      </w:pPr>
    </w:p>
    <w:p w14:paraId="6DCC5C69" w14:textId="77777777" w:rsidR="00C41A6A" w:rsidRDefault="00C41A6A" w:rsidP="00C41A6A">
      <w:pPr>
        <w:rPr>
          <w:lang w:eastAsia="ja-JP"/>
        </w:rPr>
      </w:pPr>
    </w:p>
    <w:p w14:paraId="6EC92319" w14:textId="77777777" w:rsidR="00C41A6A" w:rsidRDefault="00C41A6A" w:rsidP="00C41A6A">
      <w:pPr>
        <w:rPr>
          <w:lang w:eastAsia="ja-JP"/>
        </w:rPr>
      </w:pPr>
    </w:p>
    <w:p w14:paraId="005F6D7B" w14:textId="77777777" w:rsidR="00C41A6A" w:rsidRDefault="00C41A6A" w:rsidP="00C41A6A">
      <w:pPr>
        <w:rPr>
          <w:lang w:eastAsia="ja-JP"/>
        </w:rPr>
      </w:pPr>
    </w:p>
    <w:p w14:paraId="24EB100C" w14:textId="77777777" w:rsidR="00C41A6A" w:rsidRDefault="00C41A6A" w:rsidP="00C41A6A">
      <w:pPr>
        <w:rPr>
          <w:lang w:eastAsia="ja-JP"/>
        </w:rPr>
      </w:pPr>
    </w:p>
    <w:p w14:paraId="0E097226" w14:textId="77777777" w:rsidR="00C41A6A" w:rsidRDefault="00C41A6A" w:rsidP="00C41A6A">
      <w:pPr>
        <w:rPr>
          <w:lang w:eastAsia="ja-JP"/>
        </w:rPr>
      </w:pPr>
    </w:p>
    <w:p w14:paraId="372FC34A" w14:textId="77777777" w:rsidR="00C41A6A" w:rsidRDefault="00C41A6A">
      <w:pPr>
        <w:rPr>
          <w:rFonts w:hint="eastAsia"/>
          <w:sz w:val="32"/>
          <w:lang w:eastAsia="ja-JP"/>
        </w:rPr>
      </w:pPr>
    </w:p>
    <w:p w14:paraId="1217B6BB" w14:textId="77777777" w:rsidR="00C41A6A" w:rsidRDefault="00C41A6A">
      <w:pPr>
        <w:rPr>
          <w:rFonts w:hint="eastAsia"/>
          <w:sz w:val="32"/>
          <w:lang w:eastAsia="ja-JP"/>
        </w:rPr>
      </w:pPr>
    </w:p>
    <w:p w14:paraId="3236F576" w14:textId="1A81B7DE" w:rsidR="005B099C" w:rsidRPr="00FE760B" w:rsidRDefault="00000000">
      <w:pPr>
        <w:rPr>
          <w:b/>
          <w:bCs/>
          <w:lang w:eastAsia="ja-JP"/>
        </w:rPr>
      </w:pPr>
      <w:r>
        <w:rPr>
          <w:sz w:val="32"/>
          <w:lang w:eastAsia="ja-JP"/>
        </w:rPr>
        <w:t>参考</w:t>
      </w:r>
    </w:p>
    <w:p w14:paraId="01737794" w14:textId="1BB4D618" w:rsidR="005B099C" w:rsidRPr="00FE760B" w:rsidRDefault="00000000">
      <w:pPr>
        <w:rPr>
          <w:b/>
          <w:bCs/>
          <w:sz w:val="28"/>
          <w:lang w:eastAsia="ja-JP"/>
        </w:rPr>
      </w:pPr>
      <w:r w:rsidRPr="00FE760B">
        <w:rPr>
          <w:b/>
          <w:bCs/>
          <w:sz w:val="28"/>
          <w:lang w:eastAsia="ja-JP"/>
        </w:rPr>
        <w:t>システムエンジニアの職務経歴書で意識したい5つのポイント</w:t>
      </w:r>
    </w:p>
    <w:p w14:paraId="2384035C" w14:textId="77777777" w:rsidR="00C41A6A" w:rsidRDefault="00C41A6A">
      <w:pPr>
        <w:rPr>
          <w:rFonts w:hint="eastAsia"/>
          <w:lang w:eastAsia="ja-JP"/>
        </w:rPr>
      </w:pPr>
    </w:p>
    <w:p w14:paraId="45BF15B9" w14:textId="77777777" w:rsidR="005B099C" w:rsidRDefault="00000000">
      <w:pPr>
        <w:rPr>
          <w:lang w:eastAsia="ja-JP"/>
        </w:rPr>
      </w:pPr>
      <w:r>
        <w:rPr>
          <w:b/>
          <w:lang w:eastAsia="ja-JP"/>
        </w:rPr>
        <w:t>① プロジェクトごとに分けて書くのが基本</w:t>
      </w:r>
    </w:p>
    <w:p w14:paraId="4EB13372" w14:textId="77777777" w:rsidR="005B099C" w:rsidRDefault="00000000">
      <w:pPr>
        <w:rPr>
          <w:lang w:eastAsia="ja-JP"/>
        </w:rPr>
      </w:pPr>
      <w:r>
        <w:rPr>
          <w:lang w:eastAsia="ja-JP"/>
        </w:rPr>
        <w:t>スキルと成果が伝わるよう、案件名・使用技術・担当範囲をセットで記述</w:t>
      </w:r>
    </w:p>
    <w:p w14:paraId="7F0F8E87" w14:textId="77777777" w:rsidR="005B099C" w:rsidRDefault="00000000">
      <w:pPr>
        <w:rPr>
          <w:lang w:eastAsia="ja-JP"/>
        </w:rPr>
      </w:pPr>
      <w:r>
        <w:rPr>
          <w:lang w:eastAsia="ja-JP"/>
        </w:rPr>
        <w:t>【例】Java／Springで構築、詳細設計〜テストまでを担当</w:t>
      </w:r>
    </w:p>
    <w:p w14:paraId="12DBC363" w14:textId="77777777" w:rsidR="005B099C" w:rsidRDefault="00000000">
      <w:pPr>
        <w:rPr>
          <w:lang w:eastAsia="ja-JP"/>
        </w:rPr>
      </w:pPr>
      <w:r>
        <w:rPr>
          <w:b/>
          <w:lang w:eastAsia="ja-JP"/>
        </w:rPr>
        <w:t>② 担当工程と使用技術をセットで書く</w:t>
      </w:r>
    </w:p>
    <w:p w14:paraId="13E367A3" w14:textId="77777777" w:rsidR="005B099C" w:rsidRDefault="00000000">
      <w:pPr>
        <w:rPr>
          <w:lang w:eastAsia="ja-JP"/>
        </w:rPr>
      </w:pPr>
      <w:r>
        <w:rPr>
          <w:lang w:eastAsia="ja-JP"/>
        </w:rPr>
        <w:t>どこをどの技術で担当したかが明確だと即戦力の判断がしやすい</w:t>
      </w:r>
    </w:p>
    <w:p w14:paraId="160B944F" w14:textId="77777777" w:rsidR="005B099C" w:rsidRDefault="00000000">
      <w:pPr>
        <w:rPr>
          <w:lang w:eastAsia="ja-JP"/>
        </w:rPr>
      </w:pPr>
      <w:r>
        <w:rPr>
          <w:lang w:eastAsia="ja-JP"/>
        </w:rPr>
        <w:t>【例】詳細設計・テストをJava＋SQLで対応</w:t>
      </w:r>
    </w:p>
    <w:p w14:paraId="55456819" w14:textId="77777777" w:rsidR="005B099C" w:rsidRDefault="00000000">
      <w:pPr>
        <w:rPr>
          <w:lang w:eastAsia="ja-JP"/>
        </w:rPr>
      </w:pPr>
      <w:r>
        <w:rPr>
          <w:b/>
          <w:lang w:eastAsia="ja-JP"/>
        </w:rPr>
        <w:t>③ 成果や評価を入れて差別化</w:t>
      </w:r>
    </w:p>
    <w:p w14:paraId="62B77945" w14:textId="77777777" w:rsidR="005B099C" w:rsidRDefault="00000000">
      <w:pPr>
        <w:rPr>
          <w:lang w:eastAsia="ja-JP"/>
        </w:rPr>
      </w:pPr>
      <w:r>
        <w:rPr>
          <w:lang w:eastAsia="ja-JP"/>
        </w:rPr>
        <w:t>数字や第三者評価で成果を明確にすると説得力が増す</w:t>
      </w:r>
    </w:p>
    <w:p w14:paraId="33B44560" w14:textId="77777777" w:rsidR="005B099C" w:rsidRDefault="00000000">
      <w:pPr>
        <w:rPr>
          <w:lang w:eastAsia="ja-JP"/>
        </w:rPr>
      </w:pPr>
      <w:r>
        <w:rPr>
          <w:lang w:eastAsia="ja-JP"/>
        </w:rPr>
        <w:t>【例】「処理時間を1/4に短縮」「PLからの設計力評価」</w:t>
      </w:r>
    </w:p>
    <w:p w14:paraId="25D650A3" w14:textId="77777777" w:rsidR="005B099C" w:rsidRDefault="00000000">
      <w:pPr>
        <w:rPr>
          <w:lang w:eastAsia="ja-JP"/>
        </w:rPr>
      </w:pPr>
      <w:r>
        <w:rPr>
          <w:b/>
          <w:lang w:eastAsia="ja-JP"/>
        </w:rPr>
        <w:t>④ 専門用語・略語に補足を</w:t>
      </w:r>
    </w:p>
    <w:p w14:paraId="29E0521C" w14:textId="77777777" w:rsidR="005B099C" w:rsidRDefault="00000000">
      <w:pPr>
        <w:rPr>
          <w:lang w:eastAsia="ja-JP"/>
        </w:rPr>
      </w:pPr>
      <w:r>
        <w:rPr>
          <w:lang w:eastAsia="ja-JP"/>
        </w:rPr>
        <w:t>人事が読む前提で、PoC・RFPなどの略語は展開説明を添える</w:t>
      </w:r>
    </w:p>
    <w:p w14:paraId="1DBACE4C" w14:textId="77777777" w:rsidR="005B099C" w:rsidRDefault="00000000">
      <w:pPr>
        <w:rPr>
          <w:lang w:eastAsia="ja-JP"/>
        </w:rPr>
      </w:pPr>
      <w:r>
        <w:rPr>
          <w:lang w:eastAsia="ja-JP"/>
        </w:rPr>
        <w:t>【例】「</w:t>
      </w:r>
      <w:proofErr w:type="spellStart"/>
      <w:r>
        <w:rPr>
          <w:lang w:eastAsia="ja-JP"/>
        </w:rPr>
        <w:t>Fit&amp;Gap</w:t>
      </w:r>
      <w:proofErr w:type="spellEnd"/>
      <w:r>
        <w:rPr>
          <w:lang w:eastAsia="ja-JP"/>
        </w:rPr>
        <w:t>＝業務要件とパッケージ機能の差分確認」</w:t>
      </w:r>
    </w:p>
    <w:p w14:paraId="2288F016" w14:textId="77777777" w:rsidR="005B099C" w:rsidRDefault="00000000">
      <w:pPr>
        <w:rPr>
          <w:lang w:eastAsia="ja-JP"/>
        </w:rPr>
      </w:pPr>
      <w:r>
        <w:rPr>
          <w:b/>
          <w:lang w:eastAsia="ja-JP"/>
        </w:rPr>
        <w:t>⑤ 成長の過程が見える構成に</w:t>
      </w:r>
    </w:p>
    <w:p w14:paraId="7A6F317D" w14:textId="77777777" w:rsidR="005B099C" w:rsidRDefault="00000000">
      <w:pPr>
        <w:rPr>
          <w:lang w:eastAsia="ja-JP"/>
        </w:rPr>
      </w:pPr>
      <w:r>
        <w:rPr>
          <w:lang w:eastAsia="ja-JP"/>
        </w:rPr>
        <w:t>PG→SE→PL補佐…と役割が広がってきたことが伝わるように</w:t>
      </w:r>
    </w:p>
    <w:p w14:paraId="16CA7CC7" w14:textId="77777777" w:rsidR="005B099C" w:rsidRDefault="00000000">
      <w:pPr>
        <w:rPr>
          <w:lang w:eastAsia="ja-JP"/>
        </w:rPr>
      </w:pPr>
      <w:r>
        <w:rPr>
          <w:lang w:eastAsia="ja-JP"/>
        </w:rPr>
        <w:t>【例】「3年目以降、設計と進捗管理も兼任」</w:t>
      </w:r>
    </w:p>
    <w:sectPr w:rsidR="005B09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8151055">
    <w:abstractNumId w:val="8"/>
  </w:num>
  <w:num w:numId="2" w16cid:durableId="1919899200">
    <w:abstractNumId w:val="6"/>
  </w:num>
  <w:num w:numId="3" w16cid:durableId="1109590431">
    <w:abstractNumId w:val="5"/>
  </w:num>
  <w:num w:numId="4" w16cid:durableId="1741096743">
    <w:abstractNumId w:val="4"/>
  </w:num>
  <w:num w:numId="5" w16cid:durableId="1992832991">
    <w:abstractNumId w:val="7"/>
  </w:num>
  <w:num w:numId="6" w16cid:durableId="65343654">
    <w:abstractNumId w:val="3"/>
  </w:num>
  <w:num w:numId="7" w16cid:durableId="1700736376">
    <w:abstractNumId w:val="2"/>
  </w:num>
  <w:num w:numId="8" w16cid:durableId="509300229">
    <w:abstractNumId w:val="1"/>
  </w:num>
  <w:num w:numId="9" w16cid:durableId="202782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099C"/>
    <w:rsid w:val="007C38CD"/>
    <w:rsid w:val="00AA1D8D"/>
    <w:rsid w:val="00B47730"/>
    <w:rsid w:val="00C41A6A"/>
    <w:rsid w:val="00CB0664"/>
    <w:rsid w:val="00FC693F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537BD"/>
  <w14:defaultImageDpi w14:val="300"/>
  <w15:docId w15:val="{74C1A503-5438-0341-B53B-3F1E549A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2025-05-11T12:26:00Z</dcterms:created>
  <dcterms:modified xsi:type="dcterms:W3CDTF">2025-05-11T12:26:00Z</dcterms:modified>
  <cp:category/>
</cp:coreProperties>
</file>