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2D8FA" w14:textId="77777777" w:rsidR="00A5491F" w:rsidRPr="00D471DE" w:rsidRDefault="00000000">
      <w:pPr>
        <w:jc w:val="center"/>
        <w:rPr>
          <w:b/>
          <w:bCs/>
          <w:sz w:val="28"/>
          <w:szCs w:val="28"/>
          <w:lang w:eastAsia="ja-JP"/>
        </w:rPr>
      </w:pPr>
      <w:proofErr w:type="spellStart"/>
      <w:r w:rsidRPr="00D471DE">
        <w:rPr>
          <w:b/>
          <w:bCs/>
          <w:sz w:val="28"/>
          <w:szCs w:val="28"/>
        </w:rPr>
        <w:t>職務経歴書</w:t>
      </w:r>
      <w:proofErr w:type="spellEnd"/>
    </w:p>
    <w:p w14:paraId="1D5ADCD1" w14:textId="77777777" w:rsidR="00A5491F" w:rsidRPr="00904489" w:rsidRDefault="00000000" w:rsidP="00904489">
      <w:pPr>
        <w:jc w:val="right"/>
        <w:rPr>
          <w:sz w:val="22"/>
        </w:rPr>
      </w:pPr>
      <w:r w:rsidRPr="00904489">
        <w:rPr>
          <w:sz w:val="22"/>
        </w:rPr>
        <w:t>2025年4月1日現在</w:t>
      </w:r>
    </w:p>
    <w:p w14:paraId="6142E89C" w14:textId="229F5782" w:rsidR="00D471DE" w:rsidRPr="00904489" w:rsidRDefault="00000000" w:rsidP="003F0006">
      <w:pPr>
        <w:jc w:val="right"/>
        <w:rPr>
          <w:sz w:val="22"/>
          <w:lang w:eastAsia="ja-JP"/>
        </w:rPr>
      </w:pPr>
      <w:proofErr w:type="spellStart"/>
      <w:r w:rsidRPr="00904489">
        <w:rPr>
          <w:sz w:val="22"/>
        </w:rPr>
        <w:t>山田</w:t>
      </w:r>
      <w:proofErr w:type="spellEnd"/>
      <w:r w:rsidRPr="00904489">
        <w:rPr>
          <w:sz w:val="22"/>
        </w:rPr>
        <w:t xml:space="preserve"> </w:t>
      </w:r>
      <w:proofErr w:type="spellStart"/>
      <w:r w:rsidRPr="00904489">
        <w:rPr>
          <w:sz w:val="22"/>
        </w:rPr>
        <w:t>太郎</w:t>
      </w:r>
      <w:proofErr w:type="spellEnd"/>
    </w:p>
    <w:p w14:paraId="4B552327" w14:textId="77777777" w:rsidR="00A5491F" w:rsidRPr="00904489" w:rsidRDefault="00000000">
      <w:pPr>
        <w:rPr>
          <w:sz w:val="22"/>
          <w:lang w:eastAsia="ja-JP"/>
        </w:rPr>
      </w:pPr>
      <w:r w:rsidRPr="00904489">
        <w:rPr>
          <w:b/>
          <w:sz w:val="22"/>
          <w:lang w:eastAsia="ja-JP"/>
        </w:rPr>
        <w:t>■職務要約</w:t>
      </w:r>
    </w:p>
    <w:p w14:paraId="2F1AED9C" w14:textId="1374CDDC" w:rsidR="00D471DE" w:rsidRPr="00904489" w:rsidRDefault="00000000" w:rsidP="003F0006">
      <w:pPr>
        <w:ind w:firstLineChars="50" w:firstLine="110"/>
        <w:rPr>
          <w:sz w:val="22"/>
          <w:lang w:eastAsia="ja-JP"/>
        </w:rPr>
      </w:pPr>
      <w:r w:rsidRPr="00904489">
        <w:rPr>
          <w:sz w:val="22"/>
          <w:lang w:eastAsia="ja-JP"/>
        </w:rPr>
        <w:t>大学卒業後、法人営業として2社で10年以上の経験があります。1社目では工業製品の営業として、納品管理やアフターフォローも一貫して担当し、継続的な信頼を築きました。2社目ではITサービスの営業として業務効率化を中心に提案し、2022年度には営業部内で最多となる新規契約18件を獲得。</w:t>
      </w:r>
      <w:r w:rsidR="00A26150">
        <w:rPr>
          <w:sz w:val="22"/>
          <w:lang w:eastAsia="ja-JP"/>
        </w:rPr>
        <w:br/>
        <w:t xml:space="preserve"> </w:t>
      </w:r>
      <w:r w:rsidRPr="00904489">
        <w:rPr>
          <w:sz w:val="22"/>
          <w:lang w:eastAsia="ja-JP"/>
        </w:rPr>
        <w:t>丁寧なヒアリングと、相手に寄り添う提案スタイルを強みに、業界や商材が異なる環境でも安定して成果を上げてきました。</w:t>
      </w:r>
    </w:p>
    <w:p w14:paraId="56D06DEE" w14:textId="77777777" w:rsidR="00A5491F" w:rsidRPr="00904489" w:rsidRDefault="00000000">
      <w:pPr>
        <w:rPr>
          <w:sz w:val="22"/>
        </w:rPr>
      </w:pPr>
      <w:r w:rsidRPr="00904489">
        <w:rPr>
          <w:b/>
          <w:sz w:val="22"/>
        </w:rPr>
        <w:t>■</w:t>
      </w:r>
      <w:proofErr w:type="spellStart"/>
      <w:r w:rsidRPr="00904489">
        <w:rPr>
          <w:b/>
          <w:sz w:val="22"/>
        </w:rPr>
        <w:t>職務経歴</w:t>
      </w:r>
      <w:proofErr w:type="spellEnd"/>
    </w:p>
    <w:p w14:paraId="1516234C" w14:textId="77777777" w:rsidR="00A5491F" w:rsidRPr="00904489" w:rsidRDefault="00000000">
      <w:pPr>
        <w:rPr>
          <w:sz w:val="22"/>
        </w:rPr>
      </w:pPr>
      <w:r w:rsidRPr="00904489">
        <w:rPr>
          <w:sz w:val="22"/>
        </w:rPr>
        <w:t>①株式会社〇〇機械（在籍期間：2012年4月〜2017年3月）</w:t>
      </w:r>
    </w:p>
    <w:p w14:paraId="0D54DA4D" w14:textId="77777777" w:rsidR="00A5491F" w:rsidRPr="00904489" w:rsidRDefault="00000000">
      <w:pPr>
        <w:rPr>
          <w:sz w:val="22"/>
        </w:rPr>
      </w:pPr>
      <w:r w:rsidRPr="00904489">
        <w:rPr>
          <w:sz w:val="22"/>
        </w:rPr>
        <w:t>資本金3億円、従業員300名、売上高約55億円（2016年度）</w:t>
      </w:r>
    </w:p>
    <w:p w14:paraId="085036C6" w14:textId="085200C8" w:rsidR="00D471DE" w:rsidRPr="00904489" w:rsidRDefault="00000000">
      <w:pPr>
        <w:rPr>
          <w:sz w:val="22"/>
          <w:lang w:eastAsia="ja-JP"/>
        </w:rPr>
      </w:pPr>
      <w:r w:rsidRPr="00904489">
        <w:rPr>
          <w:sz w:val="22"/>
          <w:lang w:eastAsia="ja-JP"/>
        </w:rPr>
        <w:t>事業内容：工作機械の製造・販売</w:t>
      </w:r>
    </w:p>
    <w:tbl>
      <w:tblPr>
        <w:tblStyle w:val="afe"/>
        <w:tblW w:w="0" w:type="auto"/>
        <w:tblLook w:val="04A0" w:firstRow="1" w:lastRow="0" w:firstColumn="1" w:lastColumn="0" w:noHBand="0" w:noVBand="1"/>
      </w:tblPr>
      <w:tblGrid>
        <w:gridCol w:w="2802"/>
        <w:gridCol w:w="8214"/>
      </w:tblGrid>
      <w:tr w:rsidR="00A5491F" w:rsidRPr="00904489" w14:paraId="37A489CE" w14:textId="77777777" w:rsidTr="003F0006">
        <w:tc>
          <w:tcPr>
            <w:tcW w:w="2802" w:type="dxa"/>
          </w:tcPr>
          <w:p w14:paraId="50D00653" w14:textId="77777777" w:rsidR="00A5491F" w:rsidRPr="00904489" w:rsidRDefault="00000000">
            <w:pPr>
              <w:rPr>
                <w:sz w:val="22"/>
              </w:rPr>
            </w:pPr>
            <w:proofErr w:type="spellStart"/>
            <w:r w:rsidRPr="00904489">
              <w:rPr>
                <w:sz w:val="22"/>
              </w:rPr>
              <w:t>期間</w:t>
            </w:r>
            <w:proofErr w:type="spellEnd"/>
          </w:p>
        </w:tc>
        <w:tc>
          <w:tcPr>
            <w:tcW w:w="8214" w:type="dxa"/>
          </w:tcPr>
          <w:p w14:paraId="578F8314" w14:textId="77777777" w:rsidR="00A5491F" w:rsidRPr="00904489" w:rsidRDefault="00000000">
            <w:pPr>
              <w:rPr>
                <w:sz w:val="22"/>
              </w:rPr>
            </w:pPr>
            <w:r w:rsidRPr="00904489">
              <w:rPr>
                <w:sz w:val="22"/>
              </w:rPr>
              <w:t>業務内容</w:t>
            </w:r>
          </w:p>
        </w:tc>
      </w:tr>
      <w:tr w:rsidR="00A5491F" w:rsidRPr="00904489" w14:paraId="7978F9AC" w14:textId="77777777" w:rsidTr="003F0006">
        <w:tc>
          <w:tcPr>
            <w:tcW w:w="2802" w:type="dxa"/>
          </w:tcPr>
          <w:p w14:paraId="3E47811F" w14:textId="77777777" w:rsidR="00A5491F" w:rsidRPr="00904489" w:rsidRDefault="00000000">
            <w:pPr>
              <w:rPr>
                <w:sz w:val="22"/>
              </w:rPr>
            </w:pPr>
            <w:r w:rsidRPr="00904489">
              <w:rPr>
                <w:sz w:val="22"/>
              </w:rPr>
              <w:t>2012年4月〜2015年3月</w:t>
            </w:r>
          </w:p>
        </w:tc>
        <w:tc>
          <w:tcPr>
            <w:tcW w:w="8214" w:type="dxa"/>
          </w:tcPr>
          <w:p w14:paraId="62E66A08" w14:textId="77777777" w:rsidR="00D471DE" w:rsidRDefault="00000000">
            <w:pPr>
              <w:rPr>
                <w:sz w:val="22"/>
                <w:lang w:eastAsia="ja-JP"/>
              </w:rPr>
            </w:pPr>
            <w:r w:rsidRPr="00904489">
              <w:rPr>
                <w:sz w:val="22"/>
                <w:lang w:eastAsia="ja-JP"/>
              </w:rPr>
              <w:t>【所属部署】</w:t>
            </w:r>
            <w:r w:rsidRPr="00904489">
              <w:rPr>
                <w:sz w:val="22"/>
                <w:lang w:eastAsia="ja-JP"/>
              </w:rPr>
              <w:br/>
              <w:t>営業部 西東京営業所</w:t>
            </w:r>
            <w:r w:rsidRPr="00904489">
              <w:rPr>
                <w:sz w:val="22"/>
                <w:lang w:eastAsia="ja-JP"/>
              </w:rPr>
              <w:br/>
              <w:t>【業務内容】</w:t>
            </w:r>
            <w:r w:rsidRPr="00904489">
              <w:rPr>
                <w:sz w:val="22"/>
                <w:lang w:eastAsia="ja-JP"/>
              </w:rPr>
              <w:br/>
              <w:t>製造業顧客に対して、製品選定や部品加工案内に基づいた機械設備の提案営業。納期調整、導入後の立ち会い・初期指導を含む継続提案や、製品販売。</w:t>
            </w:r>
          </w:p>
          <w:p w14:paraId="5F1238DF" w14:textId="77777777" w:rsidR="003F0006" w:rsidRDefault="00D471DE">
            <w:pPr>
              <w:rPr>
                <w:sz w:val="22"/>
                <w:lang w:eastAsia="ja-JP"/>
              </w:rPr>
            </w:pPr>
            <w:r w:rsidRPr="00904489">
              <w:rPr>
                <w:sz w:val="22"/>
                <w:lang w:eastAsia="ja-JP"/>
              </w:rPr>
              <w:t>現場視点を重視し、顧客との信頼構築を通じたアフターケア営業を実施。</w:t>
            </w:r>
          </w:p>
          <w:p w14:paraId="07DEC402" w14:textId="77777777" w:rsidR="003F0006" w:rsidRDefault="003F0006">
            <w:pPr>
              <w:rPr>
                <w:sz w:val="22"/>
                <w:lang w:eastAsia="ja-JP"/>
              </w:rPr>
            </w:pPr>
            <w:r w:rsidRPr="00904489">
              <w:rPr>
                <w:sz w:val="22"/>
                <w:lang w:eastAsia="ja-JP"/>
              </w:rPr>
              <w:t>【心がけたこと】</w:t>
            </w:r>
            <w:r w:rsidRPr="00904489">
              <w:rPr>
                <w:sz w:val="22"/>
                <w:lang w:eastAsia="ja-JP"/>
              </w:rPr>
              <w:br/>
            </w:r>
            <w:r w:rsidRPr="003F0006">
              <w:rPr>
                <w:sz w:val="22"/>
                <w:lang w:eastAsia="ja-JP"/>
              </w:rPr>
              <w:t>顧客の現場に足を運び、実際の使用環境や課題を直接ヒアリング</w:t>
            </w:r>
            <w:r>
              <w:rPr>
                <w:rFonts w:hint="eastAsia"/>
                <w:sz w:val="22"/>
                <w:lang w:eastAsia="ja-JP"/>
              </w:rPr>
              <w:t>して、</w:t>
            </w:r>
            <w:r w:rsidRPr="003F0006">
              <w:rPr>
                <w:sz w:val="22"/>
                <w:lang w:eastAsia="ja-JP"/>
              </w:rPr>
              <w:t>現場での温度感を踏まえて提案内容を調整</w:t>
            </w:r>
          </w:p>
          <w:p w14:paraId="58316192" w14:textId="5C92D413" w:rsidR="00A5491F" w:rsidRPr="00904489" w:rsidRDefault="00000000">
            <w:pPr>
              <w:rPr>
                <w:sz w:val="22"/>
                <w:lang w:eastAsia="ja-JP"/>
              </w:rPr>
            </w:pPr>
            <w:r w:rsidRPr="00904489">
              <w:rPr>
                <w:sz w:val="22"/>
                <w:lang w:eastAsia="ja-JP"/>
              </w:rPr>
              <w:t>【</w:t>
            </w:r>
            <w:r w:rsidR="00D471DE">
              <w:rPr>
                <w:rFonts w:hint="eastAsia"/>
                <w:sz w:val="22"/>
                <w:lang w:eastAsia="ja-JP"/>
              </w:rPr>
              <w:t>主な実績</w:t>
            </w:r>
            <w:r w:rsidRPr="00904489">
              <w:rPr>
                <w:sz w:val="22"/>
                <w:lang w:eastAsia="ja-JP"/>
              </w:rPr>
              <w:t>】</w:t>
            </w:r>
            <w:r w:rsidRPr="00904489">
              <w:rPr>
                <w:sz w:val="22"/>
                <w:lang w:eastAsia="ja-JP"/>
              </w:rPr>
              <w:br/>
              <w:t>・担当社数：約50社（年間売上5,000万〜2億円規模）</w:t>
            </w:r>
            <w:r w:rsidRPr="00904489">
              <w:rPr>
                <w:sz w:val="22"/>
                <w:lang w:eastAsia="ja-JP"/>
              </w:rPr>
              <w:br/>
              <w:t>・売上前年比を達成し、年間売上前年比110％を2年連続で達成</w:t>
            </w:r>
            <w:r w:rsidRPr="00904489">
              <w:rPr>
                <w:sz w:val="22"/>
                <w:lang w:eastAsia="ja-JP"/>
              </w:rPr>
              <w:br/>
              <w:t>・クレーム情報を共有して「社内部署情報共有シート」を運用し、対応案件件数を50％削減</w:t>
            </w:r>
          </w:p>
        </w:tc>
      </w:tr>
      <w:tr w:rsidR="00A5491F" w:rsidRPr="00904489" w14:paraId="60D21F9A" w14:textId="77777777" w:rsidTr="003F0006">
        <w:trPr>
          <w:trHeight w:val="1778"/>
        </w:trPr>
        <w:tc>
          <w:tcPr>
            <w:tcW w:w="2802" w:type="dxa"/>
          </w:tcPr>
          <w:p w14:paraId="310F414F" w14:textId="77777777" w:rsidR="00A5491F" w:rsidRPr="00904489" w:rsidRDefault="00000000">
            <w:pPr>
              <w:rPr>
                <w:sz w:val="22"/>
              </w:rPr>
            </w:pPr>
            <w:r w:rsidRPr="00904489">
              <w:rPr>
                <w:sz w:val="22"/>
              </w:rPr>
              <w:t>2015年4月〜2017年3月</w:t>
            </w:r>
          </w:p>
        </w:tc>
        <w:tc>
          <w:tcPr>
            <w:tcW w:w="8214" w:type="dxa"/>
          </w:tcPr>
          <w:p w14:paraId="4CEBC772" w14:textId="6F2970BC" w:rsidR="00D471DE" w:rsidRDefault="00000000">
            <w:pPr>
              <w:rPr>
                <w:sz w:val="22"/>
                <w:lang w:eastAsia="ja-JP"/>
              </w:rPr>
            </w:pPr>
            <w:r w:rsidRPr="00904489">
              <w:rPr>
                <w:sz w:val="22"/>
                <w:lang w:eastAsia="ja-JP"/>
              </w:rPr>
              <w:t>【所属部署】</w:t>
            </w:r>
            <w:r w:rsidRPr="00904489">
              <w:rPr>
                <w:sz w:val="22"/>
                <w:lang w:eastAsia="ja-JP"/>
              </w:rPr>
              <w:br/>
              <w:t>技術営業部</w:t>
            </w:r>
            <w:r w:rsidRPr="00904489">
              <w:rPr>
                <w:sz w:val="22"/>
                <w:lang w:eastAsia="ja-JP"/>
              </w:rPr>
              <w:br/>
              <w:t>【業務内容】</w:t>
            </w:r>
            <w:r w:rsidRPr="00904489">
              <w:rPr>
                <w:sz w:val="22"/>
                <w:lang w:eastAsia="ja-JP"/>
              </w:rPr>
              <w:br/>
              <w:t>顧客の要望フィルタの調整をヒアリングし、技術部門と連携してカスタマイズ提案を実施。</w:t>
            </w:r>
            <w:r w:rsidRPr="00904489">
              <w:rPr>
                <w:sz w:val="22"/>
                <w:lang w:eastAsia="ja-JP"/>
              </w:rPr>
              <w:br/>
              <w:t>製造現場向けスケジュール調整、納期調整の実施</w:t>
            </w:r>
            <w:r w:rsidR="00D471DE">
              <w:rPr>
                <w:rFonts w:hint="eastAsia"/>
                <w:sz w:val="22"/>
                <w:lang w:eastAsia="ja-JP"/>
              </w:rPr>
              <w:t>。</w:t>
            </w:r>
          </w:p>
          <w:p w14:paraId="58808BA8" w14:textId="3F8CA6FD" w:rsidR="00D471DE" w:rsidRDefault="00D471DE">
            <w:pPr>
              <w:rPr>
                <w:sz w:val="22"/>
                <w:lang w:eastAsia="ja-JP"/>
              </w:rPr>
            </w:pPr>
            <w:r w:rsidRPr="00904489">
              <w:rPr>
                <w:sz w:val="22"/>
                <w:lang w:eastAsia="ja-JP"/>
              </w:rPr>
              <w:t>【心がけたこと】</w:t>
            </w:r>
            <w:r w:rsidRPr="00904489">
              <w:rPr>
                <w:sz w:val="22"/>
                <w:lang w:eastAsia="ja-JP"/>
              </w:rPr>
              <w:br/>
            </w:r>
            <w:r>
              <w:rPr>
                <w:rFonts w:hint="eastAsia"/>
                <w:sz w:val="22"/>
                <w:lang w:eastAsia="ja-JP"/>
              </w:rPr>
              <w:t>技術的な内容もできるだけ平易な言葉にするなど、お客様が納得した上で導入判断できるよう丁寧な説明を徹底。</w:t>
            </w:r>
          </w:p>
          <w:p w14:paraId="3C2EC88F" w14:textId="0667D5C5" w:rsidR="00D471DE" w:rsidRDefault="00D471DE">
            <w:pPr>
              <w:rPr>
                <w:sz w:val="22"/>
                <w:lang w:eastAsia="ja-JP"/>
              </w:rPr>
            </w:pPr>
            <w:r w:rsidRPr="00904489">
              <w:rPr>
                <w:sz w:val="22"/>
                <w:lang w:eastAsia="ja-JP"/>
              </w:rPr>
              <w:t>【</w:t>
            </w:r>
            <w:r>
              <w:rPr>
                <w:rFonts w:hint="eastAsia"/>
                <w:sz w:val="22"/>
                <w:lang w:eastAsia="ja-JP"/>
              </w:rPr>
              <w:t>主な実績</w:t>
            </w:r>
            <w:r w:rsidRPr="00904489">
              <w:rPr>
                <w:sz w:val="22"/>
                <w:lang w:eastAsia="ja-JP"/>
              </w:rPr>
              <w:t>】</w:t>
            </w:r>
          </w:p>
          <w:p w14:paraId="31493710" w14:textId="0FF08588" w:rsidR="00A5491F" w:rsidRPr="00904489" w:rsidRDefault="00000000">
            <w:pPr>
              <w:rPr>
                <w:sz w:val="22"/>
                <w:lang w:eastAsia="ja-JP"/>
              </w:rPr>
            </w:pPr>
            <w:r w:rsidRPr="00904489">
              <w:rPr>
                <w:sz w:val="22"/>
                <w:lang w:eastAsia="ja-JP"/>
              </w:rPr>
              <w:t>年間で6件の大型カスタマイズ案件を受注し、売上前年比130％を達成</w:t>
            </w:r>
          </w:p>
        </w:tc>
      </w:tr>
    </w:tbl>
    <w:p w14:paraId="421C952E" w14:textId="77777777" w:rsidR="00904489" w:rsidRPr="00904489" w:rsidRDefault="00904489">
      <w:pPr>
        <w:rPr>
          <w:sz w:val="22"/>
          <w:lang w:eastAsia="ja-JP"/>
        </w:rPr>
      </w:pPr>
    </w:p>
    <w:p w14:paraId="18F0A7F9" w14:textId="77777777" w:rsidR="003F0006" w:rsidRDefault="003F0006">
      <w:pPr>
        <w:rPr>
          <w:sz w:val="22"/>
          <w:lang w:eastAsia="ja-JP"/>
        </w:rPr>
      </w:pPr>
    </w:p>
    <w:p w14:paraId="78133906" w14:textId="440BEF85" w:rsidR="00A5491F" w:rsidRPr="00904489" w:rsidRDefault="00000000">
      <w:pPr>
        <w:rPr>
          <w:sz w:val="22"/>
          <w:lang w:eastAsia="ja-JP"/>
        </w:rPr>
      </w:pPr>
      <w:r w:rsidRPr="00904489">
        <w:rPr>
          <w:sz w:val="22"/>
          <w:lang w:eastAsia="ja-JP"/>
        </w:rPr>
        <w:t>②株式会社〇〇テック（在籍期間：2017年4月〜現在）</w:t>
      </w:r>
    </w:p>
    <w:p w14:paraId="147F9278" w14:textId="77777777" w:rsidR="00A5491F" w:rsidRPr="00904489" w:rsidRDefault="00000000">
      <w:pPr>
        <w:rPr>
          <w:sz w:val="22"/>
        </w:rPr>
      </w:pPr>
      <w:r w:rsidRPr="00904489">
        <w:rPr>
          <w:sz w:val="22"/>
        </w:rPr>
        <w:t>資本金1億2,000万円、従業員150名、売上高約32億円（2023年度）</w:t>
      </w:r>
    </w:p>
    <w:p w14:paraId="543BB0DA" w14:textId="5EE287C1" w:rsidR="00904489" w:rsidRPr="00904489" w:rsidRDefault="00000000">
      <w:pPr>
        <w:rPr>
          <w:sz w:val="22"/>
          <w:lang w:eastAsia="ja-JP"/>
        </w:rPr>
      </w:pPr>
      <w:r w:rsidRPr="00904489">
        <w:rPr>
          <w:sz w:val="22"/>
          <w:lang w:eastAsia="ja-JP"/>
        </w:rPr>
        <w:t>事業内容：クラウド型業務支援システムの開発・販売</w:t>
      </w:r>
    </w:p>
    <w:tbl>
      <w:tblPr>
        <w:tblStyle w:val="afe"/>
        <w:tblW w:w="0" w:type="auto"/>
        <w:tblLook w:val="04A0" w:firstRow="1" w:lastRow="0" w:firstColumn="1" w:lastColumn="0" w:noHBand="0" w:noVBand="1"/>
      </w:tblPr>
      <w:tblGrid>
        <w:gridCol w:w="2802"/>
        <w:gridCol w:w="8214"/>
      </w:tblGrid>
      <w:tr w:rsidR="00A5491F" w:rsidRPr="00904489" w14:paraId="6C883A89" w14:textId="77777777" w:rsidTr="003F0006">
        <w:tc>
          <w:tcPr>
            <w:tcW w:w="2802" w:type="dxa"/>
          </w:tcPr>
          <w:p w14:paraId="391FADD5" w14:textId="77777777" w:rsidR="00A5491F" w:rsidRPr="00904489" w:rsidRDefault="00000000">
            <w:pPr>
              <w:rPr>
                <w:sz w:val="22"/>
              </w:rPr>
            </w:pPr>
            <w:proofErr w:type="spellStart"/>
            <w:r w:rsidRPr="00904489">
              <w:rPr>
                <w:sz w:val="22"/>
              </w:rPr>
              <w:t>期間</w:t>
            </w:r>
            <w:proofErr w:type="spellEnd"/>
          </w:p>
        </w:tc>
        <w:tc>
          <w:tcPr>
            <w:tcW w:w="8214" w:type="dxa"/>
          </w:tcPr>
          <w:p w14:paraId="0F5C8C8A" w14:textId="77777777" w:rsidR="00A5491F" w:rsidRPr="00904489" w:rsidRDefault="00000000">
            <w:pPr>
              <w:rPr>
                <w:sz w:val="22"/>
              </w:rPr>
            </w:pPr>
            <w:r w:rsidRPr="00904489">
              <w:rPr>
                <w:sz w:val="22"/>
              </w:rPr>
              <w:t>業務内容</w:t>
            </w:r>
          </w:p>
        </w:tc>
      </w:tr>
      <w:tr w:rsidR="00A5491F" w:rsidRPr="00904489" w14:paraId="75565734" w14:textId="77777777" w:rsidTr="003F0006">
        <w:tc>
          <w:tcPr>
            <w:tcW w:w="2802" w:type="dxa"/>
          </w:tcPr>
          <w:p w14:paraId="413A80A5" w14:textId="77777777" w:rsidR="00A5491F" w:rsidRPr="00904489" w:rsidRDefault="00000000">
            <w:pPr>
              <w:rPr>
                <w:sz w:val="22"/>
              </w:rPr>
            </w:pPr>
            <w:r w:rsidRPr="00904489">
              <w:rPr>
                <w:sz w:val="22"/>
              </w:rPr>
              <w:t>2017年4月〜現在</w:t>
            </w:r>
          </w:p>
        </w:tc>
        <w:tc>
          <w:tcPr>
            <w:tcW w:w="8214" w:type="dxa"/>
          </w:tcPr>
          <w:p w14:paraId="7C6622EA" w14:textId="77777777" w:rsidR="00A5491F" w:rsidRPr="00904489" w:rsidRDefault="00000000">
            <w:pPr>
              <w:rPr>
                <w:sz w:val="22"/>
                <w:lang w:eastAsia="ja-JP"/>
              </w:rPr>
            </w:pPr>
            <w:r w:rsidRPr="00904489">
              <w:rPr>
                <w:sz w:val="22"/>
                <w:lang w:eastAsia="ja-JP"/>
              </w:rPr>
              <w:t>【所属部署】</w:t>
            </w:r>
            <w:r w:rsidRPr="00904489">
              <w:rPr>
                <w:sz w:val="22"/>
                <w:lang w:eastAsia="ja-JP"/>
              </w:rPr>
              <w:br/>
              <w:t>法人営業部（メンバー8名）</w:t>
            </w:r>
            <w:r w:rsidRPr="00904489">
              <w:rPr>
                <w:sz w:val="22"/>
                <w:lang w:eastAsia="ja-JP"/>
              </w:rPr>
              <w:br/>
              <w:t>【業務内容】</w:t>
            </w:r>
            <w:r w:rsidRPr="00904489">
              <w:rPr>
                <w:sz w:val="22"/>
                <w:lang w:eastAsia="ja-JP"/>
              </w:rPr>
              <w:br/>
              <w:t>中堅〜大手企業（従業員300〜2,000名規模）を対象に、業務効率化・コスト削減を目的としたITソリューションの営業提案を担当。</w:t>
            </w:r>
            <w:r w:rsidRPr="00904489">
              <w:rPr>
                <w:sz w:val="22"/>
                <w:lang w:eastAsia="ja-JP"/>
              </w:rPr>
              <w:br/>
              <w:t>提案〜導入〜定着まで一貫して対応。</w:t>
            </w:r>
            <w:r w:rsidRPr="00904489">
              <w:rPr>
                <w:sz w:val="22"/>
                <w:lang w:eastAsia="ja-JP"/>
              </w:rPr>
              <w:br/>
              <w:t>【心がけたこと】</w:t>
            </w:r>
            <w:r w:rsidRPr="00904489">
              <w:rPr>
                <w:sz w:val="22"/>
                <w:lang w:eastAsia="ja-JP"/>
              </w:rPr>
              <w:br/>
              <w:t>初回訪問時に業務現場を丁寧に聞くことで、現場の導線に即した提案を意識。</w:t>
            </w:r>
            <w:r w:rsidRPr="00904489">
              <w:rPr>
                <w:sz w:val="22"/>
                <w:lang w:eastAsia="ja-JP"/>
              </w:rPr>
              <w:br/>
              <w:t>【主な実績】</w:t>
            </w:r>
            <w:r w:rsidRPr="00904489">
              <w:rPr>
                <w:sz w:val="22"/>
                <w:lang w:eastAsia="ja-JP"/>
              </w:rPr>
              <w:br/>
              <w:t>・2022年度、新規契約18件獲得し、部内平均の約2倍を達成</w:t>
            </w:r>
            <w:r w:rsidRPr="00904489">
              <w:rPr>
                <w:sz w:val="22"/>
                <w:lang w:eastAsia="ja-JP"/>
              </w:rPr>
              <w:br/>
              <w:t>・問い合わせからの案件化率は前年比120％に向上</w:t>
            </w:r>
            <w:r w:rsidRPr="00904489">
              <w:rPr>
                <w:sz w:val="22"/>
                <w:lang w:eastAsia="ja-JP"/>
              </w:rPr>
              <w:br/>
              <w:t>・満足度アンケート</w:t>
            </w:r>
            <w:proofErr w:type="gramStart"/>
            <w:r w:rsidRPr="00904489">
              <w:rPr>
                <w:sz w:val="22"/>
                <w:lang w:eastAsia="ja-JP"/>
              </w:rPr>
              <w:t>で</w:t>
            </w:r>
            <w:proofErr w:type="gramEnd"/>
            <w:r w:rsidRPr="00904489">
              <w:rPr>
                <w:sz w:val="22"/>
                <w:lang w:eastAsia="ja-JP"/>
              </w:rPr>
              <w:t>社内2年連続</w:t>
            </w:r>
            <w:proofErr w:type="gramStart"/>
            <w:r w:rsidRPr="00904489">
              <w:rPr>
                <w:sz w:val="22"/>
                <w:lang w:eastAsia="ja-JP"/>
              </w:rPr>
              <w:t>で</w:t>
            </w:r>
            <w:proofErr w:type="gramEnd"/>
            <w:r w:rsidRPr="00904489">
              <w:rPr>
                <w:sz w:val="22"/>
                <w:lang w:eastAsia="ja-JP"/>
              </w:rPr>
              <w:t>営業部門1位</w:t>
            </w:r>
            <w:r w:rsidRPr="00904489">
              <w:rPr>
                <w:sz w:val="22"/>
                <w:lang w:eastAsia="ja-JP"/>
              </w:rPr>
              <w:br/>
              <w:t>・顧客対応を2回受賞（顧客提案部門・顧客対応部門 各1回）</w:t>
            </w:r>
          </w:p>
        </w:tc>
      </w:tr>
    </w:tbl>
    <w:p w14:paraId="7D36B4A9" w14:textId="77777777" w:rsidR="003F0006" w:rsidRDefault="003F0006">
      <w:pPr>
        <w:rPr>
          <w:b/>
          <w:sz w:val="22"/>
          <w:lang w:eastAsia="ja-JP"/>
        </w:rPr>
      </w:pPr>
    </w:p>
    <w:p w14:paraId="0C5C4AD3" w14:textId="4DB393B7" w:rsidR="00A5491F" w:rsidRPr="00904489" w:rsidRDefault="00000000">
      <w:pPr>
        <w:rPr>
          <w:sz w:val="22"/>
          <w:lang w:eastAsia="ja-JP"/>
        </w:rPr>
      </w:pPr>
      <w:r w:rsidRPr="00904489">
        <w:rPr>
          <w:b/>
          <w:sz w:val="22"/>
          <w:lang w:eastAsia="ja-JP"/>
        </w:rPr>
        <w:t>■活かせる経験・スキル</w:t>
      </w:r>
    </w:p>
    <w:p w14:paraId="4BAF278A" w14:textId="77777777" w:rsidR="00A5491F" w:rsidRPr="00904489" w:rsidRDefault="00000000">
      <w:pPr>
        <w:rPr>
          <w:sz w:val="22"/>
          <w:lang w:eastAsia="ja-JP"/>
        </w:rPr>
      </w:pPr>
      <w:r w:rsidRPr="00904489">
        <w:rPr>
          <w:sz w:val="22"/>
          <w:lang w:eastAsia="ja-JP"/>
        </w:rPr>
        <w:t>【経験】</w:t>
      </w:r>
    </w:p>
    <w:p w14:paraId="198CBD64" w14:textId="77777777" w:rsidR="00A5491F" w:rsidRPr="00904489" w:rsidRDefault="00000000">
      <w:pPr>
        <w:rPr>
          <w:sz w:val="22"/>
          <w:lang w:eastAsia="ja-JP"/>
        </w:rPr>
      </w:pPr>
      <w:r w:rsidRPr="00904489">
        <w:rPr>
          <w:sz w:val="22"/>
          <w:lang w:eastAsia="ja-JP"/>
        </w:rPr>
        <w:t>・法人営業経験（製造業向け／IT業界向け）10年以上</w:t>
      </w:r>
    </w:p>
    <w:p w14:paraId="474A5A27" w14:textId="77777777" w:rsidR="00A5491F" w:rsidRPr="00904489" w:rsidRDefault="00000000">
      <w:pPr>
        <w:rPr>
          <w:sz w:val="22"/>
          <w:lang w:eastAsia="ja-JP"/>
        </w:rPr>
      </w:pPr>
      <w:r w:rsidRPr="00904489">
        <w:rPr>
          <w:sz w:val="22"/>
          <w:lang w:eastAsia="ja-JP"/>
        </w:rPr>
        <w:t>・新規開拓・既存顧客対応の双方に対応可能</w:t>
      </w:r>
    </w:p>
    <w:p w14:paraId="0A71662F" w14:textId="77777777" w:rsidR="00A5491F" w:rsidRPr="00904489" w:rsidRDefault="00000000">
      <w:pPr>
        <w:rPr>
          <w:sz w:val="22"/>
          <w:lang w:eastAsia="ja-JP"/>
        </w:rPr>
      </w:pPr>
      <w:r w:rsidRPr="00904489">
        <w:rPr>
          <w:sz w:val="22"/>
          <w:lang w:eastAsia="ja-JP"/>
        </w:rPr>
        <w:t>・社内の関係部門と連携した提案・導入支援の経験</w:t>
      </w:r>
    </w:p>
    <w:p w14:paraId="3B69CEA6" w14:textId="77777777" w:rsidR="00A5491F" w:rsidRPr="00904489" w:rsidRDefault="00000000">
      <w:pPr>
        <w:rPr>
          <w:sz w:val="22"/>
          <w:lang w:eastAsia="ja-JP"/>
        </w:rPr>
      </w:pPr>
      <w:r w:rsidRPr="00904489">
        <w:rPr>
          <w:sz w:val="22"/>
          <w:lang w:eastAsia="ja-JP"/>
        </w:rPr>
        <w:t>【資格】</w:t>
      </w:r>
    </w:p>
    <w:p w14:paraId="65298B45" w14:textId="77777777" w:rsidR="00A5491F" w:rsidRPr="00904489" w:rsidRDefault="00000000">
      <w:pPr>
        <w:rPr>
          <w:sz w:val="22"/>
          <w:lang w:eastAsia="ja-JP"/>
        </w:rPr>
      </w:pPr>
      <w:r w:rsidRPr="00904489">
        <w:rPr>
          <w:sz w:val="22"/>
          <w:lang w:eastAsia="ja-JP"/>
        </w:rPr>
        <w:t>・日商簿記3級（2017年度取得）</w:t>
      </w:r>
    </w:p>
    <w:p w14:paraId="05D0D586" w14:textId="77777777" w:rsidR="00A5491F" w:rsidRDefault="00000000">
      <w:pPr>
        <w:rPr>
          <w:sz w:val="22"/>
          <w:lang w:eastAsia="ja-JP"/>
        </w:rPr>
      </w:pPr>
      <w:r w:rsidRPr="00904489">
        <w:rPr>
          <w:sz w:val="22"/>
          <w:lang w:eastAsia="ja-JP"/>
        </w:rPr>
        <w:t>・ITパスポート（2018年度取得）</w:t>
      </w:r>
    </w:p>
    <w:p w14:paraId="24DAB58B" w14:textId="77777777" w:rsidR="003F0006" w:rsidRPr="00904489" w:rsidRDefault="003F0006">
      <w:pPr>
        <w:rPr>
          <w:sz w:val="22"/>
          <w:lang w:eastAsia="ja-JP"/>
        </w:rPr>
      </w:pPr>
    </w:p>
    <w:p w14:paraId="379C2808" w14:textId="77777777" w:rsidR="00A5491F" w:rsidRPr="00904489" w:rsidRDefault="00000000">
      <w:pPr>
        <w:rPr>
          <w:sz w:val="22"/>
          <w:lang w:eastAsia="ja-JP"/>
        </w:rPr>
      </w:pPr>
      <w:r w:rsidRPr="00904489">
        <w:rPr>
          <w:b/>
          <w:sz w:val="22"/>
          <w:lang w:eastAsia="ja-JP"/>
        </w:rPr>
        <w:t>■自己PR</w:t>
      </w:r>
    </w:p>
    <w:p w14:paraId="7CB89724" w14:textId="0FEA23D5" w:rsidR="00A5491F" w:rsidRDefault="00000000" w:rsidP="00A26150">
      <w:pPr>
        <w:ind w:firstLineChars="50" w:firstLine="110"/>
        <w:rPr>
          <w:sz w:val="22"/>
          <w:lang w:eastAsia="ja-JP"/>
        </w:rPr>
      </w:pPr>
      <w:r w:rsidRPr="00904489">
        <w:rPr>
          <w:sz w:val="22"/>
          <w:lang w:eastAsia="ja-JP"/>
        </w:rPr>
        <w:t>私の強みは、お客様との信頼関係を築く力です。</w:t>
      </w:r>
      <w:r w:rsidRPr="00904489">
        <w:rPr>
          <w:sz w:val="22"/>
          <w:lang w:eastAsia="ja-JP"/>
        </w:rPr>
        <w:br/>
        <w:t>IT業界では、提案後も継続的に顧客を訪問し、課題の再確認と提案を心がけました。</w:t>
      </w:r>
      <w:r w:rsidRPr="00904489">
        <w:rPr>
          <w:sz w:val="22"/>
          <w:lang w:eastAsia="ja-JP"/>
        </w:rPr>
        <w:br/>
      </w:r>
      <w:r w:rsidR="00A26150">
        <w:rPr>
          <w:sz w:val="22"/>
          <w:lang w:eastAsia="ja-JP"/>
        </w:rPr>
        <w:t xml:space="preserve"> </w:t>
      </w:r>
      <w:r w:rsidRPr="00904489">
        <w:rPr>
          <w:sz w:val="22"/>
          <w:lang w:eastAsia="ja-JP"/>
        </w:rPr>
        <w:t>あるメーカー企業では、現場部門との打ち合わせを重ねた結果、他部門にも導入が広がり、さらに紹介を通じて新たな契約にもつながりました。</w:t>
      </w:r>
      <w:r w:rsidRPr="00904489">
        <w:rPr>
          <w:sz w:val="22"/>
          <w:lang w:eastAsia="ja-JP"/>
        </w:rPr>
        <w:br/>
      </w:r>
      <w:r w:rsidR="00A26150">
        <w:rPr>
          <w:sz w:val="22"/>
          <w:lang w:eastAsia="ja-JP"/>
        </w:rPr>
        <w:t xml:space="preserve"> </w:t>
      </w:r>
      <w:r w:rsidRPr="00904489">
        <w:rPr>
          <w:sz w:val="22"/>
          <w:lang w:eastAsia="ja-JP"/>
        </w:rPr>
        <w:t>一つひとつの関係を丁寧に築くことで成果につなげていく営業スタイルは今後も活かせると考えております。</w:t>
      </w:r>
    </w:p>
    <w:p w14:paraId="17BCA89B" w14:textId="77777777" w:rsidR="00B83867" w:rsidRDefault="00B83867" w:rsidP="003F0006">
      <w:pPr>
        <w:rPr>
          <w:sz w:val="22"/>
          <w:lang w:eastAsia="ja-JP"/>
        </w:rPr>
      </w:pPr>
    </w:p>
    <w:p w14:paraId="0F011808" w14:textId="77777777" w:rsidR="00B83867" w:rsidRDefault="00B83867" w:rsidP="003F0006">
      <w:pPr>
        <w:rPr>
          <w:sz w:val="22"/>
          <w:lang w:eastAsia="ja-JP"/>
        </w:rPr>
      </w:pPr>
    </w:p>
    <w:p w14:paraId="7F52B696" w14:textId="77777777" w:rsidR="00B83867" w:rsidRDefault="00B83867" w:rsidP="003F0006">
      <w:pPr>
        <w:rPr>
          <w:sz w:val="22"/>
          <w:lang w:eastAsia="ja-JP"/>
        </w:rPr>
      </w:pPr>
    </w:p>
    <w:p w14:paraId="14FA2C40" w14:textId="77777777" w:rsidR="00B83867" w:rsidRDefault="00B83867" w:rsidP="00B83867">
      <w:pPr>
        <w:rPr>
          <w:color w:val="000000" w:themeColor="text1"/>
          <w:sz w:val="32"/>
          <w:szCs w:val="32"/>
          <w:lang w:eastAsia="ja-JP"/>
        </w:rPr>
      </w:pPr>
    </w:p>
    <w:p w14:paraId="441711D9" w14:textId="77777777" w:rsidR="00B83867" w:rsidRDefault="00B83867" w:rsidP="00B83867">
      <w:pPr>
        <w:rPr>
          <w:color w:val="000000" w:themeColor="text1"/>
          <w:sz w:val="32"/>
          <w:szCs w:val="32"/>
          <w:lang w:eastAsia="ja-JP"/>
        </w:rPr>
      </w:pPr>
    </w:p>
    <w:p w14:paraId="5454510C" w14:textId="44149689" w:rsidR="00B83867" w:rsidRPr="003F0018" w:rsidRDefault="00B83867" w:rsidP="00B83867">
      <w:pPr>
        <w:rPr>
          <w:color w:val="000000" w:themeColor="text1"/>
          <w:sz w:val="32"/>
          <w:szCs w:val="32"/>
          <w:lang w:eastAsia="ja-JP"/>
        </w:rPr>
      </w:pPr>
      <w:r w:rsidRPr="003F0018">
        <w:rPr>
          <w:rFonts w:hint="eastAsia"/>
          <w:color w:val="000000" w:themeColor="text1"/>
          <w:sz w:val="32"/>
          <w:szCs w:val="32"/>
          <w:lang w:eastAsia="ja-JP"/>
        </w:rPr>
        <w:t>（参考）</w:t>
      </w:r>
    </w:p>
    <w:p w14:paraId="41B61872" w14:textId="77777777" w:rsidR="00B83867" w:rsidRDefault="00B83867" w:rsidP="00B83867">
      <w:pPr>
        <w:rPr>
          <w:color w:val="000000" w:themeColor="text1"/>
          <w:lang w:eastAsia="ja-JP"/>
        </w:rPr>
      </w:pPr>
    </w:p>
    <w:p w14:paraId="01D49427" w14:textId="77777777" w:rsidR="00B83867" w:rsidRPr="003F0018" w:rsidRDefault="00B83867" w:rsidP="00B83867">
      <w:pPr>
        <w:rPr>
          <w:b/>
          <w:bCs/>
          <w:color w:val="000000" w:themeColor="text1"/>
          <w:sz w:val="28"/>
          <w:szCs w:val="28"/>
          <w:lang w:eastAsia="ja-JP"/>
        </w:rPr>
      </w:pPr>
      <w:r w:rsidRPr="003F0018">
        <w:rPr>
          <w:b/>
          <w:bCs/>
          <w:color w:val="000000" w:themeColor="text1"/>
          <w:sz w:val="28"/>
          <w:szCs w:val="28"/>
          <w:lang w:eastAsia="ja-JP"/>
        </w:rPr>
        <w:t>営業職の職務経歴書で意識したい5つのポイント</w:t>
      </w:r>
    </w:p>
    <w:p w14:paraId="53443B43" w14:textId="77777777" w:rsidR="00B83867" w:rsidRPr="003F0018" w:rsidRDefault="00B83867" w:rsidP="00B83867">
      <w:pPr>
        <w:rPr>
          <w:color w:val="000000" w:themeColor="text1"/>
          <w:lang w:eastAsia="ja-JP"/>
        </w:rPr>
      </w:pPr>
      <w:r w:rsidRPr="003F0018">
        <w:rPr>
          <w:b/>
          <w:color w:val="000000" w:themeColor="text1"/>
          <w:lang w:eastAsia="ja-JP"/>
        </w:rPr>
        <w:t>① 「どれだけ売ったか」を数字で見せる</w:t>
      </w:r>
    </w:p>
    <w:p w14:paraId="7BA261CA" w14:textId="77777777" w:rsidR="00B83867" w:rsidRPr="003F0018" w:rsidRDefault="00B83867" w:rsidP="00B83867">
      <w:pPr>
        <w:rPr>
          <w:color w:val="000000" w:themeColor="text1"/>
        </w:rPr>
      </w:pPr>
      <w:r w:rsidRPr="003F0018">
        <w:rPr>
          <w:color w:val="000000" w:themeColor="text1"/>
          <w:lang w:eastAsia="ja-JP"/>
        </w:rPr>
        <w:t>営業の仕事は、成果がはっきり数字で表れる仕事です。</w:t>
      </w:r>
      <w:r w:rsidRPr="003F0018">
        <w:rPr>
          <w:color w:val="000000" w:themeColor="text1"/>
          <w:lang w:eastAsia="ja-JP"/>
        </w:rPr>
        <w:br/>
        <w:t>何件契約を取ったのか、どれくらい売上を増やしたのかを具体的に書くと伝わりやすくなります。</w:t>
      </w:r>
      <w:r w:rsidRPr="003F0018">
        <w:rPr>
          <w:color w:val="000000" w:themeColor="text1"/>
          <w:lang w:eastAsia="ja-JP"/>
        </w:rPr>
        <w:br/>
      </w:r>
      <w:r w:rsidRPr="003F0018">
        <w:rPr>
          <w:color w:val="000000" w:themeColor="text1"/>
        </w:rPr>
        <w:t>【実例】2022年度：新規契約18件獲得（営業30名中3位）</w:t>
      </w:r>
    </w:p>
    <w:p w14:paraId="1F8E7B2B" w14:textId="77777777" w:rsidR="00B83867" w:rsidRPr="003F0018" w:rsidRDefault="00B83867" w:rsidP="00B83867">
      <w:pPr>
        <w:rPr>
          <w:color w:val="000000" w:themeColor="text1"/>
          <w:lang w:eastAsia="ja-JP"/>
        </w:rPr>
      </w:pPr>
      <w:r w:rsidRPr="003F0018">
        <w:rPr>
          <w:b/>
          <w:color w:val="000000" w:themeColor="text1"/>
          <w:lang w:eastAsia="ja-JP"/>
        </w:rPr>
        <w:t>② 「どうやって売ったか」も説明する</w:t>
      </w:r>
    </w:p>
    <w:p w14:paraId="3817F2F8" w14:textId="77777777" w:rsidR="00B83867" w:rsidRPr="003F0018" w:rsidRDefault="00B83867" w:rsidP="00B83867">
      <w:pPr>
        <w:rPr>
          <w:color w:val="000000" w:themeColor="text1"/>
          <w:lang w:eastAsia="ja-JP"/>
        </w:rPr>
      </w:pPr>
      <w:r w:rsidRPr="003F0018">
        <w:rPr>
          <w:color w:val="000000" w:themeColor="text1"/>
          <w:lang w:eastAsia="ja-JP"/>
        </w:rPr>
        <w:t>数字だけでなく、何を工夫して契約につなげたのかも書くと、読み手に実力が伝わります。</w:t>
      </w:r>
      <w:r w:rsidRPr="003F0018">
        <w:rPr>
          <w:color w:val="000000" w:themeColor="text1"/>
          <w:lang w:eastAsia="ja-JP"/>
        </w:rPr>
        <w:br/>
        <w:t>【実例】相手の業務の流れまで詳しく聞き取り、使いやすい提案を心がけた</w:t>
      </w:r>
    </w:p>
    <w:p w14:paraId="09D0DF7A" w14:textId="77777777" w:rsidR="00B83867" w:rsidRPr="003F0018" w:rsidRDefault="00B83867" w:rsidP="00B83867">
      <w:pPr>
        <w:rPr>
          <w:color w:val="000000" w:themeColor="text1"/>
          <w:lang w:eastAsia="ja-JP"/>
        </w:rPr>
      </w:pPr>
      <w:r w:rsidRPr="003F0018">
        <w:rPr>
          <w:b/>
          <w:color w:val="000000" w:themeColor="text1"/>
          <w:lang w:eastAsia="ja-JP"/>
        </w:rPr>
        <w:t>③ お客さんと信頼関係を作った話を書く</w:t>
      </w:r>
    </w:p>
    <w:p w14:paraId="2D19F475" w14:textId="77777777" w:rsidR="00B83867" w:rsidRPr="003F0018" w:rsidRDefault="00B83867" w:rsidP="00B83867">
      <w:pPr>
        <w:rPr>
          <w:color w:val="000000" w:themeColor="text1"/>
          <w:lang w:eastAsia="ja-JP"/>
        </w:rPr>
      </w:pPr>
      <w:r w:rsidRPr="003F0018">
        <w:rPr>
          <w:color w:val="000000" w:themeColor="text1"/>
          <w:lang w:eastAsia="ja-JP"/>
        </w:rPr>
        <w:t>ただ売るだけでなく、「この人から買いたい」と思われる営業は強いです。</w:t>
      </w:r>
      <w:r w:rsidRPr="003F0018">
        <w:rPr>
          <w:color w:val="000000" w:themeColor="text1"/>
          <w:lang w:eastAsia="ja-JP"/>
        </w:rPr>
        <w:br/>
        <w:t>お客さんに信頼された場面や、その後もやり取りが続いた話はしっかり書きましょう。</w:t>
      </w:r>
      <w:r w:rsidRPr="003F0018">
        <w:rPr>
          <w:color w:val="000000" w:themeColor="text1"/>
          <w:lang w:eastAsia="ja-JP"/>
        </w:rPr>
        <w:br/>
        <w:t>【実例】何度も訪問して相談にのっていたら、他の部署も紹介してくれた</w:t>
      </w:r>
    </w:p>
    <w:p w14:paraId="57C3FBA1" w14:textId="77777777" w:rsidR="00B83867" w:rsidRPr="003F0018" w:rsidRDefault="00B83867" w:rsidP="00B83867">
      <w:pPr>
        <w:rPr>
          <w:color w:val="000000" w:themeColor="text1"/>
          <w:lang w:eastAsia="ja-JP"/>
        </w:rPr>
      </w:pPr>
      <w:r w:rsidRPr="003F0018">
        <w:rPr>
          <w:b/>
          <w:color w:val="000000" w:themeColor="text1"/>
          <w:lang w:eastAsia="ja-JP"/>
        </w:rPr>
        <w:t>④ 会社の中でも評価されたことを書く</w:t>
      </w:r>
    </w:p>
    <w:p w14:paraId="14992223" w14:textId="77777777" w:rsidR="00B83867" w:rsidRPr="003F0018" w:rsidRDefault="00B83867" w:rsidP="00B83867">
      <w:pPr>
        <w:rPr>
          <w:color w:val="000000" w:themeColor="text1"/>
          <w:lang w:eastAsia="ja-JP"/>
        </w:rPr>
      </w:pPr>
      <w:r w:rsidRPr="003F0018">
        <w:rPr>
          <w:color w:val="000000" w:themeColor="text1"/>
          <w:lang w:eastAsia="ja-JP"/>
        </w:rPr>
        <w:t>お客さんだけでなく、社内で表彰</w:t>
      </w:r>
      <w:proofErr w:type="gramStart"/>
      <w:r w:rsidRPr="003F0018">
        <w:rPr>
          <w:color w:val="000000" w:themeColor="text1"/>
          <w:lang w:eastAsia="ja-JP"/>
        </w:rPr>
        <w:t>されたり</w:t>
      </w:r>
      <w:proofErr w:type="gramEnd"/>
      <w:r w:rsidRPr="003F0018">
        <w:rPr>
          <w:color w:val="000000" w:themeColor="text1"/>
          <w:lang w:eastAsia="ja-JP"/>
        </w:rPr>
        <w:t>任されたことがあるなら、それも強いアピールになります。</w:t>
      </w:r>
      <w:r w:rsidRPr="003F0018">
        <w:rPr>
          <w:color w:val="000000" w:themeColor="text1"/>
          <w:lang w:eastAsia="ja-JP"/>
        </w:rPr>
        <w:br/>
        <w:t>上司や同僚に認められていたことが伝わると安心感を持たれます。</w:t>
      </w:r>
      <w:r w:rsidRPr="003F0018">
        <w:rPr>
          <w:color w:val="000000" w:themeColor="text1"/>
          <w:lang w:eastAsia="ja-JP"/>
        </w:rPr>
        <w:br/>
        <w:t>【実例】営業部での満足度アンケートで2年連続1位／顧客対応で社内表彰を受けた</w:t>
      </w:r>
    </w:p>
    <w:p w14:paraId="51BF599A" w14:textId="77777777" w:rsidR="00B83867" w:rsidRPr="003F0018" w:rsidRDefault="00B83867" w:rsidP="00B83867">
      <w:pPr>
        <w:rPr>
          <w:color w:val="000000" w:themeColor="text1"/>
          <w:lang w:eastAsia="ja-JP"/>
        </w:rPr>
      </w:pPr>
      <w:r w:rsidRPr="003F0018">
        <w:rPr>
          <w:b/>
          <w:color w:val="000000" w:themeColor="text1"/>
          <w:lang w:eastAsia="ja-JP"/>
        </w:rPr>
        <w:t>⑤ どんな営業スタイルなのかを伝える</w:t>
      </w:r>
    </w:p>
    <w:p w14:paraId="34DD4E53" w14:textId="77777777" w:rsidR="00B83867" w:rsidRPr="003F0018" w:rsidRDefault="00B83867" w:rsidP="00B83867">
      <w:pPr>
        <w:rPr>
          <w:color w:val="000000" w:themeColor="text1"/>
          <w:lang w:eastAsia="ja-JP"/>
        </w:rPr>
      </w:pPr>
      <w:r w:rsidRPr="003F0018">
        <w:rPr>
          <w:color w:val="000000" w:themeColor="text1"/>
          <w:lang w:eastAsia="ja-JP"/>
        </w:rPr>
        <w:t>がんがん売り込むタイプなのか、じっくり話を聞いて寄り添うタイプなのか、企業によって好まれるスタイルは違います。</w:t>
      </w:r>
      <w:r w:rsidRPr="003F0018">
        <w:rPr>
          <w:color w:val="000000" w:themeColor="text1"/>
          <w:lang w:eastAsia="ja-JP"/>
        </w:rPr>
        <w:br/>
        <w:t>自分の営業のやり方や大事にしていることを、わかりやすく伝えるのが大切です。</w:t>
      </w:r>
      <w:r w:rsidRPr="003F0018">
        <w:rPr>
          <w:color w:val="000000" w:themeColor="text1"/>
          <w:lang w:eastAsia="ja-JP"/>
        </w:rPr>
        <w:br/>
        <w:t>【実例】一回だけの契約より、長く続けてもらえるようにこまめな対応を心がけた</w:t>
      </w:r>
    </w:p>
    <w:p w14:paraId="0E364DD3" w14:textId="77777777" w:rsidR="00B83867" w:rsidRPr="00B83867" w:rsidRDefault="00B83867" w:rsidP="003F0006">
      <w:pPr>
        <w:rPr>
          <w:sz w:val="22"/>
          <w:lang w:eastAsia="ja-JP"/>
        </w:rPr>
      </w:pPr>
    </w:p>
    <w:sectPr w:rsidR="00B83867" w:rsidRPr="00B83867" w:rsidSect="009044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600990043">
    <w:abstractNumId w:val="8"/>
  </w:num>
  <w:num w:numId="2" w16cid:durableId="1540432425">
    <w:abstractNumId w:val="6"/>
  </w:num>
  <w:num w:numId="3" w16cid:durableId="1741708635">
    <w:abstractNumId w:val="5"/>
  </w:num>
  <w:num w:numId="4" w16cid:durableId="1363705382">
    <w:abstractNumId w:val="4"/>
  </w:num>
  <w:num w:numId="5" w16cid:durableId="2098011313">
    <w:abstractNumId w:val="7"/>
  </w:num>
  <w:num w:numId="6" w16cid:durableId="1886872620">
    <w:abstractNumId w:val="3"/>
  </w:num>
  <w:num w:numId="7" w16cid:durableId="1376200709">
    <w:abstractNumId w:val="2"/>
  </w:num>
  <w:num w:numId="8" w16cid:durableId="210847635">
    <w:abstractNumId w:val="1"/>
  </w:num>
  <w:num w:numId="9" w16cid:durableId="1618636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A3EBE"/>
    <w:rsid w:val="0015074B"/>
    <w:rsid w:val="0029639D"/>
    <w:rsid w:val="002E7549"/>
    <w:rsid w:val="00326F90"/>
    <w:rsid w:val="003F0006"/>
    <w:rsid w:val="00432C24"/>
    <w:rsid w:val="004A2DB6"/>
    <w:rsid w:val="007C38CD"/>
    <w:rsid w:val="00904489"/>
    <w:rsid w:val="00974F9E"/>
    <w:rsid w:val="00A26150"/>
    <w:rsid w:val="00A5491F"/>
    <w:rsid w:val="00AA1D8D"/>
    <w:rsid w:val="00B47730"/>
    <w:rsid w:val="00B63A5A"/>
    <w:rsid w:val="00B83867"/>
    <w:rsid w:val="00CB0664"/>
    <w:rsid w:val="00D42B70"/>
    <w:rsid w:val="00D471D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6E65738"/>
  <w14:defaultImageDpi w14:val="300"/>
  <w15:docId w15:val="{74C1A503-5438-0341-B53B-3F1E549A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eastAsia="ＭＳ 明朝" w:hAnsi="ＭＳ 明朝"/>
      <w:sz w:val="21"/>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331</Words>
  <Characters>1890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2217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2</cp:revision>
  <dcterms:created xsi:type="dcterms:W3CDTF">2025-05-11T10:15:00Z</dcterms:created>
  <dcterms:modified xsi:type="dcterms:W3CDTF">2025-05-11T10:15:00Z</dcterms:modified>
  <cp:category/>
</cp:coreProperties>
</file>