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4138" w14:textId="77777777" w:rsidR="00A34953" w:rsidRDefault="00000000">
      <w:pPr>
        <w:jc w:val="center"/>
      </w:pPr>
      <w:r>
        <w:rPr>
          <w:b/>
          <w:sz w:val="32"/>
        </w:rPr>
        <w:t>職務経歴書</w:t>
      </w:r>
    </w:p>
    <w:p w14:paraId="3AB0C9CD" w14:textId="3BFA5E36" w:rsidR="00A34953" w:rsidRDefault="00000000">
      <w:pPr>
        <w:jc w:val="right"/>
        <w:rPr>
          <w:sz w:val="21"/>
          <w:lang w:eastAsia="ja-JP"/>
        </w:rPr>
      </w:pPr>
      <w:r>
        <w:rPr>
          <w:sz w:val="21"/>
        </w:rPr>
        <w:t>2025</w:t>
      </w:r>
      <w:r>
        <w:rPr>
          <w:sz w:val="21"/>
        </w:rPr>
        <w:t>年</w:t>
      </w:r>
      <w:r>
        <w:rPr>
          <w:sz w:val="21"/>
        </w:rPr>
        <w:t>05</w:t>
      </w:r>
      <w:r>
        <w:rPr>
          <w:sz w:val="21"/>
        </w:rPr>
        <w:t>月</w:t>
      </w:r>
      <w:r w:rsidR="00836B2E">
        <w:rPr>
          <w:sz w:val="21"/>
        </w:rPr>
        <w:t>1</w:t>
      </w:r>
      <w:r>
        <w:rPr>
          <w:sz w:val="21"/>
        </w:rPr>
        <w:t>日</w:t>
      </w:r>
      <w:r>
        <w:rPr>
          <w:sz w:val="21"/>
        </w:rPr>
        <w:br/>
      </w:r>
      <w:proofErr w:type="spellStart"/>
      <w:r>
        <w:rPr>
          <w:sz w:val="21"/>
        </w:rPr>
        <w:t>氏名：山田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花子</w:t>
      </w:r>
      <w:proofErr w:type="spellEnd"/>
    </w:p>
    <w:p w14:paraId="7661C18B" w14:textId="77777777" w:rsidR="00836B2E" w:rsidRDefault="00836B2E">
      <w:pPr>
        <w:jc w:val="right"/>
        <w:rPr>
          <w:rFonts w:hint="eastAsia"/>
          <w:lang w:eastAsia="ja-JP"/>
        </w:rPr>
      </w:pPr>
    </w:p>
    <w:p w14:paraId="2B3A89C0" w14:textId="77777777" w:rsidR="00A34953" w:rsidRDefault="00000000">
      <w:pPr>
        <w:rPr>
          <w:lang w:eastAsia="ja-JP"/>
        </w:rPr>
      </w:pPr>
      <w:r>
        <w:rPr>
          <w:b/>
          <w:lang w:eastAsia="ja-JP"/>
        </w:rPr>
        <w:t>【職務要約】</w:t>
      </w:r>
    </w:p>
    <w:p w14:paraId="7FC36124" w14:textId="77777777" w:rsidR="00A34953" w:rsidRDefault="00000000">
      <w:pPr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>社で営業事務として計</w:t>
      </w:r>
      <w:r>
        <w:rPr>
          <w:lang w:eastAsia="ja-JP"/>
        </w:rPr>
        <w:t>6</w:t>
      </w:r>
      <w:r>
        <w:rPr>
          <w:lang w:eastAsia="ja-JP"/>
        </w:rPr>
        <w:t>年勤務。主に受発注管理、納期調整、売上データ集計、営業資料作成、電話・来客応対など、営業担当のサポート業務を幅広く担当してきました。</w:t>
      </w:r>
      <w:r>
        <w:rPr>
          <w:lang w:eastAsia="ja-JP"/>
        </w:rPr>
        <w:br/>
      </w:r>
      <w:r>
        <w:rPr>
          <w:lang w:eastAsia="ja-JP"/>
        </w:rPr>
        <w:t>営業活動をスムーズに進めるための先回り対応や、ミスを防ぐ丁寧な処理を心がけ、社内外からの信頼を獲得。特に</w:t>
      </w:r>
      <w:r>
        <w:rPr>
          <w:lang w:eastAsia="ja-JP"/>
        </w:rPr>
        <w:t>Excel</w:t>
      </w:r>
      <w:r>
        <w:rPr>
          <w:lang w:eastAsia="ja-JP"/>
        </w:rPr>
        <w:t>による集計や提案資料作成を得意としており、営業チーム全体の生産性向上に貢献してきました。</w:t>
      </w:r>
    </w:p>
    <w:p w14:paraId="34FD680F" w14:textId="77777777" w:rsidR="00836B2E" w:rsidRDefault="00836B2E">
      <w:pPr>
        <w:rPr>
          <w:rFonts w:hint="eastAsia"/>
          <w:lang w:eastAsia="ja-JP"/>
        </w:rPr>
      </w:pPr>
    </w:p>
    <w:p w14:paraId="05728C7B" w14:textId="77777777" w:rsidR="00A34953" w:rsidRDefault="00000000">
      <w:pPr>
        <w:rPr>
          <w:lang w:eastAsia="ja-JP"/>
        </w:rPr>
      </w:pPr>
      <w:r>
        <w:rPr>
          <w:b/>
          <w:lang w:eastAsia="ja-JP"/>
        </w:rPr>
        <w:t>【職務経歴】</w:t>
      </w:r>
    </w:p>
    <w:p w14:paraId="1683FB77" w14:textId="77777777" w:rsidR="00A34953" w:rsidRDefault="00000000">
      <w:pPr>
        <w:rPr>
          <w:lang w:eastAsia="ja-JP"/>
        </w:rPr>
      </w:pPr>
      <w:r>
        <w:rPr>
          <w:lang w:eastAsia="ja-JP"/>
        </w:rPr>
        <w:t>株式会社オーシャンプロダクト（</w:t>
      </w:r>
      <w:r>
        <w:rPr>
          <w:lang w:eastAsia="ja-JP"/>
        </w:rPr>
        <w:t>2018</w:t>
      </w:r>
      <w:r>
        <w:rPr>
          <w:lang w:eastAsia="ja-JP"/>
        </w:rPr>
        <w:t>年</w:t>
      </w:r>
      <w:r>
        <w:rPr>
          <w:lang w:eastAsia="ja-JP"/>
        </w:rPr>
        <w:t>4</w:t>
      </w:r>
      <w:r>
        <w:rPr>
          <w:lang w:eastAsia="ja-JP"/>
        </w:rPr>
        <w:t>月～</w:t>
      </w:r>
      <w:r>
        <w:rPr>
          <w:lang w:eastAsia="ja-JP"/>
        </w:rPr>
        <w:t>2022</w:t>
      </w:r>
      <w:r>
        <w:rPr>
          <w:lang w:eastAsia="ja-JP"/>
        </w:rPr>
        <w:t>年</w:t>
      </w:r>
      <w:r>
        <w:rPr>
          <w:lang w:eastAsia="ja-JP"/>
        </w:rPr>
        <w:t>3</w:t>
      </w:r>
      <w:r>
        <w:rPr>
          <w:lang w:eastAsia="ja-JP"/>
        </w:rPr>
        <w:t>月）</w:t>
      </w:r>
      <w:r>
        <w:rPr>
          <w:lang w:eastAsia="ja-JP"/>
        </w:rPr>
        <w:br/>
      </w:r>
      <w:r>
        <w:rPr>
          <w:lang w:eastAsia="ja-JP"/>
        </w:rPr>
        <w:t>正社員／従業員数：約</w:t>
      </w:r>
      <w:r>
        <w:rPr>
          <w:lang w:eastAsia="ja-JP"/>
        </w:rPr>
        <w:t>120</w:t>
      </w:r>
      <w:r>
        <w:rPr>
          <w:lang w:eastAsia="ja-JP"/>
        </w:rPr>
        <w:t>名／資本金：</w:t>
      </w:r>
      <w:r>
        <w:rPr>
          <w:lang w:eastAsia="ja-JP"/>
        </w:rPr>
        <w:t>8,000</w:t>
      </w:r>
      <w:r>
        <w:rPr>
          <w:lang w:eastAsia="ja-JP"/>
        </w:rPr>
        <w:t>万円／売上高：約</w:t>
      </w:r>
      <w:r>
        <w:rPr>
          <w:lang w:eastAsia="ja-JP"/>
        </w:rPr>
        <w:t>25</w:t>
      </w:r>
      <w:r>
        <w:rPr>
          <w:lang w:eastAsia="ja-JP"/>
        </w:rPr>
        <w:t>億円／業種：生活用品の企画・卸売</w:t>
      </w:r>
      <w:r>
        <w:rPr>
          <w:lang w:eastAsia="ja-JP"/>
        </w:rPr>
        <w:br/>
      </w:r>
      <w:r>
        <w:rPr>
          <w:lang w:eastAsia="ja-JP"/>
        </w:rPr>
        <w:t>事業内容：キッチン・バス用品などの日用雑貨の企画・製造・販売</w:t>
      </w:r>
      <w:r>
        <w:rPr>
          <w:lang w:eastAsia="ja-JP"/>
        </w:rPr>
        <w:br/>
      </w:r>
      <w:r>
        <w:rPr>
          <w:lang w:eastAsia="ja-JP"/>
        </w:rPr>
        <w:t>所属：営業本部</w:t>
      </w:r>
      <w:r>
        <w:rPr>
          <w:lang w:eastAsia="ja-JP"/>
        </w:rPr>
        <w:t xml:space="preserve"> </w:t>
      </w:r>
      <w:r>
        <w:rPr>
          <w:lang w:eastAsia="ja-JP"/>
        </w:rPr>
        <w:t>営業事務課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A34953" w14:paraId="5660F31A" w14:textId="77777777" w:rsidTr="00836B2E">
        <w:tc>
          <w:tcPr>
            <w:tcW w:w="2943" w:type="dxa"/>
          </w:tcPr>
          <w:p w14:paraId="6052C138" w14:textId="77777777" w:rsidR="00A34953" w:rsidRDefault="00000000">
            <w:proofErr w:type="spellStart"/>
            <w:r>
              <w:t>期間</w:t>
            </w:r>
            <w:proofErr w:type="spellEnd"/>
          </w:p>
        </w:tc>
        <w:tc>
          <w:tcPr>
            <w:tcW w:w="5697" w:type="dxa"/>
          </w:tcPr>
          <w:p w14:paraId="61CB7C00" w14:textId="77777777" w:rsidR="00A34953" w:rsidRDefault="00000000">
            <w:r>
              <w:t>職務内容</w:t>
            </w:r>
          </w:p>
        </w:tc>
      </w:tr>
      <w:tr w:rsidR="00A34953" w14:paraId="059A24B1" w14:textId="77777777" w:rsidTr="00836B2E">
        <w:tc>
          <w:tcPr>
            <w:tcW w:w="2943" w:type="dxa"/>
          </w:tcPr>
          <w:p w14:paraId="605B03E3" w14:textId="77777777" w:rsidR="00A34953" w:rsidRDefault="00000000">
            <w:r>
              <w:t>2018</w:t>
            </w:r>
            <w:r>
              <w:t>年</w:t>
            </w:r>
            <w:r>
              <w:t>4</w:t>
            </w:r>
            <w:r>
              <w:t>月～</w:t>
            </w:r>
            <w:r>
              <w:t>2022</w:t>
            </w:r>
            <w:r>
              <w:t>年</w:t>
            </w:r>
            <w:r>
              <w:t>3</w:t>
            </w:r>
            <w:r>
              <w:t>月</w:t>
            </w:r>
          </w:p>
        </w:tc>
        <w:tc>
          <w:tcPr>
            <w:tcW w:w="5697" w:type="dxa"/>
          </w:tcPr>
          <w:p w14:paraId="1EB0F455" w14:textId="77777777" w:rsidR="00A34953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・受注処理（</w:t>
            </w:r>
            <w:r>
              <w:rPr>
                <w:lang w:eastAsia="ja-JP"/>
              </w:rPr>
              <w:t>FAX</w:t>
            </w:r>
            <w:r>
              <w:rPr>
                <w:lang w:eastAsia="ja-JP"/>
              </w:rPr>
              <w:t>・電話・</w:t>
            </w:r>
            <w:r>
              <w:rPr>
                <w:lang w:eastAsia="ja-JP"/>
              </w:rPr>
              <w:t>Web</w:t>
            </w:r>
            <w:r>
              <w:rPr>
                <w:lang w:eastAsia="ja-JP"/>
              </w:rPr>
              <w:t>経由。月平均</w:t>
            </w:r>
            <w:r>
              <w:rPr>
                <w:lang w:eastAsia="ja-JP"/>
              </w:rPr>
              <w:t>600</w:t>
            </w:r>
            <w:r>
              <w:rPr>
                <w:lang w:eastAsia="ja-JP"/>
              </w:rPr>
              <w:t>件）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・仕入先への発注、納期確認、社内外とのスケジュール調整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・営業用の提案資料、見積書作成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・月次売上データの集計（</w:t>
            </w:r>
            <w:r>
              <w:rPr>
                <w:lang w:eastAsia="ja-JP"/>
              </w:rPr>
              <w:t>Excel</w:t>
            </w:r>
            <w:r>
              <w:rPr>
                <w:lang w:eastAsia="ja-JP"/>
              </w:rPr>
              <w:t>・</w:t>
            </w:r>
            <w:r>
              <w:rPr>
                <w:lang w:eastAsia="ja-JP"/>
              </w:rPr>
              <w:t>VLOOKUP</w:t>
            </w:r>
            <w:r>
              <w:rPr>
                <w:lang w:eastAsia="ja-JP"/>
              </w:rPr>
              <w:t>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・営業会議用の資料作成・議事録作成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常に正確さを最優先し、営業担当が安心して業務を任せられる対応を心がけていました。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【主な実績】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定期業務の手順を見直し、入力作業のマクロ化で月</w:t>
            </w:r>
            <w:r>
              <w:rPr>
                <w:lang w:eastAsia="ja-JP"/>
              </w:rPr>
              <w:t>10</w:t>
            </w:r>
            <w:r>
              <w:rPr>
                <w:lang w:eastAsia="ja-JP"/>
              </w:rPr>
              <w:t>時間分の業務削減に成功。営業部長より「業務改善意識が高い」と評価を受ける。</w:t>
            </w:r>
          </w:p>
        </w:tc>
      </w:tr>
    </w:tbl>
    <w:p w14:paraId="057E5C8B" w14:textId="77777777" w:rsidR="00A34953" w:rsidRDefault="00000000">
      <w:pPr>
        <w:rPr>
          <w:lang w:eastAsia="ja-JP"/>
        </w:rPr>
      </w:pPr>
      <w:r>
        <w:rPr>
          <w:lang w:eastAsia="ja-JP"/>
        </w:rPr>
        <w:t>株式会社サンリッツトレーディング（</w:t>
      </w:r>
      <w:r>
        <w:rPr>
          <w:lang w:eastAsia="ja-JP"/>
        </w:rPr>
        <w:t>2022</w:t>
      </w:r>
      <w:r>
        <w:rPr>
          <w:lang w:eastAsia="ja-JP"/>
        </w:rPr>
        <w:t>年</w:t>
      </w:r>
      <w:r>
        <w:rPr>
          <w:lang w:eastAsia="ja-JP"/>
        </w:rPr>
        <w:t>4</w:t>
      </w:r>
      <w:r>
        <w:rPr>
          <w:lang w:eastAsia="ja-JP"/>
        </w:rPr>
        <w:t>月～現在）</w:t>
      </w:r>
      <w:r>
        <w:rPr>
          <w:lang w:eastAsia="ja-JP"/>
        </w:rPr>
        <w:br/>
      </w:r>
      <w:r>
        <w:rPr>
          <w:lang w:eastAsia="ja-JP"/>
        </w:rPr>
        <w:t>正社員／従業員数：約</w:t>
      </w:r>
      <w:r>
        <w:rPr>
          <w:lang w:eastAsia="ja-JP"/>
        </w:rPr>
        <w:t>70</w:t>
      </w:r>
      <w:r>
        <w:rPr>
          <w:lang w:eastAsia="ja-JP"/>
        </w:rPr>
        <w:t>名／資本金：</w:t>
      </w:r>
      <w:r>
        <w:rPr>
          <w:lang w:eastAsia="ja-JP"/>
        </w:rPr>
        <w:t>3,000</w:t>
      </w:r>
      <w:r>
        <w:rPr>
          <w:lang w:eastAsia="ja-JP"/>
        </w:rPr>
        <w:t>万円／売上高：約</w:t>
      </w:r>
      <w:r>
        <w:rPr>
          <w:lang w:eastAsia="ja-JP"/>
        </w:rPr>
        <w:t>12</w:t>
      </w:r>
      <w:r>
        <w:rPr>
          <w:lang w:eastAsia="ja-JP"/>
        </w:rPr>
        <w:t>億円／業種：アパレルの輸入卸</w:t>
      </w:r>
      <w:r>
        <w:rPr>
          <w:lang w:eastAsia="ja-JP"/>
        </w:rPr>
        <w:br/>
      </w:r>
      <w:r>
        <w:rPr>
          <w:lang w:eastAsia="ja-JP"/>
        </w:rPr>
        <w:t>事業内容：海外ブランドの衣料品輸入とセレクトショップへの卸売</w:t>
      </w:r>
      <w:r>
        <w:rPr>
          <w:lang w:eastAsia="ja-JP"/>
        </w:rPr>
        <w:br/>
      </w:r>
      <w:r>
        <w:rPr>
          <w:lang w:eastAsia="ja-JP"/>
        </w:rPr>
        <w:t>所属：営業部</w:t>
      </w:r>
      <w:r>
        <w:rPr>
          <w:lang w:eastAsia="ja-JP"/>
        </w:rPr>
        <w:t xml:space="preserve"> </w:t>
      </w:r>
      <w:r>
        <w:rPr>
          <w:lang w:eastAsia="ja-JP"/>
        </w:rPr>
        <w:t>営業事務担当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A34953" w14:paraId="1726F06F" w14:textId="77777777" w:rsidTr="00836B2E">
        <w:tc>
          <w:tcPr>
            <w:tcW w:w="2943" w:type="dxa"/>
          </w:tcPr>
          <w:p w14:paraId="5BB0E37C" w14:textId="77777777" w:rsidR="00A34953" w:rsidRDefault="00000000">
            <w:proofErr w:type="spellStart"/>
            <w:r>
              <w:lastRenderedPageBreak/>
              <w:t>期間</w:t>
            </w:r>
            <w:proofErr w:type="spellEnd"/>
          </w:p>
        </w:tc>
        <w:tc>
          <w:tcPr>
            <w:tcW w:w="5697" w:type="dxa"/>
          </w:tcPr>
          <w:p w14:paraId="2C140595" w14:textId="77777777" w:rsidR="00A34953" w:rsidRDefault="00000000">
            <w:r>
              <w:t>職務内容</w:t>
            </w:r>
          </w:p>
        </w:tc>
      </w:tr>
      <w:tr w:rsidR="00A34953" w14:paraId="07B52F1C" w14:textId="77777777" w:rsidTr="00836B2E">
        <w:tc>
          <w:tcPr>
            <w:tcW w:w="2943" w:type="dxa"/>
          </w:tcPr>
          <w:p w14:paraId="4BE29ADB" w14:textId="77777777" w:rsidR="00A34953" w:rsidRDefault="00000000">
            <w:r>
              <w:t>2022</w:t>
            </w:r>
            <w:r>
              <w:t>年</w:t>
            </w:r>
            <w:r>
              <w:t>4</w:t>
            </w:r>
            <w:r>
              <w:t>月～現在</w:t>
            </w:r>
          </w:p>
        </w:tc>
        <w:tc>
          <w:tcPr>
            <w:tcW w:w="5697" w:type="dxa"/>
          </w:tcPr>
          <w:p w14:paraId="4F5B96CE" w14:textId="77777777" w:rsidR="00A34953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・受発注処理（</w:t>
            </w:r>
            <w:r>
              <w:rPr>
                <w:lang w:eastAsia="ja-JP"/>
              </w:rPr>
              <w:t>EC</w:t>
            </w:r>
            <w:r>
              <w:rPr>
                <w:lang w:eastAsia="ja-JP"/>
              </w:rPr>
              <w:t>、アパレル小売向け取引先約</w:t>
            </w:r>
            <w:r>
              <w:rPr>
                <w:lang w:eastAsia="ja-JP"/>
              </w:rPr>
              <w:t>50</w:t>
            </w:r>
            <w:r>
              <w:rPr>
                <w:lang w:eastAsia="ja-JP"/>
              </w:rPr>
              <w:t>社）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・在庫管理、入出荷指示（倉庫との連携）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・納品書・請求書の発行と月次の売掛管理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・展示会時の営業支援（準備、スケジュール調整、資料作成）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営業活動が滞らないよう、先回りして準備や確認を行う姿勢を意識して働いていました。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【主な実績】</w:t>
            </w:r>
            <w:r>
              <w:rPr>
                <w:lang w:eastAsia="ja-JP"/>
              </w:rPr>
              <w:br/>
            </w:r>
            <w:proofErr w:type="gramStart"/>
            <w:r>
              <w:rPr>
                <w:lang w:eastAsia="ja-JP"/>
              </w:rPr>
              <w:t>月初</w:t>
            </w:r>
            <w:proofErr w:type="gramEnd"/>
            <w:r>
              <w:rPr>
                <w:lang w:eastAsia="ja-JP"/>
              </w:rPr>
              <w:t>の請求書誤送信トラブルをゼロに抑えるフローを提案・整備し、営業リーダーより感謝される。</w:t>
            </w:r>
          </w:p>
        </w:tc>
      </w:tr>
    </w:tbl>
    <w:p w14:paraId="792C425C" w14:textId="77777777" w:rsidR="00836B2E" w:rsidRDefault="00836B2E">
      <w:pPr>
        <w:rPr>
          <w:b/>
          <w:lang w:eastAsia="ja-JP"/>
        </w:rPr>
      </w:pPr>
    </w:p>
    <w:p w14:paraId="4CDD0995" w14:textId="6D448842" w:rsidR="00A34953" w:rsidRDefault="00000000">
      <w:pPr>
        <w:rPr>
          <w:lang w:eastAsia="ja-JP"/>
        </w:rPr>
      </w:pPr>
      <w:r>
        <w:rPr>
          <w:b/>
          <w:lang w:eastAsia="ja-JP"/>
        </w:rPr>
        <w:t>【活かせる経験・スキル】</w:t>
      </w:r>
    </w:p>
    <w:p w14:paraId="56C56CBF" w14:textId="77777777" w:rsidR="00A34953" w:rsidRDefault="00000000">
      <w:pPr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Excel</w:t>
      </w:r>
      <w:r>
        <w:rPr>
          <w:lang w:eastAsia="ja-JP"/>
        </w:rPr>
        <w:t>（関数・ピボットテーブル・簡易マクロによる業務効率化）</w:t>
      </w:r>
      <w:r>
        <w:rPr>
          <w:lang w:eastAsia="ja-JP"/>
        </w:rPr>
        <w:br/>
      </w:r>
      <w:r>
        <w:rPr>
          <w:lang w:eastAsia="ja-JP"/>
        </w:rPr>
        <w:t>・営業サポートとしての調整業務経験（仕入先・倉庫・顧客との連携）</w:t>
      </w:r>
      <w:r>
        <w:rPr>
          <w:lang w:eastAsia="ja-JP"/>
        </w:rPr>
        <w:br/>
      </w:r>
      <w:r>
        <w:rPr>
          <w:lang w:eastAsia="ja-JP"/>
        </w:rPr>
        <w:t>・書類作成、データ集計、営業会議資料作成の実務経験</w:t>
      </w:r>
      <w:r>
        <w:rPr>
          <w:lang w:eastAsia="ja-JP"/>
        </w:rPr>
        <w:br/>
      </w:r>
      <w:r>
        <w:rPr>
          <w:lang w:eastAsia="ja-JP"/>
        </w:rPr>
        <w:t>・提案資料の</w:t>
      </w:r>
      <w:r>
        <w:rPr>
          <w:lang w:eastAsia="ja-JP"/>
        </w:rPr>
        <w:t>PowerPoint</w:t>
      </w:r>
      <w:r>
        <w:rPr>
          <w:lang w:eastAsia="ja-JP"/>
        </w:rPr>
        <w:t>化など営業支援の先回り対応</w:t>
      </w:r>
      <w:r>
        <w:rPr>
          <w:lang w:eastAsia="ja-JP"/>
        </w:rPr>
        <w:br/>
      </w:r>
      <w:r>
        <w:rPr>
          <w:lang w:eastAsia="ja-JP"/>
        </w:rPr>
        <w:t>・責任感を持って業務を期限内に完遂する力</w:t>
      </w:r>
    </w:p>
    <w:p w14:paraId="21FB349B" w14:textId="77777777" w:rsidR="00836B2E" w:rsidRDefault="00836B2E">
      <w:pPr>
        <w:rPr>
          <w:b/>
          <w:lang w:eastAsia="ja-JP"/>
        </w:rPr>
      </w:pPr>
    </w:p>
    <w:p w14:paraId="6EE9D07F" w14:textId="510E05A4" w:rsidR="00A34953" w:rsidRDefault="00000000">
      <w:pPr>
        <w:rPr>
          <w:lang w:eastAsia="ja-JP"/>
        </w:rPr>
      </w:pPr>
      <w:r>
        <w:rPr>
          <w:b/>
          <w:lang w:eastAsia="ja-JP"/>
        </w:rPr>
        <w:t>【自己</w:t>
      </w:r>
      <w:r>
        <w:rPr>
          <w:b/>
          <w:lang w:eastAsia="ja-JP"/>
        </w:rPr>
        <w:t>PR</w:t>
      </w:r>
      <w:r>
        <w:rPr>
          <w:b/>
          <w:lang w:eastAsia="ja-JP"/>
        </w:rPr>
        <w:t>】</w:t>
      </w:r>
    </w:p>
    <w:p w14:paraId="1AF094AC" w14:textId="77777777" w:rsidR="00A34953" w:rsidRDefault="00000000">
      <w:pPr>
        <w:rPr>
          <w:lang w:eastAsia="ja-JP"/>
        </w:rPr>
      </w:pPr>
      <w:r>
        <w:rPr>
          <w:lang w:eastAsia="ja-JP"/>
        </w:rPr>
        <w:t>私の強みは、営業の動きを先回りして支える観察力と実行力です。</w:t>
      </w:r>
      <w:r>
        <w:rPr>
          <w:lang w:eastAsia="ja-JP"/>
        </w:rPr>
        <w:br/>
      </w:r>
      <w:r>
        <w:rPr>
          <w:lang w:eastAsia="ja-JP"/>
        </w:rPr>
        <w:t>営業担当者がスムーズに商談に臨めるよう、見積作成や資料準備を迅速かつ丁寧に対応することで、「いると安心できる存在」と言ってもらえました。</w:t>
      </w:r>
      <w:r>
        <w:rPr>
          <w:lang w:eastAsia="ja-JP"/>
        </w:rPr>
        <w:br/>
      </w:r>
      <w:r>
        <w:rPr>
          <w:lang w:eastAsia="ja-JP"/>
        </w:rPr>
        <w:t>また、定常業務の中でも「もっと効率的にできないか」を常に考え、実際に入力作業の自動化を提案・実行するなど、現場全体の負担軽減に貢献してきました。</w:t>
      </w:r>
      <w:r>
        <w:rPr>
          <w:lang w:eastAsia="ja-JP"/>
        </w:rPr>
        <w:br/>
      </w:r>
      <w:r>
        <w:rPr>
          <w:lang w:eastAsia="ja-JP"/>
        </w:rPr>
        <w:t>貴社でも、裏方から営業部門を支える重要な役割として、信頼される存在を目指していきます。</w:t>
      </w:r>
    </w:p>
    <w:sectPr w:rsidR="00A349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869078">
    <w:abstractNumId w:val="8"/>
  </w:num>
  <w:num w:numId="2" w16cid:durableId="1184586452">
    <w:abstractNumId w:val="6"/>
  </w:num>
  <w:num w:numId="3" w16cid:durableId="1279949567">
    <w:abstractNumId w:val="5"/>
  </w:num>
  <w:num w:numId="4" w16cid:durableId="1103846084">
    <w:abstractNumId w:val="4"/>
  </w:num>
  <w:num w:numId="5" w16cid:durableId="1862737115">
    <w:abstractNumId w:val="7"/>
  </w:num>
  <w:num w:numId="6" w16cid:durableId="2131782218">
    <w:abstractNumId w:val="3"/>
  </w:num>
  <w:num w:numId="7" w16cid:durableId="446000440">
    <w:abstractNumId w:val="2"/>
  </w:num>
  <w:num w:numId="8" w16cid:durableId="582757779">
    <w:abstractNumId w:val="1"/>
  </w:num>
  <w:num w:numId="9" w16cid:durableId="169333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745"/>
    <w:rsid w:val="00326F90"/>
    <w:rsid w:val="00836B2E"/>
    <w:rsid w:val="00A34953"/>
    <w:rsid w:val="00A5103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B160E"/>
  <w14:defaultImageDpi w14:val="300"/>
  <w15:docId w15:val="{9486B28B-6C48-4F4C-A799-C8E20A7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2025-05-24T08:50:00Z</dcterms:created>
  <dcterms:modified xsi:type="dcterms:W3CDTF">2025-05-24T08:50:00Z</dcterms:modified>
  <cp:category/>
</cp:coreProperties>
</file>