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36AC" w14:textId="77777777" w:rsidR="00A3322B" w:rsidRDefault="00A3322B" w:rsidP="00A3322B">
      <w:pPr>
        <w:jc w:val="center"/>
      </w:pPr>
      <w:proofErr w:type="spellStart"/>
      <w:r>
        <w:rPr>
          <w:b/>
          <w:sz w:val="32"/>
        </w:rPr>
        <w:t>職務経歴書</w:t>
      </w:r>
      <w:proofErr w:type="spellEnd"/>
    </w:p>
    <w:p w14:paraId="7CF454CC" w14:textId="77777777" w:rsidR="00A3322B" w:rsidRDefault="00A3322B" w:rsidP="00A3322B">
      <w:pPr>
        <w:jc w:val="right"/>
        <w:rPr>
          <w:rFonts w:hint="eastAsia"/>
          <w:lang w:eastAsia="ja-JP"/>
        </w:rPr>
      </w:pPr>
      <w:r w:rsidRPr="00DC0125">
        <w:t>2025年05月1日</w:t>
      </w:r>
      <w:r w:rsidRPr="00DC0125">
        <w:br/>
      </w:r>
      <w:proofErr w:type="spellStart"/>
      <w:r w:rsidRPr="00DC0125">
        <w:t>氏名：山田</w:t>
      </w:r>
      <w:proofErr w:type="spellEnd"/>
      <w:r w:rsidRPr="00DC0125">
        <w:t xml:space="preserve"> </w:t>
      </w:r>
      <w:r w:rsidRPr="00DC0125">
        <w:rPr>
          <w:rFonts w:hint="eastAsia"/>
          <w:lang w:eastAsia="ja-JP"/>
        </w:rPr>
        <w:t>太郎</w:t>
      </w:r>
    </w:p>
    <w:p w14:paraId="4466211A" w14:textId="77777777" w:rsidR="00A3322B" w:rsidRDefault="00A3322B" w:rsidP="00A3322B">
      <w:pPr>
        <w:rPr>
          <w:lang w:eastAsia="ja-JP"/>
        </w:rPr>
      </w:pPr>
      <w:r>
        <w:rPr>
          <w:b/>
          <w:lang w:eastAsia="ja-JP"/>
        </w:rPr>
        <w:t>【職務要約】</w:t>
      </w:r>
    </w:p>
    <w:p w14:paraId="1D10BA30" w14:textId="77777777" w:rsidR="00A3322B" w:rsidRDefault="00A3322B" w:rsidP="00A3322B">
      <w:pPr>
        <w:rPr>
          <w:lang w:eastAsia="ja-JP"/>
        </w:rPr>
      </w:pPr>
      <w:r w:rsidRPr="00261781">
        <w:rPr>
          <w:lang w:eastAsia="ja-JP"/>
        </w:rPr>
        <w:t>法人営業において約12年の経験を有し、うち後半6年間はマネージャーとして営業チームの指導・育成、売上管理、戦略立案を担当。メンバー育成と仕組みづくりの両面から成果に貢献し、在籍企業では営業部門の年間売上目標を5期連続で達成。現場経験に基づいた実行力と、数値をもとに組織を動かすマネジメントを強みとする。</w:t>
      </w:r>
    </w:p>
    <w:p w14:paraId="25C391D0" w14:textId="77777777" w:rsidR="00A3322B" w:rsidRDefault="00A3322B" w:rsidP="00A3322B">
      <w:pPr>
        <w:rPr>
          <w:rFonts w:hint="eastAsia"/>
          <w:lang w:eastAsia="ja-JP"/>
        </w:rPr>
      </w:pPr>
      <w:r>
        <w:rPr>
          <w:b/>
          <w:lang w:eastAsia="ja-JP"/>
        </w:rPr>
        <w:t>【職務経歴】</w:t>
      </w:r>
    </w:p>
    <w:p w14:paraId="5ABDB240" w14:textId="77777777" w:rsidR="00A3322B" w:rsidRDefault="00A3322B" w:rsidP="00A3322B">
      <w:pPr>
        <w:rPr>
          <w:lang w:eastAsia="ja-JP"/>
        </w:rPr>
      </w:pPr>
      <w:r>
        <w:rPr>
          <w:rFonts w:hint="eastAsia"/>
          <w:lang w:eastAsia="ja-JP"/>
        </w:rPr>
        <w:t>株式会社グローバルリンク</w:t>
      </w:r>
      <w:r>
        <w:rPr>
          <w:lang w:eastAsia="ja-JP"/>
        </w:rPr>
        <w:br/>
      </w:r>
      <w:r w:rsidRPr="00261781">
        <w:rPr>
          <w:lang w:eastAsia="ja-JP"/>
        </w:rPr>
        <w:t>事業内容：</w:t>
      </w:r>
      <w:proofErr w:type="spellStart"/>
      <w:r w:rsidRPr="00261781">
        <w:rPr>
          <w:lang w:eastAsia="ja-JP"/>
        </w:rPr>
        <w:t>BtoB</w:t>
      </w:r>
      <w:proofErr w:type="spellEnd"/>
      <w:r w:rsidRPr="00261781">
        <w:rPr>
          <w:lang w:eastAsia="ja-JP"/>
        </w:rPr>
        <w:t>向け通信機器・OA機器販売</w:t>
      </w:r>
      <w:r w:rsidRPr="00261781">
        <w:rPr>
          <w:lang w:eastAsia="ja-JP"/>
        </w:rPr>
        <w:br/>
        <w:t>従業員数：300名｜資本金：2億円｜売上高：90億円</w:t>
      </w:r>
      <w:r w:rsidRPr="00261781">
        <w:rPr>
          <w:lang w:eastAsia="ja-JP"/>
        </w:rPr>
        <w:br/>
        <w:t>在籍期間：2013年4月～2019年8月</w:t>
      </w:r>
      <w:r w:rsidRPr="00261781">
        <w:rPr>
          <w:lang w:eastAsia="ja-JP"/>
        </w:rPr>
        <w:br/>
        <w:t>所属部署：営業第一課</w:t>
      </w:r>
      <w:r w:rsidRPr="00261781">
        <w:rPr>
          <w:lang w:eastAsia="ja-JP"/>
        </w:rPr>
        <w:br/>
        <w:t>職種名：法人営業職</w:t>
      </w:r>
    </w:p>
    <w:tbl>
      <w:tblPr>
        <w:tblStyle w:val="afe"/>
        <w:tblW w:w="0" w:type="auto"/>
        <w:tblLook w:val="04A0" w:firstRow="1" w:lastRow="0" w:firstColumn="1" w:lastColumn="0" w:noHBand="0" w:noVBand="1"/>
      </w:tblPr>
      <w:tblGrid>
        <w:gridCol w:w="2802"/>
        <w:gridCol w:w="5838"/>
      </w:tblGrid>
      <w:tr w:rsidR="00A3322B" w14:paraId="278E8F35" w14:textId="77777777" w:rsidTr="00ED56E7">
        <w:tc>
          <w:tcPr>
            <w:tcW w:w="2802" w:type="dxa"/>
          </w:tcPr>
          <w:p w14:paraId="3A6C2B59" w14:textId="77777777" w:rsidR="00A3322B" w:rsidRDefault="00A3322B" w:rsidP="00ED56E7">
            <w:proofErr w:type="spellStart"/>
            <w:r>
              <w:t>期間</w:t>
            </w:r>
            <w:proofErr w:type="spellEnd"/>
          </w:p>
        </w:tc>
        <w:tc>
          <w:tcPr>
            <w:tcW w:w="5838" w:type="dxa"/>
          </w:tcPr>
          <w:p w14:paraId="62C7D6F6" w14:textId="77777777" w:rsidR="00A3322B" w:rsidRDefault="00A3322B" w:rsidP="00ED56E7">
            <w:proofErr w:type="spellStart"/>
            <w:r>
              <w:t>職務内容</w:t>
            </w:r>
            <w:proofErr w:type="spellEnd"/>
          </w:p>
        </w:tc>
      </w:tr>
      <w:tr w:rsidR="00A3322B" w14:paraId="411A3DB9" w14:textId="77777777" w:rsidTr="00ED56E7">
        <w:tc>
          <w:tcPr>
            <w:tcW w:w="2802" w:type="dxa"/>
          </w:tcPr>
          <w:p w14:paraId="2318B70D" w14:textId="77777777" w:rsidR="00A3322B" w:rsidRDefault="00A3322B" w:rsidP="00ED56E7">
            <w:r w:rsidRPr="00261781">
              <w:rPr>
                <w:lang w:eastAsia="ja-JP"/>
              </w:rPr>
              <w:t>2013年4月～2019年8月</w:t>
            </w:r>
          </w:p>
        </w:tc>
        <w:tc>
          <w:tcPr>
            <w:tcW w:w="5838" w:type="dxa"/>
          </w:tcPr>
          <w:p w14:paraId="06333C8D" w14:textId="77777777" w:rsidR="00A3322B" w:rsidRPr="00DC0125" w:rsidRDefault="00A3322B" w:rsidP="00ED56E7">
            <w:pPr>
              <w:rPr>
                <w:lang w:eastAsia="ja-JP"/>
              </w:rPr>
            </w:pPr>
            <w:r w:rsidRPr="00261781">
              <w:rPr>
                <w:lang w:eastAsia="ja-JP"/>
              </w:rPr>
              <w:t>法人向け複合機・ビジネスフォンの新規開拓営業を担当。飛び込み訪問や電話営業を通じて中小企業への導入を提案。年間約150社に訪問し、課題ヒアリングから提案・アフターフォローまで一貫対応。</w:t>
            </w:r>
            <w:r>
              <w:rPr>
                <w:lang w:eastAsia="ja-JP"/>
              </w:rPr>
              <w:br/>
            </w:r>
            <w:r w:rsidRPr="00DC0125">
              <w:rPr>
                <w:lang w:eastAsia="ja-JP"/>
              </w:rPr>
              <w:t>【心がけたこと】</w:t>
            </w:r>
            <w:r w:rsidRPr="00DC0125">
              <w:rPr>
                <w:lang w:eastAsia="ja-JP"/>
              </w:rPr>
              <w:br/>
            </w:r>
            <w:r w:rsidRPr="00261781">
              <w:rPr>
                <w:lang w:eastAsia="ja-JP"/>
              </w:rPr>
              <w:t>短期的な売上だけでなく、リース契約終了後も継続利用いただけるよう、顧客との信頼関係構築を意識して営業活動を行いました。</w:t>
            </w:r>
          </w:p>
          <w:p w14:paraId="76A6A3FE" w14:textId="77777777" w:rsidR="00A3322B" w:rsidRPr="00DC0125" w:rsidRDefault="00A3322B" w:rsidP="00ED56E7">
            <w:pPr>
              <w:rPr>
                <w:lang w:eastAsia="ja-JP"/>
              </w:rPr>
            </w:pPr>
            <w:r w:rsidRPr="00DC0125">
              <w:rPr>
                <w:lang w:eastAsia="ja-JP"/>
              </w:rPr>
              <w:t>【主な実績】</w:t>
            </w:r>
          </w:p>
          <w:p w14:paraId="71EE3F02" w14:textId="77777777" w:rsidR="00A3322B" w:rsidRPr="00261781" w:rsidRDefault="00A3322B" w:rsidP="00ED56E7">
            <w:pPr>
              <w:rPr>
                <w:lang w:eastAsia="ja-JP"/>
              </w:rPr>
            </w:pPr>
            <w:r>
              <w:rPr>
                <w:rFonts w:hint="eastAsia"/>
                <w:lang w:eastAsia="ja-JP"/>
              </w:rPr>
              <w:t>・</w:t>
            </w:r>
            <w:r w:rsidRPr="00261781">
              <w:rPr>
                <w:lang w:eastAsia="ja-JP"/>
              </w:rPr>
              <w:t>月間新規契約数トップを6回獲得（全体30名中）</w:t>
            </w:r>
          </w:p>
          <w:p w14:paraId="5BF413C1" w14:textId="77777777" w:rsidR="00A3322B" w:rsidRPr="00261781" w:rsidRDefault="00A3322B" w:rsidP="00ED56E7">
            <w:pPr>
              <w:rPr>
                <w:lang w:eastAsia="ja-JP"/>
              </w:rPr>
            </w:pPr>
            <w:r>
              <w:rPr>
                <w:rFonts w:hint="eastAsia"/>
                <w:lang w:eastAsia="ja-JP"/>
              </w:rPr>
              <w:t>・</w:t>
            </w:r>
            <w:r w:rsidRPr="00261781">
              <w:rPr>
                <w:lang w:eastAsia="ja-JP"/>
              </w:rPr>
              <w:t>年間売上2,000万円超を4年連続で達成</w:t>
            </w:r>
          </w:p>
          <w:p w14:paraId="3DA6BFD6" w14:textId="77777777" w:rsidR="00A3322B" w:rsidRPr="00261781" w:rsidRDefault="00A3322B" w:rsidP="00ED56E7">
            <w:pPr>
              <w:rPr>
                <w:rFonts w:hint="eastAsia"/>
                <w:lang w:eastAsia="ja-JP"/>
              </w:rPr>
            </w:pPr>
            <w:r>
              <w:rPr>
                <w:rFonts w:hint="eastAsia"/>
                <w:lang w:eastAsia="ja-JP"/>
              </w:rPr>
              <w:t>・</w:t>
            </w:r>
            <w:r w:rsidRPr="00261781">
              <w:rPr>
                <w:lang w:eastAsia="ja-JP"/>
              </w:rPr>
              <w:t>新人教育担当として3名のOJT指導を実施し、全員が目標達成</w:t>
            </w:r>
          </w:p>
        </w:tc>
      </w:tr>
    </w:tbl>
    <w:p w14:paraId="26BEB8E7" w14:textId="77777777" w:rsidR="00A3322B" w:rsidRDefault="00A3322B" w:rsidP="00A3322B">
      <w:pPr>
        <w:rPr>
          <w:lang w:eastAsia="ja-JP"/>
        </w:rPr>
      </w:pPr>
    </w:p>
    <w:p w14:paraId="7DC82F76" w14:textId="77777777" w:rsidR="00A3322B" w:rsidRDefault="00A3322B" w:rsidP="00A3322B">
      <w:pPr>
        <w:rPr>
          <w:rFonts w:hint="eastAsia"/>
          <w:lang w:eastAsia="ja-JP"/>
        </w:rPr>
      </w:pPr>
      <w:r w:rsidRPr="00E46ACD">
        <w:rPr>
          <w:lang w:eastAsia="ja-JP"/>
        </w:rPr>
        <w:t>株式会社</w:t>
      </w:r>
      <w:r>
        <w:rPr>
          <w:rFonts w:hint="eastAsia"/>
          <w:lang w:eastAsia="ja-JP"/>
        </w:rPr>
        <w:t>ネクストプロダクト</w:t>
      </w:r>
      <w:r w:rsidRPr="00E46ACD">
        <w:rPr>
          <w:rFonts w:hint="eastAsia"/>
          <w:lang w:eastAsia="ja-JP"/>
        </w:rPr>
        <w:br/>
      </w:r>
      <w:r w:rsidRPr="00261781">
        <w:rPr>
          <w:lang w:eastAsia="ja-JP"/>
        </w:rPr>
        <w:t>事業内容：業務用クラウドソリューションの開発・販売</w:t>
      </w:r>
      <w:r w:rsidRPr="00261781">
        <w:rPr>
          <w:lang w:eastAsia="ja-JP"/>
        </w:rPr>
        <w:br/>
        <w:t>従業員数：180名｜資本金：1.5億円｜売上高：75億円</w:t>
      </w:r>
      <w:r w:rsidRPr="00261781">
        <w:rPr>
          <w:lang w:eastAsia="ja-JP"/>
        </w:rPr>
        <w:br/>
        <w:t>在籍期間：2019年9月～現在</w:t>
      </w:r>
      <w:r w:rsidRPr="00261781">
        <w:rPr>
          <w:lang w:eastAsia="ja-JP"/>
        </w:rPr>
        <w:br/>
        <w:t>所属部署：法人営業部</w:t>
      </w:r>
      <w:r w:rsidRPr="00261781">
        <w:rPr>
          <w:lang w:eastAsia="ja-JP"/>
        </w:rPr>
        <w:br/>
        <w:t>職種名：営業マネージャー</w:t>
      </w:r>
    </w:p>
    <w:tbl>
      <w:tblPr>
        <w:tblStyle w:val="afe"/>
        <w:tblW w:w="0" w:type="auto"/>
        <w:tblLook w:val="04A0" w:firstRow="1" w:lastRow="0" w:firstColumn="1" w:lastColumn="0" w:noHBand="0" w:noVBand="1"/>
      </w:tblPr>
      <w:tblGrid>
        <w:gridCol w:w="2802"/>
        <w:gridCol w:w="5838"/>
      </w:tblGrid>
      <w:tr w:rsidR="00A3322B" w14:paraId="10D432DF" w14:textId="77777777" w:rsidTr="00ED56E7">
        <w:tc>
          <w:tcPr>
            <w:tcW w:w="2802" w:type="dxa"/>
          </w:tcPr>
          <w:p w14:paraId="03D1AEE4" w14:textId="77777777" w:rsidR="00A3322B" w:rsidRDefault="00A3322B" w:rsidP="00ED56E7">
            <w:proofErr w:type="spellStart"/>
            <w:r>
              <w:lastRenderedPageBreak/>
              <w:t>期間</w:t>
            </w:r>
            <w:proofErr w:type="spellEnd"/>
          </w:p>
        </w:tc>
        <w:tc>
          <w:tcPr>
            <w:tcW w:w="5838" w:type="dxa"/>
          </w:tcPr>
          <w:p w14:paraId="1E2F1F65" w14:textId="77777777" w:rsidR="00A3322B" w:rsidRDefault="00A3322B" w:rsidP="00ED56E7">
            <w:proofErr w:type="spellStart"/>
            <w:r>
              <w:t>職務内容</w:t>
            </w:r>
            <w:proofErr w:type="spellEnd"/>
          </w:p>
        </w:tc>
      </w:tr>
      <w:tr w:rsidR="00A3322B" w14:paraId="58D521B5" w14:textId="77777777" w:rsidTr="00ED56E7">
        <w:tc>
          <w:tcPr>
            <w:tcW w:w="2802" w:type="dxa"/>
          </w:tcPr>
          <w:p w14:paraId="37B04BEF" w14:textId="77777777" w:rsidR="00A3322B" w:rsidRDefault="00A3322B" w:rsidP="00ED56E7">
            <w:r w:rsidRPr="00261781">
              <w:rPr>
                <w:lang w:eastAsia="ja-JP"/>
              </w:rPr>
              <w:t>2019年9月～現在</w:t>
            </w:r>
          </w:p>
        </w:tc>
        <w:tc>
          <w:tcPr>
            <w:tcW w:w="5838" w:type="dxa"/>
          </w:tcPr>
          <w:p w14:paraId="015DEF23" w14:textId="77777777" w:rsidR="00A3322B" w:rsidRPr="00DC0125" w:rsidRDefault="00A3322B" w:rsidP="00ED56E7">
            <w:pPr>
              <w:rPr>
                <w:lang w:eastAsia="ja-JP"/>
              </w:rPr>
            </w:pPr>
            <w:r w:rsidRPr="00261781">
              <w:rPr>
                <w:lang w:eastAsia="ja-JP"/>
              </w:rPr>
              <w:t>中堅企業向けSaaS型業務支援ツールの提案営業部門にて、営業マネージャーを担当。10名の営業チームを統括し、数値管理・戦略立案・メンバー育成・採用面接などのマネジメント業務を中心に従事。</w:t>
            </w:r>
            <w:r>
              <w:rPr>
                <w:lang w:eastAsia="ja-JP"/>
              </w:rPr>
              <w:br/>
            </w:r>
            <w:r w:rsidRPr="00DC0125">
              <w:rPr>
                <w:lang w:eastAsia="ja-JP"/>
              </w:rPr>
              <w:t>【心がけたこと】</w:t>
            </w:r>
            <w:r w:rsidRPr="00DC0125">
              <w:rPr>
                <w:lang w:eastAsia="ja-JP"/>
              </w:rPr>
              <w:br/>
            </w:r>
            <w:r w:rsidRPr="00261781">
              <w:rPr>
                <w:lang w:eastAsia="ja-JP"/>
              </w:rPr>
              <w:t>成果を上げるだけでなく、属人化を防ぎ、再現性ある組織体制を整えることを重視し、仕組み化と人材育成の両軸での組織強化を推進。</w:t>
            </w:r>
          </w:p>
          <w:p w14:paraId="0BABC6FE" w14:textId="77777777" w:rsidR="00A3322B" w:rsidRPr="00DC0125" w:rsidRDefault="00A3322B" w:rsidP="00ED56E7">
            <w:pPr>
              <w:rPr>
                <w:lang w:eastAsia="ja-JP"/>
              </w:rPr>
            </w:pPr>
            <w:r w:rsidRPr="00DC0125">
              <w:rPr>
                <w:lang w:eastAsia="ja-JP"/>
              </w:rPr>
              <w:t>【主な実績】</w:t>
            </w:r>
          </w:p>
          <w:p w14:paraId="57FDB75E" w14:textId="77777777" w:rsidR="00A3322B" w:rsidRPr="00261781" w:rsidRDefault="00A3322B" w:rsidP="00ED56E7">
            <w:pPr>
              <w:rPr>
                <w:lang w:eastAsia="ja-JP"/>
              </w:rPr>
            </w:pPr>
            <w:r>
              <w:rPr>
                <w:rFonts w:hint="eastAsia"/>
                <w:lang w:eastAsia="ja-JP"/>
              </w:rPr>
              <w:t>・</w:t>
            </w:r>
            <w:r w:rsidRPr="00261781">
              <w:rPr>
                <w:lang w:eastAsia="ja-JP"/>
              </w:rPr>
              <w:t>営業部全体の月次平均売上を2年間で30％向上（3,000万円 → 3,900万円）</w:t>
            </w:r>
            <w:r>
              <w:rPr>
                <w:lang w:eastAsia="ja-JP"/>
              </w:rPr>
              <w:br/>
            </w:r>
            <w:r>
              <w:rPr>
                <w:rFonts w:hint="eastAsia"/>
                <w:lang w:eastAsia="ja-JP"/>
              </w:rPr>
              <w:t>・</w:t>
            </w:r>
            <w:r w:rsidRPr="00261781">
              <w:rPr>
                <w:lang w:eastAsia="ja-JP"/>
              </w:rPr>
              <w:t>未経験メンバー6名を即戦力に育成、うち4名が社内表彰</w:t>
            </w:r>
          </w:p>
          <w:p w14:paraId="3B708639" w14:textId="77777777" w:rsidR="00A3322B" w:rsidRPr="00261781" w:rsidRDefault="00A3322B" w:rsidP="00ED56E7">
            <w:pPr>
              <w:rPr>
                <w:lang w:eastAsia="ja-JP"/>
              </w:rPr>
            </w:pPr>
            <w:r>
              <w:rPr>
                <w:rFonts w:hint="eastAsia"/>
                <w:lang w:eastAsia="ja-JP"/>
              </w:rPr>
              <w:t>・</w:t>
            </w:r>
            <w:r w:rsidRPr="00261781">
              <w:rPr>
                <w:lang w:eastAsia="ja-JP"/>
              </w:rPr>
              <w:t>営業プロセスを可視化し、育成マニュアルを作成・運用開始</w:t>
            </w:r>
          </w:p>
          <w:p w14:paraId="66DA1E9C" w14:textId="77777777" w:rsidR="00A3322B" w:rsidRPr="00261781" w:rsidRDefault="00A3322B" w:rsidP="00ED56E7">
            <w:pPr>
              <w:rPr>
                <w:rFonts w:hint="eastAsia"/>
                <w:lang w:eastAsia="ja-JP"/>
              </w:rPr>
            </w:pPr>
            <w:r>
              <w:rPr>
                <w:rFonts w:hint="eastAsia"/>
                <w:lang w:eastAsia="ja-JP"/>
              </w:rPr>
              <w:t>・</w:t>
            </w:r>
            <w:r w:rsidRPr="00261781">
              <w:rPr>
                <w:lang w:eastAsia="ja-JP"/>
              </w:rPr>
              <w:t>新プロダクトの初期営業戦略を担当し、3ヶ月で導入社数50社達成</w:t>
            </w:r>
          </w:p>
        </w:tc>
      </w:tr>
    </w:tbl>
    <w:p w14:paraId="037B1132" w14:textId="77777777" w:rsidR="00A3322B" w:rsidRDefault="00A3322B" w:rsidP="00A3322B">
      <w:pPr>
        <w:rPr>
          <w:lang w:eastAsia="ja-JP"/>
        </w:rPr>
      </w:pPr>
      <w:r>
        <w:rPr>
          <w:b/>
          <w:lang w:eastAsia="ja-JP"/>
        </w:rPr>
        <w:t>【活かせる</w:t>
      </w:r>
      <w:r>
        <w:rPr>
          <w:rFonts w:hint="eastAsia"/>
          <w:b/>
          <w:lang w:eastAsia="ja-JP"/>
        </w:rPr>
        <w:t>資格</w:t>
      </w:r>
      <w:r>
        <w:rPr>
          <w:b/>
          <w:lang w:eastAsia="ja-JP"/>
        </w:rPr>
        <w:t>・スキル】</w:t>
      </w:r>
    </w:p>
    <w:p w14:paraId="234F68FB" w14:textId="77777777" w:rsidR="00A3322B" w:rsidRPr="00DC0125" w:rsidRDefault="00A3322B" w:rsidP="00A3322B">
      <w:pPr>
        <w:ind w:firstLineChars="100" w:firstLine="220"/>
        <w:rPr>
          <w:lang w:eastAsia="ja-JP"/>
        </w:rPr>
      </w:pPr>
      <w:r>
        <w:rPr>
          <w:rFonts w:ascii="Apple Color Emoji" w:hAnsi="Apple Color Emoji" w:cs="Apple Color Emoji"/>
          <w:lang w:eastAsia="ja-JP"/>
        </w:rPr>
        <w:t>◾️</w:t>
      </w:r>
      <w:r w:rsidRPr="00DC0125">
        <w:rPr>
          <w:lang w:eastAsia="ja-JP"/>
        </w:rPr>
        <w:t>資格</w:t>
      </w:r>
    </w:p>
    <w:p w14:paraId="387B3967" w14:textId="77777777" w:rsidR="00A3322B" w:rsidRPr="00DB52A3" w:rsidRDefault="00A3322B" w:rsidP="00A3322B">
      <w:pPr>
        <w:ind w:leftChars="100" w:left="220"/>
        <w:rPr>
          <w:rFonts w:hint="eastAsia"/>
          <w:lang w:eastAsia="ja-JP"/>
        </w:rPr>
      </w:pPr>
      <w:r>
        <w:rPr>
          <w:rFonts w:hint="eastAsia"/>
          <w:lang w:eastAsia="ja-JP"/>
        </w:rPr>
        <w:t>・</w:t>
      </w:r>
      <w:r w:rsidRPr="00261781">
        <w:rPr>
          <w:lang w:eastAsia="ja-JP"/>
        </w:rPr>
        <w:t>中小企業診断士（勉強中）</w:t>
      </w:r>
      <w:r>
        <w:rPr>
          <w:lang w:eastAsia="ja-JP"/>
        </w:rPr>
        <w:br/>
      </w:r>
      <w:r>
        <w:rPr>
          <w:rFonts w:hint="eastAsia"/>
          <w:lang w:eastAsia="ja-JP"/>
        </w:rPr>
        <w:t>・</w:t>
      </w:r>
      <w:r w:rsidRPr="00261781">
        <w:rPr>
          <w:lang w:eastAsia="ja-JP"/>
        </w:rPr>
        <w:t>普通自動車運転免許（2011年取得）</w:t>
      </w:r>
    </w:p>
    <w:p w14:paraId="6A56048C" w14:textId="77777777" w:rsidR="00A3322B" w:rsidRPr="00DC0125" w:rsidRDefault="00A3322B" w:rsidP="00A3322B">
      <w:pPr>
        <w:ind w:firstLineChars="100" w:firstLine="220"/>
        <w:rPr>
          <w:lang w:eastAsia="ja-JP"/>
        </w:rPr>
      </w:pPr>
      <w:r>
        <w:rPr>
          <w:rFonts w:ascii="Apple Color Emoji" w:hAnsi="Apple Color Emoji" w:cs="Apple Color Emoji"/>
          <w:lang w:eastAsia="ja-JP"/>
        </w:rPr>
        <w:t>◾️</w:t>
      </w:r>
      <w:r w:rsidRPr="00DC0125">
        <w:rPr>
          <w:lang w:eastAsia="ja-JP"/>
        </w:rPr>
        <w:t>スキル</w:t>
      </w:r>
    </w:p>
    <w:p w14:paraId="00F970CA" w14:textId="77777777" w:rsidR="00A3322B" w:rsidRPr="00DB52A3" w:rsidRDefault="00A3322B" w:rsidP="00A3322B">
      <w:pPr>
        <w:ind w:leftChars="100" w:left="220"/>
        <w:rPr>
          <w:rFonts w:hint="eastAsia"/>
          <w:lang w:eastAsia="ja-JP"/>
        </w:rPr>
      </w:pPr>
      <w:r>
        <w:rPr>
          <w:rFonts w:hint="eastAsia"/>
          <w:lang w:eastAsia="ja-JP"/>
        </w:rPr>
        <w:t>・</w:t>
      </w:r>
      <w:r w:rsidRPr="00261781">
        <w:rPr>
          <w:lang w:eastAsia="ja-JP"/>
        </w:rPr>
        <w:t>Excel（営業実績管理・データ分析・VLOOKUP/PIVOT）</w:t>
      </w:r>
      <w:r>
        <w:rPr>
          <w:lang w:eastAsia="ja-JP"/>
        </w:rPr>
        <w:br/>
      </w:r>
      <w:r>
        <w:rPr>
          <w:rFonts w:hint="eastAsia"/>
          <w:lang w:eastAsia="ja-JP"/>
        </w:rPr>
        <w:t>・</w:t>
      </w:r>
      <w:r w:rsidRPr="00261781">
        <w:rPr>
          <w:lang w:eastAsia="ja-JP"/>
        </w:rPr>
        <w:t>PowerPoint（戦略資料・メンバー向け研修資料の作成）</w:t>
      </w:r>
      <w:r>
        <w:rPr>
          <w:lang w:eastAsia="ja-JP"/>
        </w:rPr>
        <w:br/>
      </w:r>
      <w:r>
        <w:rPr>
          <w:rFonts w:hint="eastAsia"/>
          <w:lang w:eastAsia="ja-JP"/>
        </w:rPr>
        <w:t>・</w:t>
      </w:r>
      <w:r w:rsidRPr="00261781">
        <w:rPr>
          <w:lang w:eastAsia="ja-JP"/>
        </w:rPr>
        <w:t>Word（報告書・提案書作成）</w:t>
      </w:r>
      <w:r>
        <w:rPr>
          <w:lang w:eastAsia="ja-JP"/>
        </w:rPr>
        <w:br/>
      </w:r>
      <w:r>
        <w:rPr>
          <w:rFonts w:hint="eastAsia"/>
          <w:lang w:eastAsia="ja-JP"/>
        </w:rPr>
        <w:t>・</w:t>
      </w:r>
      <w:r w:rsidRPr="00261781">
        <w:rPr>
          <w:lang w:eastAsia="ja-JP"/>
        </w:rPr>
        <w:t>Salesforce（顧客・案件・KPIのダッシュボード管理）</w:t>
      </w:r>
      <w:r>
        <w:rPr>
          <w:lang w:eastAsia="ja-JP"/>
        </w:rPr>
        <w:br/>
      </w:r>
      <w:r>
        <w:rPr>
          <w:rFonts w:hint="eastAsia"/>
          <w:lang w:eastAsia="ja-JP"/>
        </w:rPr>
        <w:t>・</w:t>
      </w:r>
      <w:r w:rsidRPr="00261781">
        <w:rPr>
          <w:lang w:eastAsia="ja-JP"/>
        </w:rPr>
        <w:t>チームビルディング・1on1実施・採用面接対応経験あり</w:t>
      </w:r>
    </w:p>
    <w:p w14:paraId="7C68A782" w14:textId="77777777" w:rsidR="00A3322B" w:rsidRDefault="00A3322B" w:rsidP="00A3322B">
      <w:pPr>
        <w:rPr>
          <w:lang w:eastAsia="ja-JP"/>
        </w:rPr>
      </w:pPr>
      <w:r>
        <w:rPr>
          <w:b/>
          <w:lang w:eastAsia="ja-JP"/>
        </w:rPr>
        <w:t>【自己PR】</w:t>
      </w:r>
    </w:p>
    <w:p w14:paraId="55EF13EC" w14:textId="77777777" w:rsidR="00A3322B" w:rsidRPr="008A16AD" w:rsidRDefault="00A3322B" w:rsidP="00A3322B">
      <w:pPr>
        <w:rPr>
          <w:rFonts w:hint="eastAsia"/>
          <w:lang w:eastAsia="ja-JP"/>
        </w:rPr>
      </w:pPr>
      <w:r w:rsidRPr="00261781">
        <w:rPr>
          <w:lang w:eastAsia="ja-JP"/>
        </w:rPr>
        <w:t>営業マネージャーとして、成果と育成を両立する組織作りに注力してきました。仕組みによる底上げと、現場に寄り添った指導のバランスを強みとし、成果が持続する営業部門づくりに貢献してきました。今後は、より大きな組織にてマネジメント経験を活かし、営業部門全体の生産性向上と成果最大化に寄与したいと考えております。</w:t>
      </w:r>
    </w:p>
    <w:p w14:paraId="764F699F" w14:textId="70F4C4C9" w:rsidR="005D3372" w:rsidRPr="00A3322B" w:rsidRDefault="005D3372" w:rsidP="00A3322B">
      <w:pPr>
        <w:rPr>
          <w:lang w:eastAsia="ja-JP"/>
        </w:rPr>
      </w:pPr>
    </w:p>
    <w:sectPr w:rsidR="005D3372" w:rsidRPr="00A332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25210164">
    <w:abstractNumId w:val="8"/>
  </w:num>
  <w:num w:numId="2" w16cid:durableId="541793997">
    <w:abstractNumId w:val="6"/>
  </w:num>
  <w:num w:numId="3" w16cid:durableId="1437747096">
    <w:abstractNumId w:val="5"/>
  </w:num>
  <w:num w:numId="4" w16cid:durableId="127168761">
    <w:abstractNumId w:val="4"/>
  </w:num>
  <w:num w:numId="5" w16cid:durableId="1594624144">
    <w:abstractNumId w:val="7"/>
  </w:num>
  <w:num w:numId="6" w16cid:durableId="1753353131">
    <w:abstractNumId w:val="3"/>
  </w:num>
  <w:num w:numId="7" w16cid:durableId="1919363433">
    <w:abstractNumId w:val="2"/>
  </w:num>
  <w:num w:numId="8" w16cid:durableId="734737788">
    <w:abstractNumId w:val="1"/>
  </w:num>
  <w:num w:numId="9" w16cid:durableId="22965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D3372"/>
    <w:rsid w:val="00A3322B"/>
    <w:rsid w:val="00AA1D8D"/>
    <w:rsid w:val="00B47730"/>
    <w:rsid w:val="00CA4D1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80F235"/>
  <w14:defaultImageDpi w14:val="300"/>
  <w15:docId w15:val="{99B0F528-EB90-C644-8BC2-3CE5D90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2025-05-29T14:14:00Z</dcterms:created>
  <dcterms:modified xsi:type="dcterms:W3CDTF">2025-05-29T14:14:00Z</dcterms:modified>
  <cp:category/>
</cp:coreProperties>
</file>