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3B9F" w14:textId="77777777" w:rsidR="00580D3D" w:rsidRDefault="00000000">
      <w:pPr>
        <w:jc w:val="center"/>
      </w:pPr>
      <w:r>
        <w:rPr>
          <w:b/>
          <w:sz w:val="32"/>
        </w:rPr>
        <w:t>職務経歴書</w:t>
      </w:r>
    </w:p>
    <w:p w14:paraId="3EEA22F8" w14:textId="77777777" w:rsidR="00580D3D" w:rsidRDefault="00000000">
      <w:pPr>
        <w:jc w:val="right"/>
      </w:pPr>
      <w:r>
        <w:t>2025年4月1日現在</w:t>
      </w:r>
    </w:p>
    <w:p w14:paraId="374C66A0" w14:textId="77777777" w:rsidR="00580D3D" w:rsidRDefault="00000000">
      <w:pPr>
        <w:jc w:val="right"/>
      </w:pPr>
      <w:r>
        <w:t>佐藤 真由美</w:t>
      </w:r>
    </w:p>
    <w:p w14:paraId="0909DC7F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5A5CBBD8" w14:textId="77777777" w:rsidR="00580D3D" w:rsidRDefault="00000000">
      <w:pPr>
        <w:rPr>
          <w:lang w:eastAsia="ja-JP"/>
        </w:rPr>
      </w:pPr>
      <w:r>
        <w:rPr>
          <w:lang w:eastAsia="ja-JP"/>
        </w:rPr>
        <w:t xml:space="preserve">　アパレルと家電量販店で、販売職として通算7年間勤務。接客、売場づくり、新人指導など幅広い業務を経験してきました。</w:t>
      </w:r>
      <w:r>
        <w:rPr>
          <w:lang w:eastAsia="ja-JP"/>
        </w:rPr>
        <w:br/>
        <w:t xml:space="preserve">　お客様との信頼関係を重視し、要望に応じた提案や対応力に強みがあります。</w:t>
      </w:r>
      <w:r>
        <w:rPr>
          <w:lang w:eastAsia="ja-JP"/>
        </w:rPr>
        <w:br/>
        <w:t xml:space="preserve">　家電量販店では2店舗を経験し、販売台数上位の実績や、売場改善の提案による売上向上も達成しています。</w:t>
      </w:r>
    </w:p>
    <w:p w14:paraId="329F20CA" w14:textId="77777777" w:rsidR="00580D3D" w:rsidRDefault="00000000">
      <w:pPr>
        <w:rPr>
          <w:b/>
          <w:lang w:eastAsia="ja-JP"/>
        </w:rPr>
      </w:pPr>
      <w:r>
        <w:rPr>
          <w:b/>
          <w:lang w:eastAsia="ja-JP"/>
        </w:rPr>
        <w:t>■職務経歴</w:t>
      </w:r>
    </w:p>
    <w:p w14:paraId="54282F75" w14:textId="77777777" w:rsidR="009E6E34" w:rsidRDefault="009E6E34" w:rsidP="009E6E34">
      <w:pPr>
        <w:rPr>
          <w:lang w:eastAsia="ja-JP"/>
        </w:rPr>
      </w:pPr>
      <w:r>
        <w:rPr>
          <w:lang w:eastAsia="ja-JP"/>
        </w:rPr>
        <w:t>株式会社ファッションリンク（在籍期間：2016年4月〜2020年3月）</w:t>
      </w:r>
    </w:p>
    <w:p w14:paraId="24B17F76" w14:textId="77777777" w:rsidR="009E6E34" w:rsidRDefault="009E6E34" w:rsidP="009E6E34">
      <w:pPr>
        <w:rPr>
          <w:lang w:eastAsia="ja-JP"/>
        </w:rPr>
      </w:pPr>
      <w:r>
        <w:rPr>
          <w:lang w:eastAsia="ja-JP"/>
        </w:rPr>
        <w:t>業種：アパレル専門店（全国チェーン）　従業員数：850名　雇用形態：正社員</w:t>
      </w:r>
    </w:p>
    <w:p w14:paraId="4873912E" w14:textId="77777777" w:rsidR="009E6E34" w:rsidRDefault="009E6E34" w:rsidP="009E6E34">
      <w:pPr>
        <w:rPr>
          <w:lang w:eastAsia="ja-JP"/>
        </w:rPr>
      </w:pPr>
      <w:r>
        <w:rPr>
          <w:lang w:eastAsia="ja-JP"/>
        </w:rPr>
        <w:t>配属：吉祥寺店（レディースカジュアル中心）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60"/>
        <w:gridCol w:w="5980"/>
      </w:tblGrid>
      <w:tr w:rsidR="009E6E34" w14:paraId="113D165C" w14:textId="77777777" w:rsidTr="002D5085">
        <w:tc>
          <w:tcPr>
            <w:tcW w:w="2660" w:type="dxa"/>
          </w:tcPr>
          <w:p w14:paraId="14957E36" w14:textId="77777777" w:rsidR="009E6E34" w:rsidRDefault="009E6E34" w:rsidP="002D5085">
            <w:r>
              <w:t>2016年4月〜2020年3月</w:t>
            </w:r>
          </w:p>
        </w:tc>
        <w:tc>
          <w:tcPr>
            <w:tcW w:w="5980" w:type="dxa"/>
          </w:tcPr>
          <w:p w14:paraId="461791B1" w14:textId="77777777" w:rsidR="009E6E34" w:rsidRDefault="009E6E34" w:rsidP="002D5085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・商品陳列、季節ディスプレイの企画</w:t>
            </w:r>
            <w:r>
              <w:rPr>
                <w:lang w:eastAsia="ja-JP"/>
              </w:rPr>
              <w:br/>
              <w:t>・コーディネート提案、レジ業務、在庫管理</w:t>
            </w:r>
            <w:r>
              <w:rPr>
                <w:lang w:eastAsia="ja-JP"/>
              </w:rPr>
              <w:br/>
              <w:t>・SNSでの販促活動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服選びに迷うお客様には、普段の服装や用途を聞き取り、安心して選べるような接客を心がけていました。</w:t>
            </w:r>
            <w:r>
              <w:rPr>
                <w:lang w:eastAsia="ja-JP"/>
              </w:rPr>
              <w:br/>
              <w:t>【実績】</w:t>
            </w:r>
            <w:r>
              <w:rPr>
                <w:lang w:eastAsia="ja-JP"/>
              </w:rPr>
              <w:br/>
              <w:t>SNS投稿からの来店促進に成功し、売上目標を12ヶ月中10ヶ月達成。</w:t>
            </w:r>
          </w:p>
        </w:tc>
      </w:tr>
    </w:tbl>
    <w:p w14:paraId="6F2852B0" w14:textId="77777777" w:rsidR="009E6E34" w:rsidRDefault="009E6E34">
      <w:pPr>
        <w:rPr>
          <w:lang w:eastAsia="ja-JP"/>
        </w:rPr>
      </w:pPr>
    </w:p>
    <w:p w14:paraId="093CFF8E" w14:textId="77777777" w:rsidR="009E6E34" w:rsidRDefault="009E6E34">
      <w:pPr>
        <w:rPr>
          <w:lang w:eastAsia="ja-JP"/>
        </w:rPr>
      </w:pPr>
    </w:p>
    <w:p w14:paraId="1DB9BEA0" w14:textId="78F9263E" w:rsidR="00580D3D" w:rsidRDefault="00000000">
      <w:pPr>
        <w:rPr>
          <w:lang w:eastAsia="ja-JP"/>
        </w:rPr>
      </w:pPr>
      <w:r>
        <w:rPr>
          <w:lang w:eastAsia="ja-JP"/>
        </w:rPr>
        <w:t>株式会社テックライフ（在籍期間：2020年4月〜現在）</w:t>
      </w:r>
    </w:p>
    <w:p w14:paraId="79D2C069" w14:textId="77777777" w:rsidR="00580D3D" w:rsidRDefault="00000000">
      <w:proofErr w:type="spellStart"/>
      <w:r>
        <w:t>業種：家電量販店（全国展開</w:t>
      </w:r>
      <w:proofErr w:type="spellEnd"/>
      <w:r>
        <w:t xml:space="preserve">）　従業員数：1,200名　</w:t>
      </w:r>
      <w:proofErr w:type="spellStart"/>
      <w:r>
        <w:t>雇用形態：正社員</w:t>
      </w:r>
      <w:proofErr w:type="spellEnd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60"/>
        <w:gridCol w:w="5980"/>
      </w:tblGrid>
      <w:tr w:rsidR="00580D3D" w14:paraId="47858027" w14:textId="77777777" w:rsidTr="009E6E34">
        <w:tc>
          <w:tcPr>
            <w:tcW w:w="2660" w:type="dxa"/>
          </w:tcPr>
          <w:p w14:paraId="252C7681" w14:textId="77777777" w:rsidR="00580D3D" w:rsidRDefault="00000000">
            <w:r>
              <w:t>2020年4月〜2022年6月</w:t>
            </w:r>
          </w:p>
        </w:tc>
        <w:tc>
          <w:tcPr>
            <w:tcW w:w="5980" w:type="dxa"/>
          </w:tcPr>
          <w:p w14:paraId="35CAFE2B" w14:textId="77777777" w:rsidR="00580D3D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【配属】新宿店（来客数：1日平均1,200名）</w:t>
            </w:r>
            <w:r>
              <w:rPr>
                <w:lang w:eastAsia="ja-JP"/>
              </w:rPr>
              <w:br/>
              <w:t>【担当業務】</w:t>
            </w:r>
            <w:r>
              <w:rPr>
                <w:lang w:eastAsia="ja-JP"/>
              </w:rPr>
              <w:br/>
              <w:t>・テレビ・オーディオ機器の接客販売、レジ業務</w:t>
            </w:r>
            <w:r>
              <w:rPr>
                <w:lang w:eastAsia="ja-JP"/>
              </w:rPr>
              <w:br/>
              <w:t>・季節ごとの売場陳列と棚替え対応</w:t>
            </w:r>
            <w:r>
              <w:rPr>
                <w:lang w:eastAsia="ja-JP"/>
              </w:rPr>
              <w:br/>
              <w:t>・新商品の研修参加と特徴比較の説明対応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迷われるお客様に対しては、使用目的やご家族構成を丁寧に</w:t>
            </w:r>
            <w:r>
              <w:rPr>
                <w:lang w:eastAsia="ja-JP"/>
              </w:rPr>
              <w:lastRenderedPageBreak/>
              <w:t>ヒアリングし、選択肢を絞って比較提案を心がけました。</w:t>
            </w:r>
            <w:r>
              <w:rPr>
                <w:lang w:eastAsia="ja-JP"/>
              </w:rPr>
              <w:br/>
              <w:t>【実績】</w:t>
            </w:r>
            <w:r>
              <w:rPr>
                <w:lang w:eastAsia="ja-JP"/>
              </w:rPr>
              <w:br/>
              <w:t>2021年：テレビ売場での販売台数が店舗内2位（40名中）となり、店長より社内表彰。</w:t>
            </w:r>
          </w:p>
        </w:tc>
      </w:tr>
      <w:tr w:rsidR="00580D3D" w14:paraId="07D2E412" w14:textId="77777777" w:rsidTr="009E6E34">
        <w:tc>
          <w:tcPr>
            <w:tcW w:w="2660" w:type="dxa"/>
          </w:tcPr>
          <w:p w14:paraId="67922B69" w14:textId="77777777" w:rsidR="00580D3D" w:rsidRDefault="00000000">
            <w:r>
              <w:lastRenderedPageBreak/>
              <w:t>2022年7月〜現在</w:t>
            </w:r>
          </w:p>
        </w:tc>
        <w:tc>
          <w:tcPr>
            <w:tcW w:w="5980" w:type="dxa"/>
          </w:tcPr>
          <w:p w14:paraId="6D9853C7" w14:textId="77777777" w:rsidR="00580D3D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【配属】池袋店（来客数：1日平均1,500名）</w:t>
            </w:r>
            <w:r>
              <w:rPr>
                <w:lang w:eastAsia="ja-JP"/>
              </w:rPr>
              <w:br/>
              <w:t>【担当業務】</w:t>
            </w:r>
            <w:r>
              <w:rPr>
                <w:lang w:eastAsia="ja-JP"/>
              </w:rPr>
              <w:br/>
              <w:t>・高価格帯のオーディオ製品の接客、在庫管理、クレーム対応</w:t>
            </w:r>
            <w:r>
              <w:rPr>
                <w:lang w:eastAsia="ja-JP"/>
              </w:rPr>
              <w:br/>
              <w:t>・後輩指導、販促イベントの企画サポート</w:t>
            </w:r>
            <w:r>
              <w:rPr>
                <w:lang w:eastAsia="ja-JP"/>
              </w:rPr>
              <w:br/>
              <w:t>・売上集計とレイアウト改善案の作成・実行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接客時はお客様の使用環境をもとに、設置や操作方法まで丁寧に説明し、購入後の満足度にもつなげる対応を意識しました。</w:t>
            </w:r>
            <w:r>
              <w:rPr>
                <w:lang w:eastAsia="ja-JP"/>
              </w:rPr>
              <w:br/>
              <w:t>【実績】</w:t>
            </w:r>
            <w:r>
              <w:rPr>
                <w:lang w:eastAsia="ja-JP"/>
              </w:rPr>
              <w:br/>
              <w:t>レイアウト提案により、目立たなかったスピーカーの売上が前年比160％に増加。</w:t>
            </w:r>
          </w:p>
        </w:tc>
      </w:tr>
    </w:tbl>
    <w:p w14:paraId="742CF387" w14:textId="77777777" w:rsidR="009E6E34" w:rsidRDefault="009E6E34">
      <w:pPr>
        <w:rPr>
          <w:lang w:eastAsia="ja-JP"/>
        </w:rPr>
      </w:pPr>
    </w:p>
    <w:p w14:paraId="4F4E65F9" w14:textId="1A775E42" w:rsidR="00580D3D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0DAADF0C" w14:textId="77777777" w:rsidR="00580D3D" w:rsidRDefault="00000000">
      <w:pPr>
        <w:rPr>
          <w:lang w:eastAsia="ja-JP"/>
        </w:rPr>
      </w:pPr>
      <w:r>
        <w:rPr>
          <w:lang w:eastAsia="ja-JP"/>
        </w:rPr>
        <w:t>・ヒアリング重視の提案型接客（販売実績上位）</w:t>
      </w:r>
      <w:r>
        <w:rPr>
          <w:lang w:eastAsia="ja-JP"/>
        </w:rPr>
        <w:br/>
        <w:t>・売場づくりやレイアウト改善による売上向上経験</w:t>
      </w:r>
      <w:r>
        <w:rPr>
          <w:lang w:eastAsia="ja-JP"/>
        </w:rPr>
        <w:br/>
        <w:t>・OJTによる後輩育成とイベント運営サポート</w:t>
      </w:r>
      <w:r>
        <w:rPr>
          <w:lang w:eastAsia="ja-JP"/>
        </w:rPr>
        <w:br/>
        <w:t>・販売士2級（2020年11月取得）</w:t>
      </w:r>
    </w:p>
    <w:p w14:paraId="5516483D" w14:textId="77777777" w:rsidR="009E6E34" w:rsidRDefault="009E6E34">
      <w:pPr>
        <w:rPr>
          <w:rFonts w:hint="eastAsia"/>
          <w:lang w:eastAsia="ja-JP"/>
        </w:rPr>
      </w:pPr>
    </w:p>
    <w:p w14:paraId="6F3B7DD0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58568614" w14:textId="77777777" w:rsidR="00580D3D" w:rsidRDefault="00000000">
      <w:pPr>
        <w:rPr>
          <w:lang w:eastAsia="ja-JP"/>
        </w:rPr>
      </w:pPr>
      <w:r>
        <w:rPr>
          <w:lang w:eastAsia="ja-JP"/>
        </w:rPr>
        <w:t xml:space="preserve">　私は「相手に合わせた接客」と「現場改善の行動力」に自信があります。</w:t>
      </w:r>
      <w:r>
        <w:rPr>
          <w:lang w:eastAsia="ja-JP"/>
        </w:rPr>
        <w:br/>
        <w:t xml:space="preserve">　お客様の用途や好みに合わせた提案を重視し、納得感のある購入体験を提供してきました。</w:t>
      </w:r>
      <w:r>
        <w:rPr>
          <w:lang w:eastAsia="ja-JP"/>
        </w:rPr>
        <w:br/>
        <w:t xml:space="preserve">　また、売場動線の見直しや商品配置の変更など、気づいた点は積極的に改善を提案し、売上アップにも貢献しています。</w:t>
      </w:r>
    </w:p>
    <w:p w14:paraId="0A628E4D" w14:textId="042494C6" w:rsidR="00580D3D" w:rsidRDefault="00580D3D">
      <w:pPr>
        <w:rPr>
          <w:lang w:eastAsia="ja-JP"/>
        </w:rPr>
      </w:pPr>
    </w:p>
    <w:p w14:paraId="731B2CFE" w14:textId="77777777" w:rsidR="009E6E34" w:rsidRDefault="009E6E34">
      <w:pPr>
        <w:rPr>
          <w:lang w:eastAsia="ja-JP"/>
        </w:rPr>
      </w:pPr>
    </w:p>
    <w:p w14:paraId="51E97801" w14:textId="77777777" w:rsidR="009E6E34" w:rsidRDefault="009E6E34">
      <w:pPr>
        <w:rPr>
          <w:lang w:eastAsia="ja-JP"/>
        </w:rPr>
      </w:pPr>
    </w:p>
    <w:p w14:paraId="14194487" w14:textId="77777777" w:rsidR="009E6E34" w:rsidRDefault="009E6E34">
      <w:pPr>
        <w:rPr>
          <w:lang w:eastAsia="ja-JP"/>
        </w:rPr>
      </w:pPr>
    </w:p>
    <w:p w14:paraId="0A333293" w14:textId="77777777" w:rsidR="009E6E34" w:rsidRDefault="009E6E34">
      <w:pPr>
        <w:rPr>
          <w:sz w:val="32"/>
          <w:lang w:eastAsia="ja-JP"/>
        </w:rPr>
      </w:pPr>
    </w:p>
    <w:p w14:paraId="084CADC3" w14:textId="77777777" w:rsidR="009E6E34" w:rsidRDefault="009E6E34">
      <w:pPr>
        <w:rPr>
          <w:sz w:val="32"/>
          <w:lang w:eastAsia="ja-JP"/>
        </w:rPr>
      </w:pPr>
    </w:p>
    <w:p w14:paraId="66B8758B" w14:textId="77777777" w:rsidR="009E6E34" w:rsidRDefault="009E6E34">
      <w:pPr>
        <w:rPr>
          <w:sz w:val="32"/>
          <w:lang w:eastAsia="ja-JP"/>
        </w:rPr>
      </w:pPr>
    </w:p>
    <w:p w14:paraId="01F9DC12" w14:textId="11DDEF54" w:rsidR="00580D3D" w:rsidRDefault="00000000">
      <w:pPr>
        <w:rPr>
          <w:lang w:eastAsia="ja-JP"/>
        </w:rPr>
      </w:pPr>
      <w:r>
        <w:rPr>
          <w:sz w:val="32"/>
          <w:lang w:eastAsia="ja-JP"/>
        </w:rPr>
        <w:t>参考</w:t>
      </w:r>
    </w:p>
    <w:p w14:paraId="697C4593" w14:textId="77777777" w:rsidR="00580D3D" w:rsidRPr="009E6E34" w:rsidRDefault="00000000">
      <w:pPr>
        <w:rPr>
          <w:b/>
          <w:bCs/>
          <w:lang w:eastAsia="ja-JP"/>
        </w:rPr>
      </w:pPr>
      <w:r w:rsidRPr="009E6E34">
        <w:rPr>
          <w:b/>
          <w:bCs/>
          <w:sz w:val="28"/>
          <w:lang w:eastAsia="ja-JP"/>
        </w:rPr>
        <w:t>販売職の職務経歴書で意識したい5つのポイント</w:t>
      </w:r>
    </w:p>
    <w:p w14:paraId="5F860A98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① 売上や評価は数字・順位で示す</w:t>
      </w:r>
    </w:p>
    <w:p w14:paraId="3451532B" w14:textId="77777777" w:rsidR="00580D3D" w:rsidRDefault="00000000">
      <w:pPr>
        <w:rPr>
          <w:lang w:eastAsia="ja-JP"/>
        </w:rPr>
      </w:pPr>
      <w:r>
        <w:rPr>
          <w:lang w:eastAsia="ja-JP"/>
        </w:rPr>
        <w:t>売上に貢献しただけでなく、「前年比〇％増」や「店舗内〇位」といった具体的な数値や比較で示すことで説得力が増します。</w:t>
      </w:r>
    </w:p>
    <w:p w14:paraId="2EF06C51" w14:textId="77777777" w:rsidR="00580D3D" w:rsidRDefault="00000000">
      <w:pPr>
        <w:rPr>
          <w:lang w:eastAsia="ja-JP"/>
        </w:rPr>
      </w:pPr>
      <w:r>
        <w:rPr>
          <w:lang w:eastAsia="ja-JP"/>
        </w:rPr>
        <w:t>【例】「販売台数：店舗内2位（40名中）」「前年比160％を達成」</w:t>
      </w:r>
    </w:p>
    <w:p w14:paraId="58783525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② 接客の強みを“どう伝えたか”まで具体化する</w:t>
      </w:r>
    </w:p>
    <w:p w14:paraId="169B9E7E" w14:textId="77777777" w:rsidR="00580D3D" w:rsidRDefault="00000000">
      <w:pPr>
        <w:rPr>
          <w:lang w:eastAsia="ja-JP"/>
        </w:rPr>
      </w:pPr>
      <w:r>
        <w:rPr>
          <w:lang w:eastAsia="ja-JP"/>
        </w:rPr>
        <w:t>「接客が得意」とだけ書かず、ヒアリングや比較提案など具体的な行動レベルで記載しましょう。</w:t>
      </w:r>
    </w:p>
    <w:p w14:paraId="6B1BF747" w14:textId="77777777" w:rsidR="00580D3D" w:rsidRDefault="00000000">
      <w:pPr>
        <w:rPr>
          <w:lang w:eastAsia="ja-JP"/>
        </w:rPr>
      </w:pPr>
      <w:r>
        <w:rPr>
          <w:lang w:eastAsia="ja-JP"/>
        </w:rPr>
        <w:t>【例】「用途を聞いて選択肢を絞り、比較してご案内」</w:t>
      </w:r>
    </w:p>
    <w:p w14:paraId="2AEA3EC7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③ チームでの役割や周囲への影響もアピール</w:t>
      </w:r>
    </w:p>
    <w:p w14:paraId="777725FE" w14:textId="77777777" w:rsidR="00580D3D" w:rsidRDefault="00000000">
      <w:pPr>
        <w:rPr>
          <w:lang w:eastAsia="ja-JP"/>
        </w:rPr>
      </w:pPr>
      <w:r>
        <w:rPr>
          <w:lang w:eastAsia="ja-JP"/>
        </w:rPr>
        <w:t>新人指導、売場改善、相談役など、自身が担ってきた役割も重要な強みです。</w:t>
      </w:r>
    </w:p>
    <w:p w14:paraId="30F968FA" w14:textId="77777777" w:rsidR="00580D3D" w:rsidRDefault="00000000">
      <w:pPr>
        <w:rPr>
          <w:lang w:eastAsia="ja-JP"/>
        </w:rPr>
      </w:pPr>
      <w:r>
        <w:rPr>
          <w:lang w:eastAsia="ja-JP"/>
        </w:rPr>
        <w:t>【例】「OJTで新人3名を担当し、接客レベルの底上げに貢献」</w:t>
      </w:r>
    </w:p>
    <w:p w14:paraId="6B3D0148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④ 改善提案など受け身でない姿勢も伝える</w:t>
      </w:r>
    </w:p>
    <w:p w14:paraId="1E67056B" w14:textId="77777777" w:rsidR="00580D3D" w:rsidRDefault="00000000">
      <w:pPr>
        <w:rPr>
          <w:lang w:eastAsia="ja-JP"/>
        </w:rPr>
      </w:pPr>
      <w:r>
        <w:rPr>
          <w:lang w:eastAsia="ja-JP"/>
        </w:rPr>
        <w:t>「言われたことをやった」だけでなく、自ら考えて動いた経験を記載すると前向きな印象になります。</w:t>
      </w:r>
    </w:p>
    <w:p w14:paraId="7147A0D3" w14:textId="77777777" w:rsidR="00580D3D" w:rsidRDefault="00000000">
      <w:pPr>
        <w:rPr>
          <w:lang w:eastAsia="ja-JP"/>
        </w:rPr>
      </w:pPr>
      <w:r>
        <w:rPr>
          <w:lang w:eastAsia="ja-JP"/>
        </w:rPr>
        <w:t>【例】「売場の動線を見直し、目玉商品が目に留まる配置へ改善」</w:t>
      </w:r>
    </w:p>
    <w:p w14:paraId="63F1BF61" w14:textId="77777777" w:rsidR="00580D3D" w:rsidRDefault="00000000">
      <w:pPr>
        <w:rPr>
          <w:lang w:eastAsia="ja-JP"/>
        </w:rPr>
      </w:pPr>
      <w:r>
        <w:rPr>
          <w:b/>
          <w:lang w:eastAsia="ja-JP"/>
        </w:rPr>
        <w:t>⑤ 難しい言葉は避け、誰でも理解できる表現に</w:t>
      </w:r>
    </w:p>
    <w:p w14:paraId="4C47C879" w14:textId="77777777" w:rsidR="00580D3D" w:rsidRDefault="00000000">
      <w:pPr>
        <w:rPr>
          <w:lang w:eastAsia="ja-JP"/>
        </w:rPr>
      </w:pPr>
      <w:r>
        <w:rPr>
          <w:lang w:eastAsia="ja-JP"/>
        </w:rPr>
        <w:t>販売職の書類は人事が最初に読むケースも多いため、専門用語は避け、具体的でわかりやすい言葉を使いましょう。</w:t>
      </w:r>
    </w:p>
    <w:p w14:paraId="78E2BACC" w14:textId="77777777" w:rsidR="00580D3D" w:rsidRDefault="00000000">
      <w:pPr>
        <w:rPr>
          <w:lang w:eastAsia="ja-JP"/>
        </w:rPr>
      </w:pPr>
      <w:r>
        <w:rPr>
          <w:lang w:eastAsia="ja-JP"/>
        </w:rPr>
        <w:t>【例】「話しかけやすい雰囲気を作るため、必ず目を見て笑顔で挨拶」</w:t>
      </w:r>
    </w:p>
    <w:sectPr w:rsidR="00580D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177492">
    <w:abstractNumId w:val="8"/>
  </w:num>
  <w:num w:numId="2" w16cid:durableId="1872986092">
    <w:abstractNumId w:val="6"/>
  </w:num>
  <w:num w:numId="3" w16cid:durableId="1285309848">
    <w:abstractNumId w:val="5"/>
  </w:num>
  <w:num w:numId="4" w16cid:durableId="319236562">
    <w:abstractNumId w:val="4"/>
  </w:num>
  <w:num w:numId="5" w16cid:durableId="1698921620">
    <w:abstractNumId w:val="7"/>
  </w:num>
  <w:num w:numId="6" w16cid:durableId="1984433354">
    <w:abstractNumId w:val="3"/>
  </w:num>
  <w:num w:numId="7" w16cid:durableId="100079409">
    <w:abstractNumId w:val="2"/>
  </w:num>
  <w:num w:numId="8" w16cid:durableId="237448837">
    <w:abstractNumId w:val="1"/>
  </w:num>
  <w:num w:numId="9" w16cid:durableId="37014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0D3D"/>
    <w:rsid w:val="007C38CD"/>
    <w:rsid w:val="009E6E3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BCC6B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2025-05-11T13:02:00Z</dcterms:created>
  <dcterms:modified xsi:type="dcterms:W3CDTF">2025-05-11T13:02:00Z</dcterms:modified>
  <cp:category/>
</cp:coreProperties>
</file>