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B85F" w14:textId="77777777" w:rsidR="00026CA2" w:rsidRDefault="00026CA2" w:rsidP="00026CA2">
      <w:pPr>
        <w:jc w:val="center"/>
      </w:pPr>
      <w:proofErr w:type="spellStart"/>
      <w:r>
        <w:rPr>
          <w:b/>
          <w:sz w:val="32"/>
        </w:rPr>
        <w:t>職務経歴書</w:t>
      </w:r>
      <w:proofErr w:type="spellEnd"/>
    </w:p>
    <w:p w14:paraId="6A32DEB0" w14:textId="77777777" w:rsidR="00026CA2" w:rsidRDefault="00026CA2" w:rsidP="00026CA2">
      <w:pPr>
        <w:jc w:val="right"/>
        <w:rPr>
          <w:rFonts w:hint="eastAsia"/>
          <w:lang w:eastAsia="ja-JP"/>
        </w:rPr>
      </w:pPr>
      <w:r>
        <w:t>2025年5月1日</w:t>
      </w:r>
      <w:r>
        <w:br/>
      </w:r>
      <w:proofErr w:type="spellStart"/>
      <w:r>
        <w:t>氏名：山田</w:t>
      </w:r>
      <w:proofErr w:type="spellEnd"/>
      <w:r>
        <w:t xml:space="preserve"> </w:t>
      </w:r>
      <w:proofErr w:type="spellStart"/>
      <w:r>
        <w:t>花子</w:t>
      </w:r>
      <w:proofErr w:type="spellEnd"/>
    </w:p>
    <w:p w14:paraId="3C95FF66" w14:textId="77777777" w:rsidR="00026CA2" w:rsidRDefault="00026CA2" w:rsidP="00026CA2">
      <w:pPr>
        <w:rPr>
          <w:lang w:eastAsia="ja-JP"/>
        </w:rPr>
      </w:pPr>
      <w:r>
        <w:rPr>
          <w:b/>
          <w:lang w:eastAsia="ja-JP"/>
        </w:rPr>
        <w:t>【職務要約】</w:t>
      </w:r>
    </w:p>
    <w:p w14:paraId="6173B063" w14:textId="77777777" w:rsidR="00026CA2" w:rsidRPr="00D772AE" w:rsidRDefault="00026CA2" w:rsidP="00026CA2">
      <w:pPr>
        <w:rPr>
          <w:lang w:eastAsia="ja-JP"/>
        </w:rPr>
      </w:pPr>
      <w:r w:rsidRPr="00180C18">
        <w:rPr>
          <w:lang w:eastAsia="ja-JP"/>
        </w:rPr>
        <w:t>接客業にて7年間、店舗運営やお客様対応に従事。お客様のニーズに応じた提案力や信頼関係の構築を得意とし、指名率や売上向上に貢献してきました。培ったコミュニケーション能力と対応力を活かし、今後はより成果が評価される営業職で自らの力を試したいと考えています。</w:t>
      </w:r>
    </w:p>
    <w:p w14:paraId="2E42B8FB" w14:textId="77777777" w:rsidR="00026CA2" w:rsidRDefault="00026CA2" w:rsidP="00026CA2">
      <w:pPr>
        <w:rPr>
          <w:lang w:eastAsia="ja-JP"/>
        </w:rPr>
      </w:pPr>
      <w:r>
        <w:rPr>
          <w:b/>
          <w:lang w:eastAsia="ja-JP"/>
        </w:rPr>
        <w:t>【職務経歴】</w:t>
      </w:r>
    </w:p>
    <w:p w14:paraId="50BF480E" w14:textId="77777777" w:rsidR="00026CA2" w:rsidRDefault="00026CA2" w:rsidP="00026CA2">
      <w:pPr>
        <w:rPr>
          <w:lang w:eastAsia="ja-JP"/>
        </w:rPr>
      </w:pPr>
      <w:r>
        <w:rPr>
          <w:rFonts w:hint="eastAsia"/>
          <w:lang w:eastAsia="ja-JP"/>
        </w:rPr>
        <w:t>株式会社トレンドカフェ</w:t>
      </w:r>
      <w:r>
        <w:rPr>
          <w:lang w:eastAsia="ja-JP"/>
        </w:rPr>
        <w:br/>
      </w:r>
      <w:r w:rsidRPr="00180C18">
        <w:rPr>
          <w:lang w:eastAsia="ja-JP"/>
        </w:rPr>
        <w:t>事業内容：カフェ運営（チェーン展開）</w:t>
      </w:r>
      <w:r w:rsidRPr="00180C18">
        <w:rPr>
          <w:lang w:eastAsia="ja-JP"/>
        </w:rPr>
        <w:br/>
        <w:t>従業員数：600名｜資本金：5,000万円｜売上高：80億円</w:t>
      </w:r>
      <w:r w:rsidRPr="00180C18">
        <w:rPr>
          <w:lang w:eastAsia="ja-JP"/>
        </w:rPr>
        <w:br/>
        <w:t>在籍期間：2016年4月～2020年3月</w:t>
      </w:r>
      <w:r w:rsidRPr="00180C18">
        <w:rPr>
          <w:lang w:eastAsia="ja-JP"/>
        </w:rPr>
        <w:br/>
        <w:t>所属部署：○○店（駅前店）</w:t>
      </w:r>
      <w:r w:rsidRPr="00180C18">
        <w:rPr>
          <w:lang w:eastAsia="ja-JP"/>
        </w:rPr>
        <w:br/>
        <w:t>職種名：店舗スタッフ</w:t>
      </w:r>
    </w:p>
    <w:tbl>
      <w:tblPr>
        <w:tblStyle w:val="afe"/>
        <w:tblW w:w="0" w:type="auto"/>
        <w:tblLook w:val="04A0" w:firstRow="1" w:lastRow="0" w:firstColumn="1" w:lastColumn="0" w:noHBand="0" w:noVBand="1"/>
      </w:tblPr>
      <w:tblGrid>
        <w:gridCol w:w="2943"/>
        <w:gridCol w:w="5697"/>
      </w:tblGrid>
      <w:tr w:rsidR="00026CA2" w14:paraId="16DF53DD" w14:textId="77777777" w:rsidTr="00ED56E7">
        <w:tc>
          <w:tcPr>
            <w:tcW w:w="2943" w:type="dxa"/>
          </w:tcPr>
          <w:p w14:paraId="553C16E1" w14:textId="77777777" w:rsidR="00026CA2" w:rsidRDefault="00026CA2" w:rsidP="00ED56E7">
            <w:proofErr w:type="spellStart"/>
            <w:r>
              <w:t>期間</w:t>
            </w:r>
            <w:proofErr w:type="spellEnd"/>
          </w:p>
        </w:tc>
        <w:tc>
          <w:tcPr>
            <w:tcW w:w="5697" w:type="dxa"/>
          </w:tcPr>
          <w:p w14:paraId="7D468EC0" w14:textId="77777777" w:rsidR="00026CA2" w:rsidRDefault="00026CA2" w:rsidP="00ED56E7">
            <w:proofErr w:type="spellStart"/>
            <w:r>
              <w:t>職務内容</w:t>
            </w:r>
            <w:proofErr w:type="spellEnd"/>
          </w:p>
        </w:tc>
      </w:tr>
      <w:tr w:rsidR="00026CA2" w14:paraId="0C913B5C" w14:textId="77777777" w:rsidTr="00ED56E7">
        <w:tc>
          <w:tcPr>
            <w:tcW w:w="2943" w:type="dxa"/>
          </w:tcPr>
          <w:p w14:paraId="10A0FF5C" w14:textId="77777777" w:rsidR="00026CA2" w:rsidRDefault="00026CA2" w:rsidP="00ED56E7">
            <w:pPr>
              <w:rPr>
                <w:rFonts w:hint="eastAsia"/>
              </w:rPr>
            </w:pPr>
            <w:r w:rsidRPr="00180C18">
              <w:rPr>
                <w:lang w:eastAsia="ja-JP"/>
              </w:rPr>
              <w:t>2016年4月～2020年3</w:t>
            </w:r>
            <w:r>
              <w:rPr>
                <w:rFonts w:hint="eastAsia"/>
                <w:lang w:eastAsia="ja-JP"/>
              </w:rPr>
              <w:t>月</w:t>
            </w:r>
          </w:p>
        </w:tc>
        <w:tc>
          <w:tcPr>
            <w:tcW w:w="5697" w:type="dxa"/>
          </w:tcPr>
          <w:p w14:paraId="0B711722" w14:textId="77777777" w:rsidR="00026CA2" w:rsidRDefault="00026CA2" w:rsidP="00ED56E7">
            <w:pPr>
              <w:rPr>
                <w:lang w:eastAsia="ja-JP"/>
              </w:rPr>
            </w:pPr>
            <w:r w:rsidRPr="00180C18">
              <w:rPr>
                <w:lang w:eastAsia="ja-JP"/>
              </w:rPr>
              <w:t>接客、ドリンク提供、会計業務、売上管理、シフト作成、後輩指導を担当。お客様との会話から好みを把握し、オリジナルメニューの提案などでリピート率向上に貢献。</w:t>
            </w:r>
            <w:r>
              <w:rPr>
                <w:lang w:eastAsia="ja-JP"/>
              </w:rPr>
              <w:br/>
              <w:t>【</w:t>
            </w:r>
            <w:r>
              <w:rPr>
                <w:rFonts w:hint="eastAsia"/>
                <w:lang w:eastAsia="ja-JP"/>
              </w:rPr>
              <w:t>心がけたこと</w:t>
            </w:r>
            <w:r>
              <w:rPr>
                <w:lang w:eastAsia="ja-JP"/>
              </w:rPr>
              <w:t>】</w:t>
            </w:r>
            <w:r>
              <w:rPr>
                <w:lang w:eastAsia="ja-JP"/>
              </w:rPr>
              <w:br/>
            </w:r>
            <w:r w:rsidRPr="00180C18">
              <w:rPr>
                <w:lang w:eastAsia="ja-JP"/>
              </w:rPr>
              <w:t>お客様ごとの好みや来店目的に応じて柔軟に対応し、安心して利用いただける空間作りに努めました。</w:t>
            </w:r>
            <w:r>
              <w:rPr>
                <w:lang w:eastAsia="ja-JP"/>
              </w:rPr>
              <w:br/>
              <w:t>【主な実績】</w:t>
            </w:r>
            <w:r w:rsidRPr="00180C18">
              <w:rPr>
                <w:lang w:eastAsia="ja-JP"/>
              </w:rPr>
              <w:br/>
              <w:t>・新人教育担当として3名を独り立ちまで育成</w:t>
            </w:r>
          </w:p>
        </w:tc>
      </w:tr>
    </w:tbl>
    <w:p w14:paraId="3A9F0141" w14:textId="77777777" w:rsidR="00026CA2" w:rsidRDefault="00026CA2" w:rsidP="00026CA2">
      <w:pPr>
        <w:rPr>
          <w:rFonts w:hint="eastAsia"/>
          <w:lang w:eastAsia="ja-JP"/>
        </w:rPr>
      </w:pPr>
      <w:r>
        <w:rPr>
          <w:rFonts w:hint="eastAsia"/>
          <w:lang w:eastAsia="ja-JP"/>
        </w:rPr>
        <w:t>株式会社リュクスホテル</w:t>
      </w:r>
      <w:r>
        <w:rPr>
          <w:lang w:eastAsia="ja-JP"/>
        </w:rPr>
        <w:br/>
      </w:r>
      <w:r w:rsidRPr="00180C18">
        <w:rPr>
          <w:lang w:eastAsia="ja-JP"/>
        </w:rPr>
        <w:t>事業内容：シティホテルの運営</w:t>
      </w:r>
      <w:r w:rsidRPr="00180C18">
        <w:rPr>
          <w:lang w:eastAsia="ja-JP"/>
        </w:rPr>
        <w:br/>
        <w:t>従業員数：300名｜資本金：1億円｜売上高：60億円</w:t>
      </w:r>
      <w:r w:rsidRPr="00180C18">
        <w:rPr>
          <w:lang w:eastAsia="ja-JP"/>
        </w:rPr>
        <w:br/>
        <w:t>在籍期間：2020年4月～現在</w:t>
      </w:r>
      <w:r w:rsidRPr="00180C18">
        <w:rPr>
          <w:lang w:eastAsia="ja-JP"/>
        </w:rPr>
        <w:br/>
        <w:t>所属部署：フロントサービス部</w:t>
      </w:r>
      <w:r w:rsidRPr="00180C18">
        <w:rPr>
          <w:lang w:eastAsia="ja-JP"/>
        </w:rPr>
        <w:br/>
        <w:t>職種名：フロントスタッフ</w:t>
      </w:r>
    </w:p>
    <w:tbl>
      <w:tblPr>
        <w:tblStyle w:val="afe"/>
        <w:tblW w:w="0" w:type="auto"/>
        <w:tblLook w:val="04A0" w:firstRow="1" w:lastRow="0" w:firstColumn="1" w:lastColumn="0" w:noHBand="0" w:noVBand="1"/>
      </w:tblPr>
      <w:tblGrid>
        <w:gridCol w:w="2943"/>
        <w:gridCol w:w="5697"/>
      </w:tblGrid>
      <w:tr w:rsidR="00026CA2" w14:paraId="061AD0E3" w14:textId="77777777" w:rsidTr="00ED56E7">
        <w:tc>
          <w:tcPr>
            <w:tcW w:w="2943" w:type="dxa"/>
          </w:tcPr>
          <w:p w14:paraId="00FFE35F" w14:textId="77777777" w:rsidR="00026CA2" w:rsidRDefault="00026CA2" w:rsidP="00ED56E7">
            <w:proofErr w:type="spellStart"/>
            <w:r>
              <w:t>期間</w:t>
            </w:r>
            <w:proofErr w:type="spellEnd"/>
          </w:p>
        </w:tc>
        <w:tc>
          <w:tcPr>
            <w:tcW w:w="5697" w:type="dxa"/>
          </w:tcPr>
          <w:p w14:paraId="73C2754C" w14:textId="77777777" w:rsidR="00026CA2" w:rsidRDefault="00026CA2" w:rsidP="00ED56E7">
            <w:proofErr w:type="spellStart"/>
            <w:r>
              <w:t>職務内容</w:t>
            </w:r>
            <w:proofErr w:type="spellEnd"/>
          </w:p>
        </w:tc>
      </w:tr>
      <w:tr w:rsidR="00026CA2" w14:paraId="263CFAC8" w14:textId="77777777" w:rsidTr="00ED56E7">
        <w:tc>
          <w:tcPr>
            <w:tcW w:w="2943" w:type="dxa"/>
          </w:tcPr>
          <w:p w14:paraId="4DCC3F40" w14:textId="77777777" w:rsidR="00026CA2" w:rsidRDefault="00026CA2" w:rsidP="00ED56E7">
            <w:pPr>
              <w:rPr>
                <w:rFonts w:hint="eastAsia"/>
              </w:rPr>
            </w:pPr>
            <w:r w:rsidRPr="00180C18">
              <w:rPr>
                <w:lang w:eastAsia="ja-JP"/>
              </w:rPr>
              <w:t>2020年4月～現在</w:t>
            </w:r>
          </w:p>
        </w:tc>
        <w:tc>
          <w:tcPr>
            <w:tcW w:w="5697" w:type="dxa"/>
          </w:tcPr>
          <w:p w14:paraId="2FA3493A" w14:textId="77777777" w:rsidR="00026CA2" w:rsidRDefault="00026CA2" w:rsidP="00ED56E7">
            <w:pPr>
              <w:rPr>
                <w:rFonts w:hint="eastAsia"/>
                <w:lang w:eastAsia="ja-JP"/>
              </w:rPr>
            </w:pPr>
            <w:r w:rsidRPr="00180C18">
              <w:rPr>
                <w:lang w:eastAsia="ja-JP"/>
              </w:rPr>
              <w:t>フロント業務全般、宿泊予約受付、チェックイン・アウト、問い合わせ対応を担当。英語対応、クレーム対応、新人育成にも対応。</w:t>
            </w:r>
            <w:r>
              <w:rPr>
                <w:lang w:eastAsia="ja-JP"/>
              </w:rPr>
              <w:br/>
              <w:t>【</w:t>
            </w:r>
            <w:r>
              <w:rPr>
                <w:rFonts w:hint="eastAsia"/>
                <w:lang w:eastAsia="ja-JP"/>
              </w:rPr>
              <w:t>心がけたこと</w:t>
            </w:r>
            <w:r>
              <w:rPr>
                <w:lang w:eastAsia="ja-JP"/>
              </w:rPr>
              <w:t>】</w:t>
            </w:r>
            <w:r>
              <w:rPr>
                <w:lang w:eastAsia="ja-JP"/>
              </w:rPr>
              <w:br/>
            </w:r>
            <w:r w:rsidRPr="00180C18">
              <w:rPr>
                <w:lang w:eastAsia="ja-JP"/>
              </w:rPr>
              <w:lastRenderedPageBreak/>
              <w:t>お客様に安心して滞在いただくため、迅速かつ丁寧な対応を意識し、感情に寄り添ったコミュニケーションを心がけました。</w:t>
            </w:r>
            <w:r>
              <w:rPr>
                <w:lang w:eastAsia="ja-JP"/>
              </w:rPr>
              <w:br/>
              <w:t>【主な実績】</w:t>
            </w:r>
            <w:r w:rsidRPr="00180C18">
              <w:rPr>
                <w:lang w:eastAsia="ja-JP"/>
              </w:rPr>
              <w:br/>
              <w:t>・SVより「正確性と効率性の両立」を高く評価</w:t>
            </w:r>
            <w:r w:rsidRPr="00180C18">
              <w:rPr>
                <w:lang w:eastAsia="ja-JP"/>
              </w:rPr>
              <w:br/>
              <w:t>・繁忙期に1日平均120件のチェックイン・アウトを滞りなく対応</w:t>
            </w:r>
          </w:p>
        </w:tc>
      </w:tr>
    </w:tbl>
    <w:p w14:paraId="0C6D93CA" w14:textId="77777777" w:rsidR="00026CA2" w:rsidRDefault="00026CA2" w:rsidP="00026CA2">
      <w:pPr>
        <w:rPr>
          <w:b/>
          <w:lang w:eastAsia="ja-JP"/>
        </w:rPr>
      </w:pPr>
    </w:p>
    <w:p w14:paraId="62CB6AA5" w14:textId="77777777" w:rsidR="00026CA2" w:rsidRDefault="00026CA2" w:rsidP="00026CA2">
      <w:pPr>
        <w:rPr>
          <w:lang w:eastAsia="ja-JP"/>
        </w:rPr>
      </w:pPr>
      <w:r>
        <w:rPr>
          <w:b/>
          <w:lang w:eastAsia="ja-JP"/>
        </w:rPr>
        <w:t>【</w:t>
      </w:r>
      <w:r>
        <w:rPr>
          <w:rFonts w:hint="eastAsia"/>
          <w:b/>
          <w:lang w:eastAsia="ja-JP"/>
        </w:rPr>
        <w:t>活かせる資格・スキル</w:t>
      </w:r>
      <w:r>
        <w:rPr>
          <w:b/>
          <w:lang w:eastAsia="ja-JP"/>
        </w:rPr>
        <w:t>】</w:t>
      </w:r>
    </w:p>
    <w:p w14:paraId="30C739F9" w14:textId="77777777" w:rsidR="00026CA2" w:rsidRPr="00180C18" w:rsidRDefault="00026CA2" w:rsidP="00026CA2">
      <w:pPr>
        <w:rPr>
          <w:lang w:eastAsia="ja-JP"/>
        </w:rPr>
      </w:pPr>
      <w:r>
        <w:rPr>
          <w:rFonts w:ascii="Apple Color Emoji" w:hAnsi="Apple Color Emoji" w:cs="Apple Color Emoji"/>
          <w:lang w:eastAsia="ja-JP"/>
        </w:rPr>
        <w:t>◾️</w:t>
      </w:r>
      <w:r w:rsidRPr="00180C18">
        <w:rPr>
          <w:lang w:eastAsia="ja-JP"/>
        </w:rPr>
        <w:t>資格</w:t>
      </w:r>
      <w:r w:rsidRPr="00180C18">
        <w:rPr>
          <w:lang w:eastAsia="ja-JP"/>
        </w:rPr>
        <w:br/>
        <w:t>・サービス接遇検定2級（2017年取得）</w:t>
      </w:r>
      <w:r w:rsidRPr="00180C18">
        <w:rPr>
          <w:lang w:eastAsia="ja-JP"/>
        </w:rPr>
        <w:br/>
        <w:t>・TOEIC 720点（英語での宿泊対応実績あり）</w:t>
      </w:r>
    </w:p>
    <w:p w14:paraId="6607CCDD" w14:textId="77777777" w:rsidR="00026CA2" w:rsidRPr="00180C18" w:rsidRDefault="00026CA2" w:rsidP="00026CA2">
      <w:pPr>
        <w:rPr>
          <w:lang w:eastAsia="ja-JP"/>
        </w:rPr>
      </w:pPr>
      <w:r>
        <w:rPr>
          <w:rFonts w:ascii="Apple Color Emoji" w:hAnsi="Apple Color Emoji" w:cs="Apple Color Emoji"/>
          <w:lang w:eastAsia="ja-JP"/>
        </w:rPr>
        <w:t>◾️</w:t>
      </w:r>
      <w:r w:rsidRPr="00180C18">
        <w:rPr>
          <w:lang w:eastAsia="ja-JP"/>
        </w:rPr>
        <w:t>スキル</w:t>
      </w:r>
      <w:r w:rsidRPr="00180C18">
        <w:rPr>
          <w:lang w:eastAsia="ja-JP"/>
        </w:rPr>
        <w:br/>
        <w:t>・Excel（表作成・簡単な関数・予約管理表の作成）</w:t>
      </w:r>
      <w:r w:rsidRPr="00180C18">
        <w:rPr>
          <w:lang w:eastAsia="ja-JP"/>
        </w:rPr>
        <w:br/>
        <w:t>・Word（社内報告書・業務マニュアル作成）</w:t>
      </w:r>
      <w:r w:rsidRPr="00180C18">
        <w:rPr>
          <w:lang w:eastAsia="ja-JP"/>
        </w:rPr>
        <w:br/>
        <w:t>・PowerPoint（業務改善案の資料作成）</w:t>
      </w:r>
      <w:r w:rsidRPr="00180C18">
        <w:rPr>
          <w:lang w:eastAsia="ja-JP"/>
        </w:rPr>
        <w:br/>
        <w:t>・顧客応対スキル、リピート率向上のための提案型接客</w:t>
      </w:r>
    </w:p>
    <w:p w14:paraId="544B1818" w14:textId="77777777" w:rsidR="00026CA2" w:rsidRPr="00180C18" w:rsidRDefault="00026CA2" w:rsidP="00026CA2">
      <w:pPr>
        <w:rPr>
          <w:lang w:eastAsia="ja-JP"/>
        </w:rPr>
      </w:pPr>
    </w:p>
    <w:p w14:paraId="5FE83A71" w14:textId="77777777" w:rsidR="00026CA2" w:rsidRDefault="00026CA2" w:rsidP="00026CA2">
      <w:pPr>
        <w:rPr>
          <w:rFonts w:hint="eastAsia"/>
          <w:lang w:eastAsia="ja-JP"/>
        </w:rPr>
      </w:pPr>
      <w:r>
        <w:rPr>
          <w:b/>
          <w:lang w:eastAsia="ja-JP"/>
        </w:rPr>
        <w:t>【志望動機】</w:t>
      </w:r>
    </w:p>
    <w:p w14:paraId="6B16E634" w14:textId="77777777" w:rsidR="00026CA2" w:rsidRDefault="00026CA2" w:rsidP="00026CA2">
      <w:pPr>
        <w:rPr>
          <w:lang w:eastAsia="ja-JP"/>
        </w:rPr>
      </w:pPr>
      <w:r w:rsidRPr="00180C18">
        <w:rPr>
          <w:lang w:eastAsia="ja-JP"/>
        </w:rPr>
        <w:t>これまでの接客経験を通じて、お客様の課題を引き出し、それに対して最適なサービスを提案する力を磨いてきました。特に、相手の立場に立った提案や、信頼関係の構築には自信があります。今後は、より裁量があり、成果に対して正当に評価される営業職に挑戦したいと考えています。貴社は未経験者の育成体制が整っており、業界でも高品質なサービスを展開されている点に魅力を感じ、志望いたしました。</w:t>
      </w:r>
    </w:p>
    <w:p w14:paraId="688A3AF8" w14:textId="77777777" w:rsidR="00026CA2" w:rsidRDefault="00026CA2" w:rsidP="00026CA2">
      <w:pPr>
        <w:rPr>
          <w:rFonts w:hint="eastAsia"/>
          <w:lang w:eastAsia="ja-JP"/>
        </w:rPr>
      </w:pPr>
    </w:p>
    <w:p w14:paraId="1A053375" w14:textId="77777777" w:rsidR="00026CA2" w:rsidRDefault="00026CA2" w:rsidP="00026CA2">
      <w:pPr>
        <w:rPr>
          <w:lang w:eastAsia="ja-JP"/>
        </w:rPr>
      </w:pPr>
      <w:r>
        <w:rPr>
          <w:b/>
          <w:lang w:eastAsia="ja-JP"/>
        </w:rPr>
        <w:t>【自己PR】</w:t>
      </w:r>
    </w:p>
    <w:p w14:paraId="5493D08A" w14:textId="77777777" w:rsidR="00026CA2" w:rsidRDefault="00026CA2" w:rsidP="00026CA2">
      <w:pPr>
        <w:rPr>
          <w:lang w:eastAsia="ja-JP"/>
        </w:rPr>
      </w:pPr>
      <w:r w:rsidRPr="00180C18">
        <w:rPr>
          <w:lang w:eastAsia="ja-JP"/>
        </w:rPr>
        <w:t>相手の立場に立って話を聞く力や、現場で臨機応変に対応する力には自信があります。前職でも、常連のお客様からの指名や、難しい対応を任せられる機会が多く、信頼を得ながら働いてきました。こうした経験を営業職でも活かし、顧客に寄り添った提案を通じて貢献していきたいと考えています。</w:t>
      </w:r>
    </w:p>
    <w:p w14:paraId="11412DB6" w14:textId="0B8242CF" w:rsidR="009F72AF" w:rsidRPr="00026CA2" w:rsidRDefault="009F72AF" w:rsidP="00026CA2">
      <w:pPr>
        <w:rPr>
          <w:lang w:eastAsia="ja-JP"/>
        </w:rPr>
      </w:pPr>
    </w:p>
    <w:sectPr w:rsidR="009F72AF" w:rsidRPr="00026CA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078941659">
    <w:abstractNumId w:val="8"/>
  </w:num>
  <w:num w:numId="2" w16cid:durableId="87384932">
    <w:abstractNumId w:val="6"/>
  </w:num>
  <w:num w:numId="3" w16cid:durableId="263464211">
    <w:abstractNumId w:val="5"/>
  </w:num>
  <w:num w:numId="4" w16cid:durableId="468210129">
    <w:abstractNumId w:val="4"/>
  </w:num>
  <w:num w:numId="5" w16cid:durableId="998464800">
    <w:abstractNumId w:val="7"/>
  </w:num>
  <w:num w:numId="6" w16cid:durableId="814447211">
    <w:abstractNumId w:val="3"/>
  </w:num>
  <w:num w:numId="7" w16cid:durableId="1170297283">
    <w:abstractNumId w:val="2"/>
  </w:num>
  <w:num w:numId="8" w16cid:durableId="25522467">
    <w:abstractNumId w:val="1"/>
  </w:num>
  <w:num w:numId="9" w16cid:durableId="160264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6CA2"/>
    <w:rsid w:val="00034616"/>
    <w:rsid w:val="0006063C"/>
    <w:rsid w:val="0015074B"/>
    <w:rsid w:val="0029639D"/>
    <w:rsid w:val="00326F90"/>
    <w:rsid w:val="009F72AF"/>
    <w:rsid w:val="00AA1D8D"/>
    <w:rsid w:val="00B47730"/>
    <w:rsid w:val="00CA4D1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4B5DCB3"/>
  <w14:defaultImageDpi w14:val="300"/>
  <w15:docId w15:val="{99B0F528-EB90-C644-8BC2-3CE5D903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2025-05-29T14:38:00Z</dcterms:created>
  <dcterms:modified xsi:type="dcterms:W3CDTF">2025-05-29T14:38:00Z</dcterms:modified>
  <cp:category/>
</cp:coreProperties>
</file>