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71C9" w14:textId="77777777" w:rsidR="00DC0125" w:rsidRDefault="00DC0125" w:rsidP="00DC0125">
      <w:pPr>
        <w:jc w:val="center"/>
      </w:pPr>
      <w:proofErr w:type="spellStart"/>
      <w:r>
        <w:rPr>
          <w:b/>
          <w:sz w:val="32"/>
        </w:rPr>
        <w:t>職務経歴書</w:t>
      </w:r>
      <w:proofErr w:type="spellEnd"/>
    </w:p>
    <w:p w14:paraId="3839F1A1" w14:textId="77777777" w:rsidR="00DC0125" w:rsidRPr="00DC0125" w:rsidRDefault="00DC0125" w:rsidP="00DC0125">
      <w:pPr>
        <w:jc w:val="right"/>
        <w:rPr>
          <w:lang w:eastAsia="ja-JP"/>
        </w:rPr>
      </w:pPr>
      <w:r w:rsidRPr="00DC0125">
        <w:t>2025年05月1日</w:t>
      </w:r>
      <w:r w:rsidRPr="00DC0125">
        <w:br/>
      </w:r>
      <w:proofErr w:type="spellStart"/>
      <w:r w:rsidRPr="00DC0125">
        <w:t>氏名：山田</w:t>
      </w:r>
      <w:proofErr w:type="spellEnd"/>
      <w:r w:rsidRPr="00DC0125">
        <w:t xml:space="preserve"> </w:t>
      </w:r>
      <w:r w:rsidRPr="00DC0125">
        <w:rPr>
          <w:rFonts w:hint="eastAsia"/>
          <w:lang w:eastAsia="ja-JP"/>
        </w:rPr>
        <w:t>太郎</w:t>
      </w:r>
    </w:p>
    <w:p w14:paraId="21F77D84" w14:textId="77777777" w:rsidR="00DC0125" w:rsidRDefault="00DC0125" w:rsidP="00DC0125">
      <w:pPr>
        <w:jc w:val="right"/>
        <w:rPr>
          <w:lang w:eastAsia="ja-JP"/>
        </w:rPr>
      </w:pPr>
    </w:p>
    <w:p w14:paraId="2E96E421" w14:textId="77777777" w:rsidR="00DC0125" w:rsidRDefault="00DC0125" w:rsidP="00DC0125">
      <w:pPr>
        <w:rPr>
          <w:lang w:eastAsia="ja-JP"/>
        </w:rPr>
      </w:pPr>
      <w:r>
        <w:rPr>
          <w:b/>
          <w:lang w:eastAsia="ja-JP"/>
        </w:rPr>
        <w:t>【職務要約】</w:t>
      </w:r>
    </w:p>
    <w:p w14:paraId="2BEB75AE" w14:textId="1CE6663D" w:rsidR="00DC0125" w:rsidRDefault="00DC0125" w:rsidP="00DC0125">
      <w:pPr>
        <w:rPr>
          <w:lang w:eastAsia="ja-JP"/>
        </w:rPr>
      </w:pPr>
      <w:r w:rsidRPr="00DC0125">
        <w:rPr>
          <w:lang w:eastAsia="ja-JP"/>
        </w:rPr>
        <w:t>通信機器販売会社および住宅リフォーム会社にて、個人営業を通算7年間経験。スマートフォン販売では半年連続で店舗トップの実績を達成し、リフォーム営業では年間68件の契約を獲得。顧客の潜在ニーズを引き出す提案力と、契約後の丁寧なフォローを武器に、信頼関係を築いて継続的な成果を上げてきた。</w:t>
      </w:r>
    </w:p>
    <w:p w14:paraId="030E6104" w14:textId="77777777" w:rsidR="00DC0125" w:rsidRDefault="00DC0125" w:rsidP="00DC0125">
      <w:pPr>
        <w:rPr>
          <w:lang w:eastAsia="ja-JP"/>
        </w:rPr>
      </w:pPr>
      <w:r>
        <w:rPr>
          <w:b/>
          <w:lang w:eastAsia="ja-JP"/>
        </w:rPr>
        <w:t>【職務経歴】</w:t>
      </w:r>
    </w:p>
    <w:p w14:paraId="59AC90E5" w14:textId="5B2E0A8E" w:rsidR="00DC0125" w:rsidRDefault="00DC0125" w:rsidP="00DC0125">
      <w:pPr>
        <w:rPr>
          <w:rFonts w:hint="eastAsia"/>
          <w:lang w:eastAsia="ja-JP"/>
        </w:rPr>
      </w:pPr>
      <w:r w:rsidRPr="00DC0125">
        <w:rPr>
          <w:lang w:eastAsia="ja-JP"/>
        </w:rPr>
        <w:t>株式会社リンクモバイル</w:t>
      </w:r>
      <w:r w:rsidRPr="00DC0125">
        <w:rPr>
          <w:lang w:eastAsia="ja-JP"/>
        </w:rPr>
        <w:br/>
        <w:t>事業内容：通信サービスの個人向け販売・契約支援</w:t>
      </w:r>
      <w:r w:rsidRPr="00DC0125">
        <w:rPr>
          <w:lang w:eastAsia="ja-JP"/>
        </w:rPr>
        <w:br/>
        <w:t>従業員数：80名｜資本金：3,000万円｜売上高：15億円</w:t>
      </w:r>
      <w:r>
        <w:rPr>
          <w:lang w:eastAsia="ja-JP"/>
        </w:rPr>
        <w:br/>
      </w:r>
      <w:r w:rsidRPr="00DC0125">
        <w:rPr>
          <w:lang w:eastAsia="ja-JP"/>
        </w:rPr>
        <w:t>所属部署：第2販売部</w:t>
      </w:r>
      <w:r w:rsidRPr="00DC0125">
        <w:rPr>
          <w:lang w:eastAsia="ja-JP"/>
        </w:rPr>
        <w:br/>
        <w:t>職種名：販売営業職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943"/>
        <w:gridCol w:w="5697"/>
      </w:tblGrid>
      <w:tr w:rsidR="00DC0125" w14:paraId="6FA37866" w14:textId="77777777" w:rsidTr="00ED56E7">
        <w:tc>
          <w:tcPr>
            <w:tcW w:w="2943" w:type="dxa"/>
          </w:tcPr>
          <w:p w14:paraId="4C3F951B" w14:textId="77777777" w:rsidR="00DC0125" w:rsidRDefault="00DC0125" w:rsidP="00ED56E7">
            <w:proofErr w:type="spellStart"/>
            <w:r>
              <w:t>期間</w:t>
            </w:r>
            <w:proofErr w:type="spellEnd"/>
          </w:p>
        </w:tc>
        <w:tc>
          <w:tcPr>
            <w:tcW w:w="5697" w:type="dxa"/>
          </w:tcPr>
          <w:p w14:paraId="3E481D93" w14:textId="77777777" w:rsidR="00DC0125" w:rsidRDefault="00DC0125" w:rsidP="00ED56E7">
            <w:proofErr w:type="spellStart"/>
            <w:r>
              <w:t>職務内容</w:t>
            </w:r>
            <w:proofErr w:type="spellEnd"/>
          </w:p>
        </w:tc>
      </w:tr>
      <w:tr w:rsidR="00DC0125" w14:paraId="17D2D515" w14:textId="77777777" w:rsidTr="00ED56E7">
        <w:tc>
          <w:tcPr>
            <w:tcW w:w="2943" w:type="dxa"/>
          </w:tcPr>
          <w:p w14:paraId="6D4EE5C0" w14:textId="77777777" w:rsidR="00DC0125" w:rsidRDefault="00DC0125" w:rsidP="00ED56E7">
            <w:r>
              <w:t>2018年4月～2022年3月</w:t>
            </w:r>
          </w:p>
        </w:tc>
        <w:tc>
          <w:tcPr>
            <w:tcW w:w="5697" w:type="dxa"/>
          </w:tcPr>
          <w:p w14:paraId="2721548C" w14:textId="77777777" w:rsidR="00DC0125" w:rsidRPr="00DC0125" w:rsidRDefault="00DC0125" w:rsidP="00DC0125">
            <w:pPr>
              <w:rPr>
                <w:lang w:eastAsia="ja-JP"/>
              </w:rPr>
            </w:pPr>
            <w:r w:rsidRPr="00DC0125">
              <w:rPr>
                <w:lang w:eastAsia="ja-JP"/>
              </w:rPr>
              <w:t>店舗型携帯ショップにて、スマートフォンやインターネット回線の販売・契約業務を担当。来店顧客のヒアリングからニーズの分析、プラン提案、契約締結、初期設定の案内まで一連の業務を対応。</w:t>
            </w:r>
          </w:p>
          <w:p w14:paraId="44B5484A" w14:textId="77777777" w:rsidR="00DC0125" w:rsidRPr="00DC0125" w:rsidRDefault="00DC0125" w:rsidP="00DC0125">
            <w:pPr>
              <w:rPr>
                <w:lang w:eastAsia="ja-JP"/>
              </w:rPr>
            </w:pPr>
            <w:r w:rsidRPr="00DC0125">
              <w:rPr>
                <w:lang w:eastAsia="ja-JP"/>
              </w:rPr>
              <w:t>【心がけたこと】</w:t>
            </w:r>
            <w:r w:rsidRPr="00DC0125">
              <w:rPr>
                <w:lang w:eastAsia="ja-JP"/>
              </w:rPr>
              <w:br/>
              <w:t>短時間の接客でも信頼を得られるよう、第一印象や言葉遣いを徹底し、お客様の立場で丁寧に提案する姿勢を大切にした。</w:t>
            </w:r>
          </w:p>
          <w:p w14:paraId="79A31905" w14:textId="77777777" w:rsidR="00DC0125" w:rsidRPr="00DC0125" w:rsidRDefault="00DC0125" w:rsidP="00DC0125">
            <w:pPr>
              <w:rPr>
                <w:lang w:eastAsia="ja-JP"/>
              </w:rPr>
            </w:pPr>
            <w:r w:rsidRPr="00DC0125">
              <w:rPr>
                <w:lang w:eastAsia="ja-JP"/>
              </w:rPr>
              <w:t>【主な実績】</w:t>
            </w:r>
          </w:p>
          <w:p w14:paraId="0103C25E" w14:textId="2B65FE1F" w:rsidR="00DC0125" w:rsidRPr="00DC0125" w:rsidRDefault="00DC0125" w:rsidP="00DC012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DC0125">
              <w:rPr>
                <w:lang w:eastAsia="ja-JP"/>
              </w:rPr>
              <w:t>月間契約率85％以上を維持し、店舗内トップの販売件数を半年連続で達成</w:t>
            </w:r>
          </w:p>
          <w:p w14:paraId="084432D8" w14:textId="162522C2" w:rsidR="00DC0125" w:rsidRPr="00DC0125" w:rsidRDefault="00DC0125" w:rsidP="00DC012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DC0125">
              <w:rPr>
                <w:lang w:eastAsia="ja-JP"/>
              </w:rPr>
              <w:t>操作トラブル対応後に追加契約を獲得し、アンケートで「非常に満足」評価を多数獲得</w:t>
            </w:r>
          </w:p>
          <w:p w14:paraId="06D0EAF8" w14:textId="2997298A" w:rsidR="00DC0125" w:rsidRPr="00DC0125" w:rsidRDefault="00DC0125" w:rsidP="00ED56E7">
            <w:pPr>
              <w:rPr>
                <w:lang w:eastAsia="ja-JP"/>
              </w:rPr>
            </w:pPr>
          </w:p>
        </w:tc>
      </w:tr>
    </w:tbl>
    <w:p w14:paraId="3532B602" w14:textId="77777777" w:rsidR="00DC0125" w:rsidRDefault="00DC0125" w:rsidP="00DC0125">
      <w:pPr>
        <w:rPr>
          <w:lang w:eastAsia="ja-JP"/>
        </w:rPr>
      </w:pPr>
    </w:p>
    <w:p w14:paraId="0E4547D2" w14:textId="5266FF41" w:rsidR="00DC0125" w:rsidRDefault="00DC0125" w:rsidP="00DC0125">
      <w:pPr>
        <w:rPr>
          <w:rFonts w:hint="eastAsia"/>
          <w:lang w:eastAsia="ja-JP"/>
        </w:rPr>
      </w:pPr>
      <w:r w:rsidRPr="00DC0125">
        <w:rPr>
          <w:lang w:eastAsia="ja-JP"/>
        </w:rPr>
        <w:t>株式会社リフォームライフ</w:t>
      </w:r>
      <w:r w:rsidRPr="00DC0125">
        <w:rPr>
          <w:lang w:eastAsia="ja-JP"/>
        </w:rPr>
        <w:br/>
        <w:t>事業内容：戸建・マンションの住宅リフォーム設計・施工</w:t>
      </w:r>
      <w:r w:rsidRPr="00DC0125">
        <w:rPr>
          <w:lang w:eastAsia="ja-JP"/>
        </w:rPr>
        <w:br/>
        <w:t>従業員数：150名｜資本金：5,000万円｜売上高：25億円</w:t>
      </w:r>
      <w:r>
        <w:rPr>
          <w:lang w:eastAsia="ja-JP"/>
        </w:rPr>
        <w:br/>
      </w:r>
      <w:r w:rsidRPr="00DC0125">
        <w:rPr>
          <w:lang w:eastAsia="ja-JP"/>
        </w:rPr>
        <w:t>所属部署：営業本部 第1課</w:t>
      </w:r>
      <w:r w:rsidRPr="00DC0125">
        <w:rPr>
          <w:lang w:eastAsia="ja-JP"/>
        </w:rPr>
        <w:br/>
        <w:t>職種名：リフォーム営業職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943"/>
        <w:gridCol w:w="5697"/>
      </w:tblGrid>
      <w:tr w:rsidR="00DC0125" w14:paraId="36BACB3C" w14:textId="77777777" w:rsidTr="00ED56E7">
        <w:tc>
          <w:tcPr>
            <w:tcW w:w="2943" w:type="dxa"/>
          </w:tcPr>
          <w:p w14:paraId="12E0F7D1" w14:textId="77777777" w:rsidR="00DC0125" w:rsidRDefault="00DC0125" w:rsidP="00ED56E7">
            <w:proofErr w:type="spellStart"/>
            <w:r>
              <w:lastRenderedPageBreak/>
              <w:t>期間</w:t>
            </w:r>
            <w:proofErr w:type="spellEnd"/>
          </w:p>
        </w:tc>
        <w:tc>
          <w:tcPr>
            <w:tcW w:w="5697" w:type="dxa"/>
          </w:tcPr>
          <w:p w14:paraId="5B8FCD10" w14:textId="77777777" w:rsidR="00DC0125" w:rsidRDefault="00DC0125" w:rsidP="00ED56E7">
            <w:proofErr w:type="spellStart"/>
            <w:r>
              <w:t>職務内容</w:t>
            </w:r>
            <w:proofErr w:type="spellEnd"/>
          </w:p>
        </w:tc>
      </w:tr>
      <w:tr w:rsidR="00DC0125" w14:paraId="7FA80125" w14:textId="77777777" w:rsidTr="00ED56E7">
        <w:tc>
          <w:tcPr>
            <w:tcW w:w="2943" w:type="dxa"/>
          </w:tcPr>
          <w:p w14:paraId="37139045" w14:textId="77777777" w:rsidR="00DC0125" w:rsidRDefault="00DC0125" w:rsidP="00ED56E7">
            <w:r>
              <w:t>2022年4月～現在</w:t>
            </w:r>
          </w:p>
        </w:tc>
        <w:tc>
          <w:tcPr>
            <w:tcW w:w="5697" w:type="dxa"/>
          </w:tcPr>
          <w:p w14:paraId="5DF8FA2D" w14:textId="77777777" w:rsidR="00DC0125" w:rsidRPr="00DC0125" w:rsidRDefault="00DC0125" w:rsidP="00DC0125">
            <w:pPr>
              <w:rPr>
                <w:lang w:eastAsia="ja-JP"/>
              </w:rPr>
            </w:pPr>
            <w:r w:rsidRPr="00DC0125">
              <w:rPr>
                <w:lang w:eastAsia="ja-JP"/>
              </w:rPr>
              <w:t>戸建住宅を対象としたリフォーム営業を担当。飛び込みによる新規開拓から見積作成・工程調整・契約・完工後のフォローまで、案件全体を一貫して管理。</w:t>
            </w:r>
          </w:p>
          <w:p w14:paraId="33A27A5F" w14:textId="77777777" w:rsidR="00DC0125" w:rsidRPr="00DC0125" w:rsidRDefault="00DC0125" w:rsidP="00DC0125">
            <w:pPr>
              <w:rPr>
                <w:lang w:eastAsia="ja-JP"/>
              </w:rPr>
            </w:pPr>
            <w:r w:rsidRPr="00DC0125">
              <w:rPr>
                <w:lang w:eastAsia="ja-JP"/>
              </w:rPr>
              <w:t>【心がけたこと】</w:t>
            </w:r>
            <w:r w:rsidRPr="00DC0125">
              <w:rPr>
                <w:lang w:eastAsia="ja-JP"/>
              </w:rPr>
              <w:br/>
              <w:t>専門用語を使わずに丁寧な説明を心がけ、リフォーム初心者のお客様にも不安なくご契約いただけるよう努めた。</w:t>
            </w:r>
          </w:p>
          <w:p w14:paraId="7B3D692C" w14:textId="77777777" w:rsidR="00DC0125" w:rsidRPr="00DC0125" w:rsidRDefault="00DC0125" w:rsidP="00DC0125">
            <w:pPr>
              <w:rPr>
                <w:lang w:eastAsia="ja-JP"/>
              </w:rPr>
            </w:pPr>
            <w:r w:rsidRPr="00DC0125">
              <w:rPr>
                <w:lang w:eastAsia="ja-JP"/>
              </w:rPr>
              <w:t>【主な実績】</w:t>
            </w:r>
          </w:p>
          <w:p w14:paraId="7DF8B4F1" w14:textId="01FB980A" w:rsidR="00DC0125" w:rsidRPr="00DC0125" w:rsidRDefault="00DC0125" w:rsidP="00DC012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DC0125">
              <w:rPr>
                <w:lang w:eastAsia="ja-JP"/>
              </w:rPr>
              <w:t>年間契約件数68件、契約率35％を維持し、2021年度は営業30名中2位で社内表彰</w:t>
            </w:r>
          </w:p>
          <w:p w14:paraId="49427A69" w14:textId="115FF4EF" w:rsidR="00DC0125" w:rsidRPr="00DC0125" w:rsidRDefault="00DC0125" w:rsidP="00DC012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DC0125">
              <w:rPr>
                <w:lang w:eastAsia="ja-JP"/>
              </w:rPr>
              <w:t>顧客満足度調査では常時90％以上の高評価を獲得</w:t>
            </w:r>
          </w:p>
          <w:p w14:paraId="049267E2" w14:textId="55BA0FB2" w:rsidR="00DC0125" w:rsidRPr="00DC0125" w:rsidRDefault="00DC0125" w:rsidP="00ED56E7">
            <w:pPr>
              <w:rPr>
                <w:lang w:eastAsia="ja-JP"/>
              </w:rPr>
            </w:pPr>
          </w:p>
        </w:tc>
      </w:tr>
    </w:tbl>
    <w:p w14:paraId="6B40E38C" w14:textId="77777777" w:rsidR="00DC0125" w:rsidRDefault="00DC0125" w:rsidP="00DC0125">
      <w:pPr>
        <w:rPr>
          <w:b/>
          <w:lang w:eastAsia="ja-JP"/>
        </w:rPr>
      </w:pPr>
    </w:p>
    <w:p w14:paraId="33665C7C" w14:textId="6871F43C" w:rsidR="00DC0125" w:rsidRDefault="00DC0125" w:rsidP="00DC0125">
      <w:pPr>
        <w:rPr>
          <w:lang w:eastAsia="ja-JP"/>
        </w:rPr>
      </w:pPr>
      <w:r>
        <w:rPr>
          <w:b/>
          <w:lang w:eastAsia="ja-JP"/>
        </w:rPr>
        <w:t>【活かせる</w:t>
      </w:r>
      <w:r>
        <w:rPr>
          <w:rFonts w:hint="eastAsia"/>
          <w:b/>
          <w:lang w:eastAsia="ja-JP"/>
        </w:rPr>
        <w:t>資格</w:t>
      </w:r>
      <w:r>
        <w:rPr>
          <w:b/>
          <w:lang w:eastAsia="ja-JP"/>
        </w:rPr>
        <w:t>・スキル】</w:t>
      </w:r>
    </w:p>
    <w:p w14:paraId="6DFBA5A7" w14:textId="42112168" w:rsidR="00DC0125" w:rsidRPr="00DC0125" w:rsidRDefault="00DC0125" w:rsidP="00DC0125">
      <w:pPr>
        <w:ind w:firstLineChars="100" w:firstLine="220"/>
        <w:rPr>
          <w:rFonts w:hint="eastAsia"/>
          <w:lang w:eastAsia="ja-JP"/>
        </w:rPr>
      </w:pPr>
      <w:r w:rsidRPr="00DC0125">
        <w:rPr>
          <w:lang w:eastAsia="ja-JP"/>
        </w:rPr>
        <w:t>資格</w:t>
      </w:r>
    </w:p>
    <w:p w14:paraId="6A0EFAB7" w14:textId="77777777" w:rsidR="00DC0125" w:rsidRPr="00DC0125" w:rsidRDefault="00DC0125" w:rsidP="00DC0125">
      <w:pPr>
        <w:numPr>
          <w:ilvl w:val="0"/>
          <w:numId w:val="12"/>
        </w:numPr>
        <w:rPr>
          <w:lang w:eastAsia="ja-JP"/>
        </w:rPr>
      </w:pPr>
      <w:r w:rsidRPr="00DC0125">
        <w:rPr>
          <w:lang w:eastAsia="ja-JP"/>
        </w:rPr>
        <w:t>宅地建物取引士（2022年取得）</w:t>
      </w:r>
    </w:p>
    <w:p w14:paraId="5BB532D8" w14:textId="77777777" w:rsidR="00DC0125" w:rsidRPr="00DC0125" w:rsidRDefault="00DC0125" w:rsidP="00DC0125">
      <w:pPr>
        <w:numPr>
          <w:ilvl w:val="0"/>
          <w:numId w:val="12"/>
        </w:numPr>
        <w:rPr>
          <w:lang w:eastAsia="ja-JP"/>
        </w:rPr>
      </w:pPr>
      <w:r w:rsidRPr="00DC0125">
        <w:rPr>
          <w:lang w:eastAsia="ja-JP"/>
        </w:rPr>
        <w:t>普通自動車第一種運転免許（2015年取得）</w:t>
      </w:r>
    </w:p>
    <w:p w14:paraId="30218963" w14:textId="52D07E77" w:rsidR="00DC0125" w:rsidRPr="00DC0125" w:rsidRDefault="00DC0125" w:rsidP="00DC0125">
      <w:pPr>
        <w:ind w:firstLineChars="100" w:firstLine="220"/>
        <w:rPr>
          <w:rFonts w:hint="eastAsia"/>
          <w:lang w:eastAsia="ja-JP"/>
        </w:rPr>
      </w:pPr>
      <w:r w:rsidRPr="00DC0125">
        <w:rPr>
          <w:lang w:eastAsia="ja-JP"/>
        </w:rPr>
        <w:t>スキル</w:t>
      </w:r>
    </w:p>
    <w:p w14:paraId="46859C8D" w14:textId="77777777" w:rsidR="00DC0125" w:rsidRPr="00DC0125" w:rsidRDefault="00DC0125" w:rsidP="00DC0125">
      <w:pPr>
        <w:numPr>
          <w:ilvl w:val="0"/>
          <w:numId w:val="13"/>
        </w:numPr>
        <w:rPr>
          <w:lang w:eastAsia="ja-JP"/>
        </w:rPr>
      </w:pPr>
      <w:r w:rsidRPr="00DC0125">
        <w:rPr>
          <w:lang w:eastAsia="ja-JP"/>
        </w:rPr>
        <w:t>Excel（関数での見積書作成・集計・グラフ化など）</w:t>
      </w:r>
    </w:p>
    <w:p w14:paraId="0ED3ACFC" w14:textId="77777777" w:rsidR="00DC0125" w:rsidRPr="00DC0125" w:rsidRDefault="00DC0125" w:rsidP="00DC0125">
      <w:pPr>
        <w:numPr>
          <w:ilvl w:val="0"/>
          <w:numId w:val="13"/>
        </w:numPr>
        <w:rPr>
          <w:lang w:eastAsia="ja-JP"/>
        </w:rPr>
      </w:pPr>
      <w:r w:rsidRPr="00DC0125">
        <w:rPr>
          <w:lang w:eastAsia="ja-JP"/>
        </w:rPr>
        <w:t>PowerPoint（提案資料・顧客向け説明資料の作成）</w:t>
      </w:r>
    </w:p>
    <w:p w14:paraId="699FF844" w14:textId="77777777" w:rsidR="00DC0125" w:rsidRPr="00DC0125" w:rsidRDefault="00DC0125" w:rsidP="00DC0125">
      <w:pPr>
        <w:numPr>
          <w:ilvl w:val="0"/>
          <w:numId w:val="13"/>
        </w:numPr>
        <w:rPr>
          <w:lang w:eastAsia="ja-JP"/>
        </w:rPr>
      </w:pPr>
      <w:r w:rsidRPr="00DC0125">
        <w:rPr>
          <w:lang w:eastAsia="ja-JP"/>
        </w:rPr>
        <w:t>Word（営業日報・契約書の作成と管理）</w:t>
      </w:r>
    </w:p>
    <w:p w14:paraId="2E35AACC" w14:textId="77777777" w:rsidR="00DC0125" w:rsidRPr="00DC0125" w:rsidRDefault="00DC0125" w:rsidP="00DC0125">
      <w:pPr>
        <w:rPr>
          <w:b/>
          <w:lang w:eastAsia="ja-JP"/>
        </w:rPr>
      </w:pPr>
    </w:p>
    <w:p w14:paraId="5BE6258E" w14:textId="77777777" w:rsidR="00DC0125" w:rsidRDefault="00DC0125" w:rsidP="00DC0125">
      <w:pPr>
        <w:rPr>
          <w:lang w:eastAsia="ja-JP"/>
        </w:rPr>
      </w:pPr>
      <w:r>
        <w:rPr>
          <w:b/>
          <w:lang w:eastAsia="ja-JP"/>
        </w:rPr>
        <w:t>【自己PR】</w:t>
      </w:r>
    </w:p>
    <w:p w14:paraId="273BA36F" w14:textId="77777777" w:rsidR="00DC0125" w:rsidRDefault="00DC0125" w:rsidP="00DC0125">
      <w:pPr>
        <w:rPr>
          <w:lang w:eastAsia="ja-JP"/>
        </w:rPr>
      </w:pPr>
      <w:r>
        <w:rPr>
          <w:lang w:eastAsia="ja-JP"/>
        </w:rPr>
        <w:t>私の強みは、営業の動きを先回りして支える観察力と実行力です。</w:t>
      </w:r>
      <w:r>
        <w:rPr>
          <w:lang w:eastAsia="ja-JP"/>
        </w:rPr>
        <w:br/>
        <w:t>営業担当者がスムーズに商談に臨めるよう、見積作成や資料準備を迅速かつ丁寧に対応することで、「いると安心できる存在」と言ってもらえました。</w:t>
      </w:r>
      <w:r>
        <w:rPr>
          <w:lang w:eastAsia="ja-JP"/>
        </w:rPr>
        <w:br/>
        <w:t>また、定常業務の中でも「もっと効率的にできないか」を常に考え、実際に入力作業の自動化を提案・実行するなど、現場全体の負担軽減に貢献してきました。</w:t>
      </w:r>
      <w:r>
        <w:rPr>
          <w:lang w:eastAsia="ja-JP"/>
        </w:rPr>
        <w:br/>
        <w:t>貴社でも、裏方から営業部門を支える重要な役割として、信頼される存在を目指していきます。</w:t>
      </w:r>
    </w:p>
    <w:p w14:paraId="5672AC00" w14:textId="06BDCE4F" w:rsidR="00781A97" w:rsidRPr="00DC0125" w:rsidRDefault="00781A97" w:rsidP="00DC0125">
      <w:pPr>
        <w:rPr>
          <w:lang w:eastAsia="ja-JP"/>
        </w:rPr>
      </w:pPr>
    </w:p>
    <w:sectPr w:rsidR="00781A97" w:rsidRPr="00DC01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F51BBD"/>
    <w:multiLevelType w:val="multilevel"/>
    <w:tmpl w:val="B21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A44A7"/>
    <w:multiLevelType w:val="multilevel"/>
    <w:tmpl w:val="EE44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2D4AB0"/>
    <w:multiLevelType w:val="multilevel"/>
    <w:tmpl w:val="325C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0954C3"/>
    <w:multiLevelType w:val="multilevel"/>
    <w:tmpl w:val="F21A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702932">
    <w:abstractNumId w:val="8"/>
  </w:num>
  <w:num w:numId="2" w16cid:durableId="2015722246">
    <w:abstractNumId w:val="6"/>
  </w:num>
  <w:num w:numId="3" w16cid:durableId="18361930">
    <w:abstractNumId w:val="5"/>
  </w:num>
  <w:num w:numId="4" w16cid:durableId="2085754922">
    <w:abstractNumId w:val="4"/>
  </w:num>
  <w:num w:numId="5" w16cid:durableId="998263888">
    <w:abstractNumId w:val="7"/>
  </w:num>
  <w:num w:numId="6" w16cid:durableId="1839346804">
    <w:abstractNumId w:val="3"/>
  </w:num>
  <w:num w:numId="7" w16cid:durableId="345517177">
    <w:abstractNumId w:val="2"/>
  </w:num>
  <w:num w:numId="8" w16cid:durableId="647248687">
    <w:abstractNumId w:val="1"/>
  </w:num>
  <w:num w:numId="9" w16cid:durableId="2053141881">
    <w:abstractNumId w:val="0"/>
  </w:num>
  <w:num w:numId="10" w16cid:durableId="116334686">
    <w:abstractNumId w:val="10"/>
  </w:num>
  <w:num w:numId="11" w16cid:durableId="1620798517">
    <w:abstractNumId w:val="11"/>
  </w:num>
  <w:num w:numId="12" w16cid:durableId="1348632023">
    <w:abstractNumId w:val="9"/>
  </w:num>
  <w:num w:numId="13" w16cid:durableId="1115633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81A97"/>
    <w:rsid w:val="00AA1D8D"/>
    <w:rsid w:val="00B47730"/>
    <w:rsid w:val="00CA4D1F"/>
    <w:rsid w:val="00CB0664"/>
    <w:rsid w:val="00DC0125"/>
    <w:rsid w:val="00FC0D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F4878"/>
  <w14:defaultImageDpi w14:val="300"/>
  <w15:docId w15:val="{99B0F528-EB90-C644-8BC2-3CE5D903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hAnsi="ＭＳ 明朝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 長屋</cp:lastModifiedBy>
  <cp:revision>2</cp:revision>
  <dcterms:created xsi:type="dcterms:W3CDTF">2025-05-28T14:28:00Z</dcterms:created>
  <dcterms:modified xsi:type="dcterms:W3CDTF">2025-05-28T14:28:00Z</dcterms:modified>
  <cp:category/>
</cp:coreProperties>
</file>