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F469" w14:textId="77777777" w:rsidR="008A16AD" w:rsidRDefault="008A16AD" w:rsidP="008A16AD">
      <w:pPr>
        <w:jc w:val="center"/>
      </w:pPr>
      <w:proofErr w:type="spellStart"/>
      <w:r>
        <w:rPr>
          <w:b/>
          <w:sz w:val="32"/>
        </w:rPr>
        <w:t>職務経歴書</w:t>
      </w:r>
      <w:proofErr w:type="spellEnd"/>
    </w:p>
    <w:p w14:paraId="667B5242" w14:textId="77777777" w:rsidR="008A16AD" w:rsidRPr="00DC0125" w:rsidRDefault="008A16AD" w:rsidP="008A16AD">
      <w:pPr>
        <w:jc w:val="right"/>
        <w:rPr>
          <w:lang w:eastAsia="ja-JP"/>
        </w:rPr>
      </w:pPr>
      <w:r w:rsidRPr="00DC0125">
        <w:t>2025年05月1日</w:t>
      </w:r>
      <w:r w:rsidRPr="00DC0125">
        <w:br/>
      </w:r>
      <w:proofErr w:type="spellStart"/>
      <w:r w:rsidRPr="00DC0125">
        <w:t>氏名：山田</w:t>
      </w:r>
      <w:proofErr w:type="spellEnd"/>
      <w:r w:rsidRPr="00DC0125">
        <w:t xml:space="preserve"> </w:t>
      </w:r>
      <w:r w:rsidRPr="00DC0125">
        <w:rPr>
          <w:rFonts w:hint="eastAsia"/>
          <w:lang w:eastAsia="ja-JP"/>
        </w:rPr>
        <w:t>太郎</w:t>
      </w:r>
    </w:p>
    <w:p w14:paraId="240FA065" w14:textId="77777777" w:rsidR="008A16AD" w:rsidRDefault="008A16AD" w:rsidP="008A16AD">
      <w:pPr>
        <w:jc w:val="right"/>
        <w:rPr>
          <w:lang w:eastAsia="ja-JP"/>
        </w:rPr>
      </w:pPr>
    </w:p>
    <w:p w14:paraId="0689042F" w14:textId="77777777" w:rsidR="008A16AD" w:rsidRDefault="008A16AD" w:rsidP="008A16AD">
      <w:pPr>
        <w:rPr>
          <w:lang w:eastAsia="ja-JP"/>
        </w:rPr>
      </w:pPr>
      <w:r>
        <w:rPr>
          <w:b/>
          <w:lang w:eastAsia="ja-JP"/>
        </w:rPr>
        <w:t>【職務要約】</w:t>
      </w:r>
    </w:p>
    <w:p w14:paraId="5172291C" w14:textId="77777777" w:rsidR="008A16AD" w:rsidRDefault="008A16AD" w:rsidP="008A16AD">
      <w:pPr>
        <w:rPr>
          <w:lang w:eastAsia="ja-JP"/>
        </w:rPr>
      </w:pPr>
      <w:r w:rsidRPr="00E46ACD">
        <w:rPr>
          <w:lang w:eastAsia="ja-JP"/>
        </w:rPr>
        <w:t>法人向けソリューション営業を通算8年間経験。IT機器の提案営業では、年間売上1.2億円を達成。人材派遣サービスの法人営業では、中堅企業を中心に50社以上を担当し、前年対比150％の契約更新を実現。課題把握と提案力、社内外の調整力を強みに、安定した成果を上げてきた。</w:t>
      </w:r>
    </w:p>
    <w:p w14:paraId="239FED31" w14:textId="77777777" w:rsidR="008A16AD" w:rsidRDefault="008A16AD" w:rsidP="008A16AD">
      <w:pPr>
        <w:rPr>
          <w:rFonts w:hint="eastAsia"/>
          <w:lang w:eastAsia="ja-JP"/>
        </w:rPr>
      </w:pPr>
    </w:p>
    <w:p w14:paraId="495B385B" w14:textId="77777777" w:rsidR="008A16AD" w:rsidRDefault="008A16AD" w:rsidP="008A16AD">
      <w:pPr>
        <w:rPr>
          <w:rFonts w:hint="eastAsia"/>
          <w:lang w:eastAsia="ja-JP"/>
        </w:rPr>
      </w:pPr>
      <w:r>
        <w:rPr>
          <w:b/>
          <w:lang w:eastAsia="ja-JP"/>
        </w:rPr>
        <w:t>【職務経歴】</w:t>
      </w:r>
    </w:p>
    <w:p w14:paraId="4B8DE6CE" w14:textId="77777777" w:rsidR="008A16AD" w:rsidRDefault="008A16AD" w:rsidP="008A16AD">
      <w:pPr>
        <w:rPr>
          <w:lang w:eastAsia="ja-JP"/>
        </w:rPr>
      </w:pPr>
      <w:r>
        <w:rPr>
          <w:rFonts w:hint="eastAsia"/>
          <w:lang w:eastAsia="ja-JP"/>
        </w:rPr>
        <w:t>株式会社システムリンク</w:t>
      </w:r>
      <w:r>
        <w:rPr>
          <w:lang w:eastAsia="ja-JP"/>
        </w:rPr>
        <w:br/>
      </w:r>
      <w:r w:rsidRPr="00E46ACD">
        <w:rPr>
          <w:lang w:eastAsia="ja-JP"/>
        </w:rPr>
        <w:t>事業内容：業務用IT機器・ソフトウェアの法人向け販売</w:t>
      </w:r>
      <w:r w:rsidRPr="00E46ACD">
        <w:rPr>
          <w:lang w:eastAsia="ja-JP"/>
        </w:rPr>
        <w:br/>
        <w:t>従業員数：300名｜資本金：2億円｜売上高：120億円</w:t>
      </w:r>
      <w:r w:rsidRPr="00E46ACD">
        <w:rPr>
          <w:lang w:eastAsia="ja-JP"/>
        </w:rPr>
        <w:br/>
        <w:t>在籍期間：2015年4月～2020年3月</w:t>
      </w:r>
      <w:r w:rsidRPr="00E46ACD">
        <w:rPr>
          <w:lang w:eastAsia="ja-JP"/>
        </w:rPr>
        <w:br/>
        <w:t>所属部署：営業第2グループ</w:t>
      </w:r>
      <w:r w:rsidRPr="00E46ACD">
        <w:rPr>
          <w:lang w:eastAsia="ja-JP"/>
        </w:rPr>
        <w:br/>
        <w:t>職種名：法人営業職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8A16AD" w14:paraId="7416F48D" w14:textId="77777777" w:rsidTr="00ED56E7">
        <w:tc>
          <w:tcPr>
            <w:tcW w:w="2943" w:type="dxa"/>
          </w:tcPr>
          <w:p w14:paraId="1DDC4E52" w14:textId="77777777" w:rsidR="008A16AD" w:rsidRDefault="008A16AD" w:rsidP="00ED56E7">
            <w:proofErr w:type="spellStart"/>
            <w:r>
              <w:t>期間</w:t>
            </w:r>
            <w:proofErr w:type="spellEnd"/>
          </w:p>
        </w:tc>
        <w:tc>
          <w:tcPr>
            <w:tcW w:w="5697" w:type="dxa"/>
          </w:tcPr>
          <w:p w14:paraId="27B55F54" w14:textId="77777777" w:rsidR="008A16AD" w:rsidRDefault="008A16AD" w:rsidP="00ED56E7">
            <w:proofErr w:type="spellStart"/>
            <w:r>
              <w:t>職務内容</w:t>
            </w:r>
            <w:proofErr w:type="spellEnd"/>
          </w:p>
        </w:tc>
      </w:tr>
      <w:tr w:rsidR="008A16AD" w14:paraId="77328D73" w14:textId="77777777" w:rsidTr="00ED56E7">
        <w:tc>
          <w:tcPr>
            <w:tcW w:w="2943" w:type="dxa"/>
          </w:tcPr>
          <w:p w14:paraId="2FB0B9AA" w14:textId="77777777" w:rsidR="008A16AD" w:rsidRDefault="008A16AD" w:rsidP="00ED56E7">
            <w:r w:rsidRPr="00E46ACD">
              <w:rPr>
                <w:lang w:eastAsia="ja-JP"/>
              </w:rPr>
              <w:t>2015年4月～2020年3月</w:t>
            </w:r>
          </w:p>
        </w:tc>
        <w:tc>
          <w:tcPr>
            <w:tcW w:w="5697" w:type="dxa"/>
          </w:tcPr>
          <w:p w14:paraId="29CF6CBA" w14:textId="77777777" w:rsidR="008A16AD" w:rsidRPr="00DC0125" w:rsidRDefault="008A16AD" w:rsidP="00ED56E7">
            <w:pPr>
              <w:rPr>
                <w:lang w:eastAsia="ja-JP"/>
              </w:rPr>
            </w:pPr>
            <w:r w:rsidRPr="00E46ACD">
              <w:rPr>
                <w:lang w:eastAsia="ja-JP"/>
              </w:rPr>
              <w:t>中小企業を対象に、PCやネットワーク機器、業務ソフトなどの提案営業を担当。新規開拓と既存深耕を半々で行い、ヒアリングから導入提案・納品・運用サポートまで一貫して対応。</w:t>
            </w:r>
            <w:r>
              <w:rPr>
                <w:lang w:eastAsia="ja-JP"/>
              </w:rPr>
              <w:br/>
            </w:r>
            <w:r w:rsidRPr="00DC0125">
              <w:rPr>
                <w:lang w:eastAsia="ja-JP"/>
              </w:rPr>
              <w:t>【心がけたこと】</w:t>
            </w:r>
            <w:r w:rsidRPr="00DC0125">
              <w:rPr>
                <w:lang w:eastAsia="ja-JP"/>
              </w:rPr>
              <w:br/>
            </w:r>
            <w:r w:rsidRPr="00E46ACD">
              <w:rPr>
                <w:lang w:eastAsia="ja-JP"/>
              </w:rPr>
              <w:t>製品単体ではなく、業務効率化の視点で課題を捉え、導入効果を丁寧に説明することを意識した。</w:t>
            </w:r>
          </w:p>
          <w:p w14:paraId="158AD75E" w14:textId="77777777" w:rsidR="008A16AD" w:rsidRPr="00DC0125" w:rsidRDefault="008A16AD" w:rsidP="00ED56E7">
            <w:pPr>
              <w:rPr>
                <w:lang w:eastAsia="ja-JP"/>
              </w:rPr>
            </w:pPr>
            <w:r w:rsidRPr="00DC0125">
              <w:rPr>
                <w:lang w:eastAsia="ja-JP"/>
              </w:rPr>
              <w:t>【主な実績】</w:t>
            </w:r>
          </w:p>
          <w:p w14:paraId="0A74E2AE" w14:textId="77777777" w:rsidR="008A16AD" w:rsidRPr="00E46ACD" w:rsidRDefault="008A16AD" w:rsidP="00ED56E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E46ACD">
              <w:rPr>
                <w:lang w:eastAsia="ja-JP"/>
              </w:rPr>
              <w:t>月間目標達成率平均115%、年間売上1.2億円を3年連続で達成</w:t>
            </w:r>
          </w:p>
          <w:p w14:paraId="4128E329" w14:textId="77777777" w:rsidR="008A16AD" w:rsidRPr="00E46ACD" w:rsidRDefault="008A16AD" w:rsidP="00ED56E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E46ACD">
              <w:rPr>
                <w:lang w:eastAsia="ja-JP"/>
              </w:rPr>
              <w:t>IT機器導入によるコスト削減提案で、顧客企業の年間経費を約15％削減</w:t>
            </w:r>
          </w:p>
          <w:p w14:paraId="589F6D57" w14:textId="77777777" w:rsidR="008A16AD" w:rsidRPr="00DC0125" w:rsidRDefault="008A16AD" w:rsidP="00ED56E7">
            <w:pPr>
              <w:rPr>
                <w:lang w:eastAsia="ja-JP"/>
              </w:rPr>
            </w:pPr>
          </w:p>
        </w:tc>
      </w:tr>
    </w:tbl>
    <w:p w14:paraId="696975BA" w14:textId="77777777" w:rsidR="008A16AD" w:rsidRDefault="008A16AD" w:rsidP="008A16AD">
      <w:pPr>
        <w:rPr>
          <w:lang w:eastAsia="ja-JP"/>
        </w:rPr>
      </w:pPr>
    </w:p>
    <w:p w14:paraId="0DD651A4" w14:textId="77777777" w:rsidR="008A16AD" w:rsidRDefault="008A16AD" w:rsidP="008A16AD">
      <w:pPr>
        <w:rPr>
          <w:lang w:eastAsia="ja-JP"/>
        </w:rPr>
      </w:pPr>
      <w:r w:rsidRPr="00E46ACD">
        <w:rPr>
          <w:lang w:eastAsia="ja-JP"/>
        </w:rPr>
        <w:t>株式会社キャリアエージェント</w:t>
      </w:r>
      <w:r w:rsidRPr="00E46ACD">
        <w:rPr>
          <w:lang w:eastAsia="ja-JP"/>
        </w:rPr>
        <w:br/>
        <w:t>事業内容：人材派遣・人材紹介サービス</w:t>
      </w:r>
      <w:r w:rsidRPr="00E46ACD">
        <w:rPr>
          <w:lang w:eastAsia="ja-JP"/>
        </w:rPr>
        <w:br/>
        <w:t>従業員数：200名｜資本金：5,000万円｜売上高：35億円</w:t>
      </w:r>
      <w:r w:rsidRPr="00E46ACD">
        <w:rPr>
          <w:lang w:eastAsia="ja-JP"/>
        </w:rPr>
        <w:br/>
      </w:r>
      <w:r w:rsidRPr="00E46ACD">
        <w:rPr>
          <w:lang w:eastAsia="ja-JP"/>
        </w:rPr>
        <w:lastRenderedPageBreak/>
        <w:t>在籍期間：2020年4月～2024年12月</w:t>
      </w:r>
      <w:r w:rsidRPr="00E46ACD">
        <w:rPr>
          <w:lang w:eastAsia="ja-JP"/>
        </w:rPr>
        <w:br/>
        <w:t>所属部署：法人営業部第1課</w:t>
      </w:r>
      <w:r w:rsidRPr="00E46ACD">
        <w:rPr>
          <w:lang w:eastAsia="ja-JP"/>
        </w:rPr>
        <w:br/>
        <w:t>職種名：法人営業職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943"/>
        <w:gridCol w:w="5697"/>
      </w:tblGrid>
      <w:tr w:rsidR="008A16AD" w14:paraId="07F28696" w14:textId="77777777" w:rsidTr="00ED56E7">
        <w:tc>
          <w:tcPr>
            <w:tcW w:w="2943" w:type="dxa"/>
          </w:tcPr>
          <w:p w14:paraId="7206B7B9" w14:textId="77777777" w:rsidR="008A16AD" w:rsidRDefault="008A16AD" w:rsidP="00ED56E7">
            <w:proofErr w:type="spellStart"/>
            <w:r>
              <w:t>期間</w:t>
            </w:r>
            <w:proofErr w:type="spellEnd"/>
          </w:p>
        </w:tc>
        <w:tc>
          <w:tcPr>
            <w:tcW w:w="5697" w:type="dxa"/>
          </w:tcPr>
          <w:p w14:paraId="06C3286D" w14:textId="77777777" w:rsidR="008A16AD" w:rsidRDefault="008A16AD" w:rsidP="00ED56E7">
            <w:proofErr w:type="spellStart"/>
            <w:r>
              <w:t>職務内容</w:t>
            </w:r>
            <w:proofErr w:type="spellEnd"/>
          </w:p>
        </w:tc>
      </w:tr>
      <w:tr w:rsidR="008A16AD" w14:paraId="2D7B4792" w14:textId="77777777" w:rsidTr="00ED56E7">
        <w:tc>
          <w:tcPr>
            <w:tcW w:w="2943" w:type="dxa"/>
          </w:tcPr>
          <w:p w14:paraId="7E21E9AD" w14:textId="77777777" w:rsidR="008A16AD" w:rsidRDefault="008A16AD" w:rsidP="00ED56E7">
            <w:r>
              <w:t>2020年4月～現在</w:t>
            </w:r>
          </w:p>
        </w:tc>
        <w:tc>
          <w:tcPr>
            <w:tcW w:w="5697" w:type="dxa"/>
          </w:tcPr>
          <w:p w14:paraId="760E9319" w14:textId="77777777" w:rsidR="008A16AD" w:rsidRPr="00DC0125" w:rsidRDefault="008A16AD" w:rsidP="00ED56E7">
            <w:pPr>
              <w:rPr>
                <w:lang w:eastAsia="ja-JP"/>
              </w:rPr>
            </w:pPr>
            <w:r w:rsidRPr="00E46ACD">
              <w:rPr>
                <w:lang w:eastAsia="ja-JP"/>
              </w:rPr>
              <w:t>製造業・サービス業を中心とした中堅企業への派遣人材提案営業を担当。ニーズヒアリングから人選、派遣契約、定着支援、契約更新まで一連の対応を実施。</w:t>
            </w:r>
            <w:r w:rsidRPr="00DC0125">
              <w:rPr>
                <w:lang w:eastAsia="ja-JP"/>
              </w:rPr>
              <w:t>【心がけたこと】</w:t>
            </w:r>
            <w:r w:rsidRPr="00DC0125">
              <w:rPr>
                <w:lang w:eastAsia="ja-JP"/>
              </w:rPr>
              <w:br/>
            </w:r>
            <w:r w:rsidRPr="00E46ACD">
              <w:rPr>
                <w:lang w:eastAsia="ja-JP"/>
              </w:rPr>
              <w:t>企業の経営課題や人員計画を理解した上で、短期的な人材手配に留まらず、中長期視点での提案を行うことを重視した。</w:t>
            </w:r>
          </w:p>
          <w:p w14:paraId="282E0CA9" w14:textId="77777777" w:rsidR="008A16AD" w:rsidRPr="00DC0125" w:rsidRDefault="008A16AD" w:rsidP="00ED56E7">
            <w:pPr>
              <w:rPr>
                <w:lang w:eastAsia="ja-JP"/>
              </w:rPr>
            </w:pPr>
            <w:r w:rsidRPr="00DC0125">
              <w:rPr>
                <w:lang w:eastAsia="ja-JP"/>
              </w:rPr>
              <w:t>【主な実績】</w:t>
            </w:r>
          </w:p>
          <w:p w14:paraId="09A87C80" w14:textId="77777777" w:rsidR="008A16AD" w:rsidRPr="00E46ACD" w:rsidRDefault="008A16AD" w:rsidP="00ED56E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E46ACD">
              <w:rPr>
                <w:lang w:eastAsia="ja-JP"/>
              </w:rPr>
              <w:t>年間契約企業数52社、契約更新率90％以上を維持</w:t>
            </w:r>
          </w:p>
          <w:p w14:paraId="1FBCEA75" w14:textId="77777777" w:rsidR="008A16AD" w:rsidRPr="00E46ACD" w:rsidRDefault="008A16AD" w:rsidP="00ED56E7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Pr="00E46ACD">
              <w:rPr>
                <w:lang w:eastAsia="ja-JP"/>
              </w:rPr>
              <w:t>過去対応が不調だった企業の満足度向上により、再契約獲得に成功（対前年比150％の売上増）</w:t>
            </w:r>
          </w:p>
        </w:tc>
      </w:tr>
    </w:tbl>
    <w:p w14:paraId="6D75874D" w14:textId="77777777" w:rsidR="008A16AD" w:rsidRDefault="008A16AD" w:rsidP="008A16AD">
      <w:pPr>
        <w:rPr>
          <w:b/>
          <w:lang w:eastAsia="ja-JP"/>
        </w:rPr>
      </w:pPr>
    </w:p>
    <w:p w14:paraId="50D477F4" w14:textId="77777777" w:rsidR="008A16AD" w:rsidRDefault="008A16AD" w:rsidP="008A16AD">
      <w:pPr>
        <w:rPr>
          <w:lang w:eastAsia="ja-JP"/>
        </w:rPr>
      </w:pPr>
      <w:r>
        <w:rPr>
          <w:b/>
          <w:lang w:eastAsia="ja-JP"/>
        </w:rPr>
        <w:t>【活かせる</w:t>
      </w:r>
      <w:r>
        <w:rPr>
          <w:rFonts w:hint="eastAsia"/>
          <w:b/>
          <w:lang w:eastAsia="ja-JP"/>
        </w:rPr>
        <w:t>資格</w:t>
      </w:r>
      <w:r>
        <w:rPr>
          <w:b/>
          <w:lang w:eastAsia="ja-JP"/>
        </w:rPr>
        <w:t>・スキル】</w:t>
      </w:r>
    </w:p>
    <w:p w14:paraId="020AA389" w14:textId="77777777" w:rsidR="008A16AD" w:rsidRPr="00DC0125" w:rsidRDefault="008A16AD" w:rsidP="008A16AD">
      <w:pPr>
        <w:ind w:firstLineChars="100" w:firstLine="220"/>
        <w:rPr>
          <w:lang w:eastAsia="ja-JP"/>
        </w:rPr>
      </w:pPr>
      <w:r w:rsidRPr="00DC0125">
        <w:rPr>
          <w:lang w:eastAsia="ja-JP"/>
        </w:rPr>
        <w:t>資格</w:t>
      </w:r>
    </w:p>
    <w:p w14:paraId="6D3074B7" w14:textId="77777777" w:rsidR="008A16AD" w:rsidRPr="00E46ACD" w:rsidRDefault="008A16AD" w:rsidP="008A16AD">
      <w:pPr>
        <w:ind w:leftChars="100" w:left="220"/>
        <w:rPr>
          <w:lang w:eastAsia="ja-JP"/>
        </w:rPr>
      </w:pPr>
      <w:r>
        <w:rPr>
          <w:rFonts w:hint="eastAsia"/>
          <w:lang w:eastAsia="ja-JP"/>
        </w:rPr>
        <w:t>・</w:t>
      </w:r>
      <w:r w:rsidRPr="00E46ACD">
        <w:rPr>
          <w:lang w:eastAsia="ja-JP"/>
        </w:rPr>
        <w:t xml:space="preserve"> 第一種衛生管理者（2021年取得）</w:t>
      </w:r>
      <w:r>
        <w:rPr>
          <w:lang w:eastAsia="ja-JP"/>
        </w:rPr>
        <w:br/>
      </w:r>
      <w:r>
        <w:rPr>
          <w:rFonts w:hint="eastAsia"/>
          <w:lang w:eastAsia="ja-JP"/>
        </w:rPr>
        <w:t>・</w:t>
      </w:r>
      <w:r w:rsidRPr="00E46ACD">
        <w:rPr>
          <w:lang w:eastAsia="ja-JP"/>
        </w:rPr>
        <w:t xml:space="preserve"> 普通自動車第一種運転免許（2014年取得）</w:t>
      </w:r>
    </w:p>
    <w:p w14:paraId="76FA884A" w14:textId="77777777" w:rsidR="008A16AD" w:rsidRPr="00DC0125" w:rsidRDefault="008A16AD" w:rsidP="008A16AD">
      <w:pPr>
        <w:ind w:firstLineChars="100" w:firstLine="220"/>
        <w:rPr>
          <w:lang w:eastAsia="ja-JP"/>
        </w:rPr>
      </w:pPr>
      <w:r w:rsidRPr="00DC0125">
        <w:rPr>
          <w:lang w:eastAsia="ja-JP"/>
        </w:rPr>
        <w:t>スキル</w:t>
      </w:r>
    </w:p>
    <w:p w14:paraId="044B80BD" w14:textId="77777777" w:rsidR="008A16AD" w:rsidRPr="00E46ACD" w:rsidRDefault="008A16AD" w:rsidP="008A16AD">
      <w:pPr>
        <w:ind w:leftChars="100" w:left="220"/>
        <w:rPr>
          <w:lang w:eastAsia="ja-JP"/>
        </w:rPr>
      </w:pPr>
      <w:r>
        <w:rPr>
          <w:rFonts w:hint="eastAsia"/>
          <w:lang w:eastAsia="ja-JP"/>
        </w:rPr>
        <w:t>・</w:t>
      </w:r>
      <w:r w:rsidRPr="00E46ACD">
        <w:rPr>
          <w:lang w:eastAsia="ja-JP"/>
        </w:rPr>
        <w:t xml:space="preserve"> Excel（VLOOKUP・ピボットによる業績管理、営業進捗レポート作成）</w:t>
      </w:r>
      <w:r>
        <w:rPr>
          <w:lang w:eastAsia="ja-JP"/>
        </w:rPr>
        <w:br/>
      </w:r>
      <w:r>
        <w:rPr>
          <w:rFonts w:hint="eastAsia"/>
          <w:lang w:eastAsia="ja-JP"/>
        </w:rPr>
        <w:t>・</w:t>
      </w:r>
      <w:r w:rsidRPr="00E46ACD">
        <w:rPr>
          <w:lang w:eastAsia="ja-JP"/>
        </w:rPr>
        <w:t xml:space="preserve"> PowerPoint（ソリューション提案資料の設計・作成）</w:t>
      </w:r>
      <w:r>
        <w:rPr>
          <w:lang w:eastAsia="ja-JP"/>
        </w:rPr>
        <w:br/>
      </w:r>
      <w:r>
        <w:rPr>
          <w:rFonts w:hint="eastAsia"/>
          <w:lang w:eastAsia="ja-JP"/>
        </w:rPr>
        <w:t>・</w:t>
      </w:r>
      <w:r w:rsidRPr="00E46ACD">
        <w:rPr>
          <w:lang w:eastAsia="ja-JP"/>
        </w:rPr>
        <w:t xml:space="preserve"> Word（契約書作成・営業レター作成）</w:t>
      </w:r>
      <w:r>
        <w:rPr>
          <w:lang w:eastAsia="ja-JP"/>
        </w:rPr>
        <w:br/>
      </w:r>
      <w:r>
        <w:rPr>
          <w:rFonts w:hint="eastAsia"/>
          <w:lang w:eastAsia="ja-JP"/>
        </w:rPr>
        <w:t>・</w:t>
      </w:r>
      <w:r w:rsidRPr="00E46ACD">
        <w:rPr>
          <w:lang w:eastAsia="ja-JP"/>
        </w:rPr>
        <w:t xml:space="preserve"> CRM（Salesforce）を用いた顧客管理・案件管理の実務経験</w:t>
      </w:r>
    </w:p>
    <w:p w14:paraId="5F967DE4" w14:textId="77777777" w:rsidR="008A16AD" w:rsidRPr="00DC0125" w:rsidRDefault="008A16AD" w:rsidP="008A16AD">
      <w:pPr>
        <w:rPr>
          <w:b/>
          <w:lang w:eastAsia="ja-JP"/>
        </w:rPr>
      </w:pPr>
    </w:p>
    <w:p w14:paraId="2B688C9D" w14:textId="77777777" w:rsidR="008A16AD" w:rsidRDefault="008A16AD" w:rsidP="008A16AD">
      <w:pPr>
        <w:rPr>
          <w:lang w:eastAsia="ja-JP"/>
        </w:rPr>
      </w:pPr>
      <w:r>
        <w:rPr>
          <w:b/>
          <w:lang w:eastAsia="ja-JP"/>
        </w:rPr>
        <w:t>【自己PR】</w:t>
      </w:r>
    </w:p>
    <w:p w14:paraId="64E73561" w14:textId="77777777" w:rsidR="008A16AD" w:rsidRPr="00DC0125" w:rsidRDefault="008A16AD" w:rsidP="008A16AD">
      <w:pPr>
        <w:rPr>
          <w:lang w:eastAsia="ja-JP"/>
        </w:rPr>
      </w:pPr>
      <w:r w:rsidRPr="00E46ACD">
        <w:rPr>
          <w:lang w:eastAsia="ja-JP"/>
        </w:rPr>
        <w:t>課題解決型の法人営業として、顧客の課題を正確に把握し、業績向上に寄与する提案を得意としています。人材提案では、継続契約率90％以上を4年維持し、信頼構築に注力してきました。貴社でも、顧客にとって本質的な価値を提供し、長期的な関係構築に貢献いたします。</w:t>
      </w:r>
    </w:p>
    <w:p w14:paraId="05E27960" w14:textId="7BDA1A11" w:rsidR="00FC43D9" w:rsidRPr="008A16AD" w:rsidRDefault="00FC43D9" w:rsidP="008A16AD">
      <w:pPr>
        <w:rPr>
          <w:lang w:eastAsia="ja-JP"/>
        </w:rPr>
      </w:pPr>
    </w:p>
    <w:sectPr w:rsidR="00FC43D9" w:rsidRPr="008A16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3332649">
    <w:abstractNumId w:val="8"/>
  </w:num>
  <w:num w:numId="2" w16cid:durableId="1580752089">
    <w:abstractNumId w:val="6"/>
  </w:num>
  <w:num w:numId="3" w16cid:durableId="1726293758">
    <w:abstractNumId w:val="5"/>
  </w:num>
  <w:num w:numId="4" w16cid:durableId="225916344">
    <w:abstractNumId w:val="4"/>
  </w:num>
  <w:num w:numId="5" w16cid:durableId="802962292">
    <w:abstractNumId w:val="7"/>
  </w:num>
  <w:num w:numId="6" w16cid:durableId="1778405180">
    <w:abstractNumId w:val="3"/>
  </w:num>
  <w:num w:numId="7" w16cid:durableId="890962726">
    <w:abstractNumId w:val="2"/>
  </w:num>
  <w:num w:numId="8" w16cid:durableId="130906877">
    <w:abstractNumId w:val="1"/>
  </w:num>
  <w:num w:numId="9" w16cid:durableId="74445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16AD"/>
    <w:rsid w:val="00AA1D8D"/>
    <w:rsid w:val="00B47730"/>
    <w:rsid w:val="00CA4D1F"/>
    <w:rsid w:val="00CB0664"/>
    <w:rsid w:val="00FC43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3FAAF"/>
  <w14:defaultImageDpi w14:val="300"/>
  <w15:docId w15:val="{99B0F528-EB90-C644-8BC2-3CE5D903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ＭＳ 明朝" w:hAnsi="ＭＳ 明朝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祐太 長屋</cp:lastModifiedBy>
  <cp:revision>2</cp:revision>
  <dcterms:created xsi:type="dcterms:W3CDTF">2025-05-28T15:11:00Z</dcterms:created>
  <dcterms:modified xsi:type="dcterms:W3CDTF">2025-05-28T15:11:00Z</dcterms:modified>
  <cp:category/>
</cp:coreProperties>
</file>