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BDD4" w14:textId="77777777" w:rsidR="005B70AA" w:rsidRDefault="00000000">
      <w:pPr>
        <w:jc w:val="center"/>
      </w:pPr>
      <w:r>
        <w:rPr>
          <w:b/>
          <w:sz w:val="32"/>
        </w:rPr>
        <w:t>職務経歴書</w:t>
      </w:r>
    </w:p>
    <w:p w14:paraId="0F65416A" w14:textId="77777777" w:rsidR="005B70AA" w:rsidRDefault="00000000">
      <w:pPr>
        <w:jc w:val="right"/>
      </w:pPr>
      <w:r>
        <w:t>2025年4月1日現在</w:t>
      </w:r>
    </w:p>
    <w:p w14:paraId="3A8B395A" w14:textId="77777777" w:rsidR="005B70AA" w:rsidRDefault="00000000">
      <w:pPr>
        <w:jc w:val="right"/>
        <w:rPr>
          <w:lang w:eastAsia="ja-JP"/>
        </w:rPr>
      </w:pPr>
      <w:proofErr w:type="spellStart"/>
      <w:r>
        <w:t>佐藤</w:t>
      </w:r>
      <w:proofErr w:type="spellEnd"/>
      <w:r>
        <w:t xml:space="preserve"> </w:t>
      </w:r>
      <w:proofErr w:type="spellStart"/>
      <w:r>
        <w:t>翔太</w:t>
      </w:r>
      <w:proofErr w:type="spellEnd"/>
    </w:p>
    <w:p w14:paraId="57522DB4" w14:textId="77777777" w:rsidR="00A24F8F" w:rsidRDefault="00A24F8F">
      <w:pPr>
        <w:jc w:val="right"/>
        <w:rPr>
          <w:rFonts w:hint="eastAsia"/>
          <w:lang w:eastAsia="ja-JP"/>
        </w:rPr>
      </w:pPr>
    </w:p>
    <w:p w14:paraId="0A24143B" w14:textId="77777777" w:rsidR="005B70AA" w:rsidRDefault="00000000">
      <w:pPr>
        <w:rPr>
          <w:lang w:eastAsia="ja-JP"/>
        </w:rPr>
      </w:pPr>
      <w:r>
        <w:rPr>
          <w:b/>
          <w:lang w:eastAsia="ja-JP"/>
        </w:rPr>
        <w:t>■職務要約</w:t>
      </w:r>
    </w:p>
    <w:p w14:paraId="2528C971" w14:textId="77777777" w:rsidR="005B70AA" w:rsidRDefault="00000000">
      <w:pPr>
        <w:rPr>
          <w:lang w:eastAsia="ja-JP"/>
        </w:rPr>
      </w:pPr>
      <w:r>
        <w:rPr>
          <w:lang w:eastAsia="ja-JP"/>
        </w:rPr>
        <w:t xml:space="preserve">　私は、製造業にて10年間勤務し、生産管理部門と品質保証部門の2つの部署でキャリアを積んでまいりました。</w:t>
      </w:r>
      <w:r>
        <w:rPr>
          <w:lang w:eastAsia="ja-JP"/>
        </w:rPr>
        <w:br/>
        <w:t xml:space="preserve">　工程管理や納期調整といった日々の業務に加え、品質向上のための現場改善にも注力し、現場の信頼を得ながら改善提案やトラブル対応にも取り組んでまいりました。</w:t>
      </w:r>
      <w:r>
        <w:rPr>
          <w:lang w:eastAsia="ja-JP"/>
        </w:rPr>
        <w:br/>
        <w:t xml:space="preserve">　残念ながら、経営合理化による人員削減のため退職となりましたが、10年間で培った現場視点と部門連携力には自信があります。</w:t>
      </w:r>
      <w:r>
        <w:rPr>
          <w:lang w:eastAsia="ja-JP"/>
        </w:rPr>
        <w:br/>
        <w:t xml:space="preserve">　今後はこの経験を活かし、安定した環境で中長期的に貢献していきたいと考えております。</w:t>
      </w:r>
    </w:p>
    <w:p w14:paraId="3472C8AC" w14:textId="77777777" w:rsidR="00A24F8F" w:rsidRDefault="00A24F8F">
      <w:pPr>
        <w:rPr>
          <w:rFonts w:hint="eastAsia"/>
          <w:lang w:eastAsia="ja-JP"/>
        </w:rPr>
      </w:pPr>
    </w:p>
    <w:p w14:paraId="28C4BBC2" w14:textId="77777777" w:rsidR="005B70AA" w:rsidRDefault="00000000">
      <w:pPr>
        <w:rPr>
          <w:lang w:eastAsia="ja-JP"/>
        </w:rPr>
      </w:pPr>
      <w:r>
        <w:rPr>
          <w:b/>
          <w:lang w:eastAsia="ja-JP"/>
        </w:rPr>
        <w:t>■職務経歴</w:t>
      </w:r>
    </w:p>
    <w:p w14:paraId="1E63D4CD" w14:textId="77777777" w:rsidR="005B70AA" w:rsidRDefault="00000000">
      <w:pPr>
        <w:rPr>
          <w:lang w:eastAsia="ja-JP"/>
        </w:rPr>
      </w:pPr>
      <w:r>
        <w:rPr>
          <w:lang w:eastAsia="ja-JP"/>
        </w:rPr>
        <w:t>株式会社セイコー機械（2014年4月〜2024年3月）</w:t>
      </w:r>
    </w:p>
    <w:p w14:paraId="76E76F59" w14:textId="77777777" w:rsidR="005B70AA" w:rsidRDefault="00000000">
      <w:pPr>
        <w:rPr>
          <w:lang w:eastAsia="ja-JP"/>
        </w:rPr>
      </w:pPr>
      <w:r>
        <w:rPr>
          <w:lang w:eastAsia="ja-JP"/>
        </w:rPr>
        <w:t>【業種】産業用機械メーカー／【従業員数】約900名／【雇用形態】正社員</w:t>
      </w:r>
    </w:p>
    <w:tbl>
      <w:tblPr>
        <w:tblStyle w:val="afe"/>
        <w:tblW w:w="0" w:type="auto"/>
        <w:tblLook w:val="04A0" w:firstRow="1" w:lastRow="0" w:firstColumn="1" w:lastColumn="0" w:noHBand="0" w:noVBand="1"/>
      </w:tblPr>
      <w:tblGrid>
        <w:gridCol w:w="3085"/>
        <w:gridCol w:w="5555"/>
      </w:tblGrid>
      <w:tr w:rsidR="005B70AA" w14:paraId="07148178" w14:textId="77777777" w:rsidTr="00A24F8F">
        <w:tc>
          <w:tcPr>
            <w:tcW w:w="3085" w:type="dxa"/>
          </w:tcPr>
          <w:p w14:paraId="27A78FFC" w14:textId="77777777" w:rsidR="005B70AA" w:rsidRDefault="00000000">
            <w:proofErr w:type="spellStart"/>
            <w:r>
              <w:t>生産管理部</w:t>
            </w:r>
            <w:proofErr w:type="spellEnd"/>
            <w:r>
              <w:br/>
              <w:t>（2014年4月〜2019年9月）</w:t>
            </w:r>
          </w:p>
        </w:tc>
        <w:tc>
          <w:tcPr>
            <w:tcW w:w="5555" w:type="dxa"/>
          </w:tcPr>
          <w:p w14:paraId="624B8AB1" w14:textId="77777777" w:rsidR="005B70AA" w:rsidRDefault="00000000">
            <w:pPr>
              <w:rPr>
                <w:lang w:eastAsia="ja-JP"/>
              </w:rPr>
            </w:pPr>
            <w:r>
              <w:rPr>
                <w:lang w:eastAsia="ja-JP"/>
              </w:rPr>
              <w:t>【業務内容】</w:t>
            </w:r>
            <w:r>
              <w:rPr>
                <w:lang w:eastAsia="ja-JP"/>
              </w:rPr>
              <w:br/>
              <w:t>・生産計画の立案、資材手配、納期調整</w:t>
            </w:r>
            <w:r>
              <w:rPr>
                <w:lang w:eastAsia="ja-JP"/>
              </w:rPr>
              <w:br/>
              <w:t>・製造部門・営業部門との連携による進捗管理</w:t>
            </w:r>
            <w:r>
              <w:rPr>
                <w:lang w:eastAsia="ja-JP"/>
              </w:rPr>
              <w:br/>
              <w:t>・在庫管理システムの運用補助</w:t>
            </w:r>
            <w:r>
              <w:rPr>
                <w:lang w:eastAsia="ja-JP"/>
              </w:rPr>
              <w:br/>
            </w:r>
            <w:r>
              <w:rPr>
                <w:lang w:eastAsia="ja-JP"/>
              </w:rPr>
              <w:br/>
              <w:t>【工夫・成果】</w:t>
            </w:r>
            <w:r>
              <w:rPr>
                <w:lang w:eastAsia="ja-JP"/>
              </w:rPr>
              <w:br/>
              <w:t>・繁忙期の欠品対応を効率化する仕組みを提案し、在庫トラブルを30％削減。</w:t>
            </w:r>
          </w:p>
        </w:tc>
      </w:tr>
      <w:tr w:rsidR="005B70AA" w14:paraId="553D147A" w14:textId="77777777" w:rsidTr="00A24F8F">
        <w:tc>
          <w:tcPr>
            <w:tcW w:w="3085" w:type="dxa"/>
          </w:tcPr>
          <w:p w14:paraId="38B791EA" w14:textId="77777777" w:rsidR="005B70AA" w:rsidRDefault="00000000">
            <w:proofErr w:type="spellStart"/>
            <w:r>
              <w:t>品質保証部</w:t>
            </w:r>
            <w:proofErr w:type="spellEnd"/>
            <w:r>
              <w:br/>
              <w:t>（2019年10月〜2024年3月）</w:t>
            </w:r>
          </w:p>
        </w:tc>
        <w:tc>
          <w:tcPr>
            <w:tcW w:w="5555" w:type="dxa"/>
          </w:tcPr>
          <w:p w14:paraId="7565961F" w14:textId="77777777" w:rsidR="005B70AA" w:rsidRDefault="00000000">
            <w:pPr>
              <w:rPr>
                <w:lang w:eastAsia="ja-JP"/>
              </w:rPr>
            </w:pPr>
            <w:r>
              <w:rPr>
                <w:lang w:eastAsia="ja-JP"/>
              </w:rPr>
              <w:t>【業務内容】</w:t>
            </w:r>
            <w:r>
              <w:rPr>
                <w:lang w:eastAsia="ja-JP"/>
              </w:rPr>
              <w:br/>
              <w:t>・製品出荷前の検査、工程内不良の原因調査</w:t>
            </w:r>
            <w:r>
              <w:rPr>
                <w:lang w:eastAsia="ja-JP"/>
              </w:rPr>
              <w:br/>
              <w:t>・顧客対応窓口として不具合報告書の作成</w:t>
            </w:r>
            <w:r>
              <w:rPr>
                <w:lang w:eastAsia="ja-JP"/>
              </w:rPr>
              <w:br/>
              <w:t>・ISO9001に基づく内部監査対応</w:t>
            </w:r>
            <w:r>
              <w:rPr>
                <w:lang w:eastAsia="ja-JP"/>
              </w:rPr>
              <w:br/>
            </w:r>
            <w:r>
              <w:rPr>
                <w:lang w:eastAsia="ja-JP"/>
              </w:rPr>
              <w:br/>
              <w:t>【工夫・成果】</w:t>
            </w:r>
            <w:r>
              <w:rPr>
                <w:lang w:eastAsia="ja-JP"/>
              </w:rPr>
              <w:br/>
              <w:t>・現場との連携体制を強化し、重大クレーム件数を前年比で半減。</w:t>
            </w:r>
          </w:p>
        </w:tc>
      </w:tr>
    </w:tbl>
    <w:p w14:paraId="234777D8" w14:textId="77777777" w:rsidR="005B70AA" w:rsidRDefault="00000000">
      <w:pPr>
        <w:rPr>
          <w:lang w:eastAsia="ja-JP"/>
        </w:rPr>
      </w:pPr>
      <w:r>
        <w:rPr>
          <w:lang w:eastAsia="ja-JP"/>
        </w:rPr>
        <w:br/>
        <w:t>【退職理由】会社の経営合理化に伴う人員整理の対象となり、会社都合で退職。</w:t>
      </w:r>
    </w:p>
    <w:p w14:paraId="29D94868" w14:textId="77777777" w:rsidR="00A24F8F" w:rsidRDefault="00A24F8F">
      <w:pPr>
        <w:rPr>
          <w:lang w:eastAsia="ja-JP"/>
        </w:rPr>
      </w:pPr>
    </w:p>
    <w:p w14:paraId="2AA62115" w14:textId="77777777" w:rsidR="00A24F8F" w:rsidRDefault="00A24F8F">
      <w:pPr>
        <w:rPr>
          <w:lang w:eastAsia="ja-JP"/>
        </w:rPr>
      </w:pPr>
    </w:p>
    <w:p w14:paraId="0EDAD8B2" w14:textId="77777777" w:rsidR="00A24F8F" w:rsidRDefault="00A24F8F">
      <w:pPr>
        <w:rPr>
          <w:rFonts w:hint="eastAsia"/>
          <w:lang w:eastAsia="ja-JP"/>
        </w:rPr>
      </w:pPr>
    </w:p>
    <w:p w14:paraId="07CD660D" w14:textId="77777777" w:rsidR="005B70AA" w:rsidRDefault="00000000">
      <w:pPr>
        <w:rPr>
          <w:lang w:eastAsia="ja-JP"/>
        </w:rPr>
      </w:pPr>
      <w:r>
        <w:rPr>
          <w:b/>
          <w:lang w:eastAsia="ja-JP"/>
        </w:rPr>
        <w:t>■活かせる経験・スキル</w:t>
      </w:r>
    </w:p>
    <w:p w14:paraId="6DD0A642" w14:textId="77777777" w:rsidR="005B70AA" w:rsidRDefault="00000000">
      <w:pPr>
        <w:rPr>
          <w:lang w:eastAsia="ja-JP"/>
        </w:rPr>
      </w:pPr>
      <w:r>
        <w:rPr>
          <w:lang w:eastAsia="ja-JP"/>
        </w:rPr>
        <w:t>・10年間同一企業で2部門にわたる経験（生産管理・品質保証）</w:t>
      </w:r>
      <w:r>
        <w:rPr>
          <w:lang w:eastAsia="ja-JP"/>
        </w:rPr>
        <w:br/>
        <w:t>・社内外との調整力・工程全体を俯瞰したスケジューリング力</w:t>
      </w:r>
      <w:r>
        <w:rPr>
          <w:lang w:eastAsia="ja-JP"/>
        </w:rPr>
        <w:br/>
        <w:t>・トラブル対応・改善提案の経験（実績あり）</w:t>
      </w:r>
      <w:r>
        <w:rPr>
          <w:lang w:eastAsia="ja-JP"/>
        </w:rPr>
        <w:br/>
        <w:t>・ISO対応、QC的な視点での業務改善</w:t>
      </w:r>
    </w:p>
    <w:p w14:paraId="30D41724" w14:textId="77777777" w:rsidR="00A24F8F" w:rsidRDefault="00A24F8F">
      <w:pPr>
        <w:rPr>
          <w:rFonts w:hint="eastAsia"/>
          <w:lang w:eastAsia="ja-JP"/>
        </w:rPr>
      </w:pPr>
    </w:p>
    <w:p w14:paraId="78873240" w14:textId="77777777" w:rsidR="005B70AA" w:rsidRDefault="00000000">
      <w:pPr>
        <w:rPr>
          <w:lang w:eastAsia="ja-JP"/>
        </w:rPr>
      </w:pPr>
      <w:r>
        <w:rPr>
          <w:b/>
          <w:lang w:eastAsia="ja-JP"/>
        </w:rPr>
        <w:t>■自己PR</w:t>
      </w:r>
    </w:p>
    <w:p w14:paraId="759FC040" w14:textId="77777777" w:rsidR="005B70AA" w:rsidRDefault="00000000">
      <w:pPr>
        <w:rPr>
          <w:lang w:eastAsia="ja-JP"/>
        </w:rPr>
      </w:pPr>
      <w:r>
        <w:rPr>
          <w:lang w:eastAsia="ja-JP"/>
        </w:rPr>
        <w:t xml:space="preserve">　私は、生産管理から品質保証まで、モノづくりの現場全体を理解した上で、部門をまたぐ連携と改善提案を実行してきました。</w:t>
      </w:r>
      <w:r>
        <w:rPr>
          <w:lang w:eastAsia="ja-JP"/>
        </w:rPr>
        <w:br/>
        <w:t xml:space="preserve">　特に品質保証部では、現場との信頼関係を築き、課題を共有して解決につなげるスタイルを高く評価されました。</w:t>
      </w:r>
      <w:r>
        <w:rPr>
          <w:lang w:eastAsia="ja-JP"/>
        </w:rPr>
        <w:br/>
        <w:t xml:space="preserve">　会社都合での退職となりましたが、これまでの経験は中長期的な視点で現場に貢献する力として活かせると確信しています。</w:t>
      </w:r>
      <w:r>
        <w:rPr>
          <w:lang w:eastAsia="ja-JP"/>
        </w:rPr>
        <w:br/>
        <w:t xml:space="preserve">　今後は、安定した環境の中で腰を据えて、改善活動と品質向上に取り組んでいきたいと考えております。</w:t>
      </w:r>
    </w:p>
    <w:p w14:paraId="0C9F52F6" w14:textId="77777777" w:rsidR="005B70AA" w:rsidRDefault="00000000">
      <w:pPr>
        <w:rPr>
          <w:lang w:eastAsia="ja-JP"/>
        </w:rPr>
      </w:pPr>
      <w:r>
        <w:rPr>
          <w:lang w:eastAsia="ja-JP"/>
        </w:rPr>
        <w:br w:type="page"/>
      </w:r>
    </w:p>
    <w:p w14:paraId="573E56A5" w14:textId="77777777" w:rsidR="005B70AA" w:rsidRDefault="00000000">
      <w:pPr>
        <w:rPr>
          <w:lang w:eastAsia="ja-JP"/>
        </w:rPr>
      </w:pPr>
      <w:r>
        <w:rPr>
          <w:sz w:val="32"/>
          <w:lang w:eastAsia="ja-JP"/>
        </w:rPr>
        <w:lastRenderedPageBreak/>
        <w:t>参考</w:t>
      </w:r>
    </w:p>
    <w:p w14:paraId="0D8EE963" w14:textId="77777777" w:rsidR="005B70AA" w:rsidRDefault="00000000">
      <w:pPr>
        <w:rPr>
          <w:lang w:eastAsia="ja-JP"/>
        </w:rPr>
      </w:pPr>
      <w:r>
        <w:rPr>
          <w:sz w:val="28"/>
          <w:lang w:eastAsia="ja-JP"/>
        </w:rPr>
        <w:t>会社都合退職者が職務経歴書で意識すべき5つのポイント</w:t>
      </w:r>
    </w:p>
    <w:p w14:paraId="3E9C2E97" w14:textId="77777777" w:rsidR="005B70AA" w:rsidRDefault="00000000">
      <w:pPr>
        <w:rPr>
          <w:lang w:eastAsia="ja-JP"/>
        </w:rPr>
      </w:pPr>
      <w:r>
        <w:rPr>
          <w:b/>
          <w:lang w:eastAsia="ja-JP"/>
        </w:rPr>
        <w:t>①「会社都合退職」であることは、はっきりと書く</w:t>
      </w:r>
    </w:p>
    <w:p w14:paraId="08B43678" w14:textId="77777777" w:rsidR="005B70AA" w:rsidRDefault="00000000">
      <w:pPr>
        <w:rPr>
          <w:lang w:eastAsia="ja-JP"/>
        </w:rPr>
      </w:pPr>
      <w:r>
        <w:rPr>
          <w:lang w:eastAsia="ja-JP"/>
        </w:rPr>
        <w:t>自分の意思で辞めたわけではない場合は、「経営合理化」「業績悪化」などの理由とあわせて、会社都合退職であることを明記しましょう。伏せて書くと短期離職と同じ扱いになり、不利になります。冷静かつ簡潔に伝えることがポイントです。</w:t>
      </w:r>
    </w:p>
    <w:p w14:paraId="049A4462" w14:textId="77777777" w:rsidR="005B70AA" w:rsidRDefault="00000000">
      <w:pPr>
        <w:rPr>
          <w:lang w:eastAsia="ja-JP"/>
        </w:rPr>
      </w:pPr>
      <w:r>
        <w:rPr>
          <w:b/>
          <w:lang w:eastAsia="ja-JP"/>
        </w:rPr>
        <w:t>② 長く勤めたこと自体が“信頼の証”になる</w:t>
      </w:r>
    </w:p>
    <w:p w14:paraId="2D3E0C37" w14:textId="12CE5199" w:rsidR="005B70AA" w:rsidRDefault="00000000">
      <w:pPr>
        <w:rPr>
          <w:lang w:eastAsia="ja-JP"/>
        </w:rPr>
      </w:pPr>
      <w:r>
        <w:rPr>
          <w:lang w:eastAsia="ja-JP"/>
        </w:rPr>
        <w:t>1社で</w:t>
      </w:r>
      <w:r w:rsidR="00BF1ED8">
        <w:rPr>
          <w:rFonts w:hint="eastAsia"/>
          <w:lang w:eastAsia="ja-JP"/>
        </w:rPr>
        <w:t>長年</w:t>
      </w:r>
      <w:r>
        <w:rPr>
          <w:lang w:eastAsia="ja-JP"/>
        </w:rPr>
        <w:t>勤めた実績は、近年では希少であり、それだけで「真面目に長く働く人物」として評価されます。早期離職が多い時代において、長期勤務の実績は大きな強みです。</w:t>
      </w:r>
    </w:p>
    <w:p w14:paraId="40675EB1" w14:textId="53888264" w:rsidR="005B70AA" w:rsidRDefault="00000000" w:rsidP="00A24F8F">
      <w:pPr>
        <w:tabs>
          <w:tab w:val="left" w:pos="5773"/>
        </w:tabs>
        <w:rPr>
          <w:lang w:eastAsia="ja-JP"/>
        </w:rPr>
      </w:pPr>
      <w:r>
        <w:rPr>
          <w:b/>
          <w:lang w:eastAsia="ja-JP"/>
        </w:rPr>
        <w:t>③ 異動・部署経験は“柔軟性”として活かす</w:t>
      </w:r>
      <w:r w:rsidR="00A24F8F">
        <w:rPr>
          <w:b/>
          <w:lang w:eastAsia="ja-JP"/>
        </w:rPr>
        <w:tab/>
      </w:r>
    </w:p>
    <w:p w14:paraId="58A8756E" w14:textId="77777777" w:rsidR="005B70AA" w:rsidRDefault="00000000">
      <w:pPr>
        <w:rPr>
          <w:lang w:eastAsia="ja-JP"/>
        </w:rPr>
      </w:pPr>
      <w:r>
        <w:rPr>
          <w:lang w:eastAsia="ja-JP"/>
        </w:rPr>
        <w:t>複数部署を経験している場合は「業務の幅広さ」「変化への適応力」「横断的な視点」があることを伝えるチャンスです。単なる異動ではなく、そこから何を得たか、どんな成果を出したかを添えて書きましょう。</w:t>
      </w:r>
    </w:p>
    <w:p w14:paraId="51ADE197" w14:textId="77777777" w:rsidR="005B70AA" w:rsidRDefault="00000000">
      <w:pPr>
        <w:rPr>
          <w:lang w:eastAsia="ja-JP"/>
        </w:rPr>
      </w:pPr>
      <w:r>
        <w:rPr>
          <w:b/>
          <w:lang w:eastAsia="ja-JP"/>
        </w:rPr>
        <w:t>④ 退職前の“成果や工夫”を丁寧に書く</w:t>
      </w:r>
    </w:p>
    <w:p w14:paraId="16B43586" w14:textId="77777777" w:rsidR="005B70AA" w:rsidRDefault="00000000">
      <w:pPr>
        <w:rPr>
          <w:lang w:eastAsia="ja-JP"/>
        </w:rPr>
      </w:pPr>
      <w:r>
        <w:rPr>
          <w:lang w:eastAsia="ja-JP"/>
        </w:rPr>
        <w:t>退職したという事実よりも、それまでにどんな働きをしていたかの方が重要です。数字や具体例を交えて、評価された業務や工夫した点をしっかり記載しましょう。</w:t>
      </w:r>
    </w:p>
    <w:p w14:paraId="1A761D17" w14:textId="77777777" w:rsidR="005B70AA" w:rsidRDefault="00000000">
      <w:pPr>
        <w:rPr>
          <w:lang w:eastAsia="ja-JP"/>
        </w:rPr>
      </w:pPr>
      <w:r>
        <w:rPr>
          <w:b/>
          <w:lang w:eastAsia="ja-JP"/>
        </w:rPr>
        <w:t>⑤ 今後の働き方への姿勢を明確に伝える</w:t>
      </w:r>
    </w:p>
    <w:p w14:paraId="4046B2CD" w14:textId="77777777" w:rsidR="005B70AA" w:rsidRDefault="00000000">
      <w:pPr>
        <w:rPr>
          <w:lang w:eastAsia="ja-JP"/>
        </w:rPr>
      </w:pPr>
      <w:r>
        <w:rPr>
          <w:lang w:eastAsia="ja-JP"/>
        </w:rPr>
        <w:t>「もう辞めた人」という印象で終わらせず、「これからどう働きたいか」に焦点を当てることが大切です。安定志向・成長意欲・定着志向を明示することで、前向きな印象を与えることができます。</w:t>
      </w:r>
    </w:p>
    <w:sectPr w:rsidR="005B70A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00381514">
    <w:abstractNumId w:val="8"/>
  </w:num>
  <w:num w:numId="2" w16cid:durableId="1249462310">
    <w:abstractNumId w:val="6"/>
  </w:num>
  <w:num w:numId="3" w16cid:durableId="921254847">
    <w:abstractNumId w:val="5"/>
  </w:num>
  <w:num w:numId="4" w16cid:durableId="1266160153">
    <w:abstractNumId w:val="4"/>
  </w:num>
  <w:num w:numId="5" w16cid:durableId="588275305">
    <w:abstractNumId w:val="7"/>
  </w:num>
  <w:num w:numId="6" w16cid:durableId="1349061571">
    <w:abstractNumId w:val="3"/>
  </w:num>
  <w:num w:numId="7" w16cid:durableId="766536843">
    <w:abstractNumId w:val="2"/>
  </w:num>
  <w:num w:numId="8" w16cid:durableId="824782507">
    <w:abstractNumId w:val="1"/>
  </w:num>
  <w:num w:numId="9" w16cid:durableId="131749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B70AA"/>
    <w:rsid w:val="00656CAB"/>
    <w:rsid w:val="00993972"/>
    <w:rsid w:val="00A24F8F"/>
    <w:rsid w:val="00AA1D8D"/>
    <w:rsid w:val="00B47730"/>
    <w:rsid w:val="00BF1ED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D313F8"/>
  <w14:defaultImageDpi w14:val="300"/>
  <w15:docId w15:val="{4EE0F684-E5E9-EE40-AD4E-E8D531E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3</cp:revision>
  <dcterms:created xsi:type="dcterms:W3CDTF">2025-05-18T10:43:00Z</dcterms:created>
  <dcterms:modified xsi:type="dcterms:W3CDTF">2025-05-18T10:49:00Z</dcterms:modified>
  <cp:category/>
</cp:coreProperties>
</file>