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EF85" w14:textId="77777777" w:rsidR="00AE1338" w:rsidRPr="00C03C08" w:rsidRDefault="00000000">
      <w:pPr>
        <w:jc w:val="center"/>
        <w:rPr>
          <w:b/>
          <w:bCs/>
          <w:sz w:val="24"/>
          <w:szCs w:val="24"/>
        </w:rPr>
      </w:pPr>
      <w:r w:rsidRPr="00C03C08">
        <w:rPr>
          <w:b/>
          <w:bCs/>
          <w:sz w:val="28"/>
          <w:szCs w:val="28"/>
        </w:rPr>
        <w:t>職務経歴書</w:t>
      </w:r>
    </w:p>
    <w:p w14:paraId="06346B6E" w14:textId="77777777" w:rsidR="00AE1338" w:rsidRPr="00C03C08" w:rsidRDefault="00000000" w:rsidP="00C03C08">
      <w:pPr>
        <w:jc w:val="right"/>
        <w:rPr>
          <w:sz w:val="24"/>
          <w:szCs w:val="24"/>
        </w:rPr>
      </w:pPr>
      <w:r w:rsidRPr="00C03C08">
        <w:rPr>
          <w:sz w:val="24"/>
          <w:szCs w:val="24"/>
        </w:rPr>
        <w:t>2025年4月1日現在</w:t>
      </w:r>
    </w:p>
    <w:p w14:paraId="240A1196" w14:textId="77777777" w:rsidR="00AE1338" w:rsidRPr="00C03C08" w:rsidRDefault="00000000" w:rsidP="00C03C08">
      <w:pPr>
        <w:jc w:val="right"/>
        <w:rPr>
          <w:sz w:val="24"/>
          <w:szCs w:val="24"/>
        </w:rPr>
      </w:pPr>
      <w:r w:rsidRPr="00C03C08">
        <w:rPr>
          <w:sz w:val="24"/>
          <w:szCs w:val="24"/>
        </w:rPr>
        <w:t>山田 花子</w:t>
      </w:r>
    </w:p>
    <w:p w14:paraId="31516AEE" w14:textId="77777777" w:rsidR="00AE1338" w:rsidRPr="00C03C08" w:rsidRDefault="00000000">
      <w:pPr>
        <w:rPr>
          <w:sz w:val="24"/>
          <w:szCs w:val="24"/>
          <w:lang w:eastAsia="ja-JP"/>
        </w:rPr>
      </w:pPr>
      <w:r w:rsidRPr="00C03C08">
        <w:rPr>
          <w:b/>
          <w:sz w:val="24"/>
          <w:szCs w:val="24"/>
          <w:lang w:eastAsia="ja-JP"/>
        </w:rPr>
        <w:t>■職務要約</w:t>
      </w:r>
    </w:p>
    <w:p w14:paraId="1B7FF239" w14:textId="69296708" w:rsidR="00AE1338" w:rsidRPr="00C03C08" w:rsidRDefault="00000000" w:rsidP="005B09C0">
      <w:pPr>
        <w:ind w:firstLineChars="50" w:firstLine="120"/>
        <w:rPr>
          <w:sz w:val="24"/>
          <w:szCs w:val="24"/>
          <w:lang w:eastAsia="ja-JP"/>
        </w:rPr>
      </w:pPr>
      <w:r w:rsidRPr="00C03C08">
        <w:rPr>
          <w:sz w:val="24"/>
          <w:szCs w:val="24"/>
          <w:lang w:eastAsia="ja-JP"/>
        </w:rPr>
        <w:t>事務職として2社で通算8年の経験があります。1社目では営業事務として受発注・納期管理・請求書発行を中心に、営業担当のサポート役として正確かつ迅速な事務対応に努めました。</w:t>
      </w:r>
      <w:r w:rsidR="005B09C0">
        <w:rPr>
          <w:sz w:val="24"/>
          <w:szCs w:val="24"/>
          <w:lang w:eastAsia="ja-JP"/>
        </w:rPr>
        <w:br/>
      </w:r>
      <w:r w:rsidR="005B09C0">
        <w:rPr>
          <w:rFonts w:hint="eastAsia"/>
          <w:sz w:val="24"/>
          <w:szCs w:val="24"/>
          <w:lang w:eastAsia="ja-JP"/>
        </w:rPr>
        <w:t xml:space="preserve">　</w:t>
      </w:r>
      <w:r w:rsidRPr="00C03C08">
        <w:rPr>
          <w:sz w:val="24"/>
          <w:szCs w:val="24"/>
          <w:lang w:eastAsia="ja-JP"/>
        </w:rPr>
        <w:t>2社目では総務・庶務として社内調整や文書管理、勤怠・経費処理などバックオフィス全般を幅広く担当。マルチタスクを丁寧にこなす姿勢が評価され、「安心して任せられる」と上司や同僚から信頼を得てきました。</w:t>
      </w:r>
    </w:p>
    <w:p w14:paraId="167C2C4F" w14:textId="77777777" w:rsidR="00AE1338" w:rsidRPr="00C03C08" w:rsidRDefault="00000000">
      <w:pPr>
        <w:rPr>
          <w:sz w:val="24"/>
          <w:szCs w:val="24"/>
        </w:rPr>
      </w:pPr>
      <w:r w:rsidRPr="00C03C08">
        <w:rPr>
          <w:b/>
          <w:sz w:val="24"/>
          <w:szCs w:val="24"/>
        </w:rPr>
        <w:t>■</w:t>
      </w:r>
      <w:proofErr w:type="spellStart"/>
      <w:r w:rsidRPr="00C03C08">
        <w:rPr>
          <w:b/>
          <w:sz w:val="24"/>
          <w:szCs w:val="24"/>
        </w:rPr>
        <w:t>職務経歴</w:t>
      </w:r>
      <w:proofErr w:type="spellEnd"/>
    </w:p>
    <w:p w14:paraId="34BC7DA2" w14:textId="77777777" w:rsidR="00AE1338" w:rsidRPr="00C03C08" w:rsidRDefault="00000000">
      <w:pPr>
        <w:rPr>
          <w:sz w:val="24"/>
          <w:szCs w:val="24"/>
        </w:rPr>
      </w:pPr>
      <w:r w:rsidRPr="00C03C08">
        <w:rPr>
          <w:sz w:val="24"/>
          <w:szCs w:val="24"/>
        </w:rPr>
        <w:t>① 株式会社△△△△（在籍期間：2015年4月〜2019年3月）</w:t>
      </w:r>
    </w:p>
    <w:p w14:paraId="3E2C8CC3" w14:textId="77777777" w:rsidR="00AE1338" w:rsidRPr="00C03C08" w:rsidRDefault="00000000">
      <w:pPr>
        <w:rPr>
          <w:sz w:val="24"/>
          <w:szCs w:val="24"/>
          <w:lang w:eastAsia="ja-JP"/>
        </w:rPr>
      </w:pPr>
      <w:r w:rsidRPr="00C03C08">
        <w:rPr>
          <w:sz w:val="24"/>
          <w:szCs w:val="24"/>
          <w:lang w:eastAsia="ja-JP"/>
        </w:rPr>
        <w:t>業種：メーカー（商社機能あり）　従業員数：約80名　雇用形態：正社員</w:t>
      </w:r>
    </w:p>
    <w:p w14:paraId="4E20F7AB" w14:textId="77777777" w:rsidR="00AE1338" w:rsidRPr="00C03C08" w:rsidRDefault="00000000">
      <w:pPr>
        <w:rPr>
          <w:sz w:val="24"/>
          <w:szCs w:val="24"/>
        </w:rPr>
      </w:pPr>
      <w:r w:rsidRPr="00C03C08">
        <w:rPr>
          <w:sz w:val="24"/>
          <w:szCs w:val="24"/>
        </w:rPr>
        <w:t>所属部署：営業部（7名）／</w:t>
      </w:r>
      <w:proofErr w:type="spellStart"/>
      <w:r w:rsidRPr="00C03C08">
        <w:rPr>
          <w:sz w:val="24"/>
          <w:szCs w:val="24"/>
        </w:rPr>
        <w:t>職種：営業事務</w:t>
      </w:r>
      <w:proofErr w:type="spellEnd"/>
    </w:p>
    <w:tbl>
      <w:tblPr>
        <w:tblStyle w:val="afe"/>
        <w:tblW w:w="0" w:type="auto"/>
        <w:tblLook w:val="04A0" w:firstRow="1" w:lastRow="0" w:firstColumn="1" w:lastColumn="0" w:noHBand="0" w:noVBand="1"/>
      </w:tblPr>
      <w:tblGrid>
        <w:gridCol w:w="2660"/>
        <w:gridCol w:w="5980"/>
      </w:tblGrid>
      <w:tr w:rsidR="00AE1338" w:rsidRPr="00C03C08" w14:paraId="04796D56" w14:textId="77777777" w:rsidTr="00C03C08">
        <w:tc>
          <w:tcPr>
            <w:tcW w:w="2660" w:type="dxa"/>
          </w:tcPr>
          <w:p w14:paraId="61CA4B5D" w14:textId="77777777" w:rsidR="00AE1338" w:rsidRPr="00C03C08" w:rsidRDefault="00000000">
            <w:pPr>
              <w:rPr>
                <w:sz w:val="24"/>
                <w:szCs w:val="24"/>
              </w:rPr>
            </w:pPr>
            <w:proofErr w:type="spellStart"/>
            <w:r w:rsidRPr="00C03C08">
              <w:rPr>
                <w:sz w:val="24"/>
                <w:szCs w:val="24"/>
              </w:rPr>
              <w:t>期間</w:t>
            </w:r>
            <w:proofErr w:type="spellEnd"/>
          </w:p>
        </w:tc>
        <w:tc>
          <w:tcPr>
            <w:tcW w:w="5980" w:type="dxa"/>
          </w:tcPr>
          <w:p w14:paraId="28BA0C5F" w14:textId="77777777" w:rsidR="00AE1338" w:rsidRPr="00C03C08" w:rsidRDefault="00000000">
            <w:pPr>
              <w:rPr>
                <w:sz w:val="24"/>
                <w:szCs w:val="24"/>
              </w:rPr>
            </w:pPr>
            <w:r w:rsidRPr="00C03C08">
              <w:rPr>
                <w:sz w:val="24"/>
                <w:szCs w:val="24"/>
              </w:rPr>
              <w:t>業務内容</w:t>
            </w:r>
          </w:p>
        </w:tc>
      </w:tr>
      <w:tr w:rsidR="00AE1338" w:rsidRPr="00C03C08" w14:paraId="6917C9C5" w14:textId="77777777" w:rsidTr="00C03C08">
        <w:tc>
          <w:tcPr>
            <w:tcW w:w="2660" w:type="dxa"/>
          </w:tcPr>
          <w:p w14:paraId="41642108" w14:textId="77777777" w:rsidR="00AE1338" w:rsidRPr="00C03C08" w:rsidRDefault="00000000">
            <w:pPr>
              <w:rPr>
                <w:sz w:val="24"/>
                <w:szCs w:val="24"/>
              </w:rPr>
            </w:pPr>
            <w:r w:rsidRPr="00C03C08">
              <w:rPr>
                <w:sz w:val="24"/>
                <w:szCs w:val="24"/>
              </w:rPr>
              <w:t>2015年4月〜2019年3月</w:t>
            </w:r>
          </w:p>
        </w:tc>
        <w:tc>
          <w:tcPr>
            <w:tcW w:w="5980" w:type="dxa"/>
          </w:tcPr>
          <w:p w14:paraId="395410DD" w14:textId="77777777" w:rsidR="00AE1338" w:rsidRPr="00C03C08" w:rsidRDefault="00000000">
            <w:pPr>
              <w:rPr>
                <w:sz w:val="24"/>
                <w:szCs w:val="24"/>
                <w:lang w:eastAsia="ja-JP"/>
              </w:rPr>
            </w:pPr>
            <w:r w:rsidRPr="00C03C08">
              <w:rPr>
                <w:sz w:val="24"/>
                <w:szCs w:val="24"/>
                <w:lang w:eastAsia="ja-JP"/>
              </w:rPr>
              <w:t>【業務内容】</w:t>
            </w:r>
            <w:r w:rsidRPr="00C03C08">
              <w:rPr>
                <w:sz w:val="24"/>
                <w:szCs w:val="24"/>
                <w:lang w:eastAsia="ja-JP"/>
              </w:rPr>
              <w:br/>
              <w:t>・受発注入力、在庫確認、納期調整などの営業サポート</w:t>
            </w:r>
            <w:r w:rsidRPr="00C03C08">
              <w:rPr>
                <w:sz w:val="24"/>
                <w:szCs w:val="24"/>
                <w:lang w:eastAsia="ja-JP"/>
              </w:rPr>
              <w:br/>
              <w:t>・見積書・納品書・請求書の作成およびファイリング</w:t>
            </w:r>
            <w:r w:rsidRPr="00C03C08">
              <w:rPr>
                <w:sz w:val="24"/>
                <w:szCs w:val="24"/>
                <w:lang w:eastAsia="ja-JP"/>
              </w:rPr>
              <w:br/>
              <w:t>・営業担当不在時の顧客対応（電話・メール・来客）</w:t>
            </w:r>
            <w:r w:rsidRPr="00C03C08">
              <w:rPr>
                <w:sz w:val="24"/>
                <w:szCs w:val="24"/>
                <w:lang w:eastAsia="ja-JP"/>
              </w:rPr>
              <w:br/>
              <w:t>【工夫したこと】</w:t>
            </w:r>
            <w:r w:rsidRPr="00C03C08">
              <w:rPr>
                <w:sz w:val="24"/>
                <w:szCs w:val="24"/>
                <w:lang w:eastAsia="ja-JP"/>
              </w:rPr>
              <w:br/>
              <w:t>取引先ごとの対応履歴をExcelで管理する仕組みを提案し、担当不在時の対応をスムーズにし、ミスと対応遅延を削減。</w:t>
            </w:r>
          </w:p>
        </w:tc>
      </w:tr>
    </w:tbl>
    <w:p w14:paraId="7F5E3F95" w14:textId="77777777" w:rsidR="00C03C08" w:rsidRDefault="00C03C08">
      <w:pPr>
        <w:rPr>
          <w:sz w:val="24"/>
          <w:szCs w:val="24"/>
          <w:lang w:eastAsia="ja-JP"/>
        </w:rPr>
      </w:pPr>
    </w:p>
    <w:p w14:paraId="49AAA37E" w14:textId="77777777" w:rsidR="00C03C08" w:rsidRDefault="00C03C08">
      <w:pPr>
        <w:rPr>
          <w:sz w:val="24"/>
          <w:szCs w:val="24"/>
          <w:lang w:eastAsia="ja-JP"/>
        </w:rPr>
      </w:pPr>
    </w:p>
    <w:p w14:paraId="50A48273" w14:textId="5DBA2858" w:rsidR="00AE1338" w:rsidRPr="00C03C08" w:rsidRDefault="00000000">
      <w:pPr>
        <w:rPr>
          <w:sz w:val="24"/>
          <w:szCs w:val="24"/>
        </w:rPr>
      </w:pPr>
      <w:r w:rsidRPr="00C03C08">
        <w:rPr>
          <w:sz w:val="24"/>
          <w:szCs w:val="24"/>
        </w:rPr>
        <w:t>② 株式会社〇〇〇〇（在籍期間：2019年4月〜現在）</w:t>
      </w:r>
    </w:p>
    <w:p w14:paraId="522D6798" w14:textId="77777777" w:rsidR="00AE1338" w:rsidRPr="00C03C08" w:rsidRDefault="00000000">
      <w:pPr>
        <w:rPr>
          <w:sz w:val="24"/>
          <w:szCs w:val="24"/>
          <w:lang w:eastAsia="ja-JP"/>
        </w:rPr>
      </w:pPr>
      <w:r w:rsidRPr="00C03C08">
        <w:rPr>
          <w:sz w:val="24"/>
          <w:szCs w:val="24"/>
          <w:lang w:eastAsia="ja-JP"/>
        </w:rPr>
        <w:t>業種：ITサービス業　従業員数：約150名　雇用形態：正社員</w:t>
      </w:r>
    </w:p>
    <w:p w14:paraId="32EC08B0" w14:textId="77777777" w:rsidR="00AE1338" w:rsidRPr="00C03C08" w:rsidRDefault="00000000">
      <w:pPr>
        <w:rPr>
          <w:sz w:val="24"/>
          <w:szCs w:val="24"/>
        </w:rPr>
      </w:pPr>
      <w:r w:rsidRPr="00C03C08">
        <w:rPr>
          <w:sz w:val="24"/>
          <w:szCs w:val="24"/>
        </w:rPr>
        <w:t>所属部署：管理部（5名）／</w:t>
      </w:r>
      <w:proofErr w:type="spellStart"/>
      <w:r w:rsidRPr="00C03C08">
        <w:rPr>
          <w:sz w:val="24"/>
          <w:szCs w:val="24"/>
        </w:rPr>
        <w:t>職種：総務事務</w:t>
      </w:r>
      <w:proofErr w:type="spellEnd"/>
    </w:p>
    <w:tbl>
      <w:tblPr>
        <w:tblStyle w:val="afe"/>
        <w:tblW w:w="0" w:type="auto"/>
        <w:tblLook w:val="04A0" w:firstRow="1" w:lastRow="0" w:firstColumn="1" w:lastColumn="0" w:noHBand="0" w:noVBand="1"/>
      </w:tblPr>
      <w:tblGrid>
        <w:gridCol w:w="2660"/>
        <w:gridCol w:w="5980"/>
      </w:tblGrid>
      <w:tr w:rsidR="00AE1338" w:rsidRPr="00C03C08" w14:paraId="4E2816C5" w14:textId="77777777" w:rsidTr="00C03C08">
        <w:tc>
          <w:tcPr>
            <w:tcW w:w="2660" w:type="dxa"/>
          </w:tcPr>
          <w:p w14:paraId="241612F1" w14:textId="77777777" w:rsidR="00AE1338" w:rsidRPr="00C03C08" w:rsidRDefault="00000000">
            <w:pPr>
              <w:rPr>
                <w:sz w:val="24"/>
                <w:szCs w:val="24"/>
              </w:rPr>
            </w:pPr>
            <w:proofErr w:type="spellStart"/>
            <w:r w:rsidRPr="00C03C08">
              <w:rPr>
                <w:sz w:val="24"/>
                <w:szCs w:val="24"/>
              </w:rPr>
              <w:lastRenderedPageBreak/>
              <w:t>期間</w:t>
            </w:r>
            <w:proofErr w:type="spellEnd"/>
          </w:p>
        </w:tc>
        <w:tc>
          <w:tcPr>
            <w:tcW w:w="5980" w:type="dxa"/>
          </w:tcPr>
          <w:p w14:paraId="7DE17A91" w14:textId="77777777" w:rsidR="00AE1338" w:rsidRPr="00C03C08" w:rsidRDefault="00000000">
            <w:pPr>
              <w:rPr>
                <w:sz w:val="24"/>
                <w:szCs w:val="24"/>
              </w:rPr>
            </w:pPr>
            <w:r w:rsidRPr="00C03C08">
              <w:rPr>
                <w:sz w:val="24"/>
                <w:szCs w:val="24"/>
              </w:rPr>
              <w:t>業務内容</w:t>
            </w:r>
          </w:p>
        </w:tc>
      </w:tr>
      <w:tr w:rsidR="00AE1338" w:rsidRPr="00C03C08" w14:paraId="721808CC" w14:textId="77777777" w:rsidTr="00C03C08">
        <w:tc>
          <w:tcPr>
            <w:tcW w:w="2660" w:type="dxa"/>
          </w:tcPr>
          <w:p w14:paraId="72FE5469" w14:textId="77777777" w:rsidR="00AE1338" w:rsidRPr="00C03C08" w:rsidRDefault="00000000">
            <w:pPr>
              <w:rPr>
                <w:sz w:val="24"/>
                <w:szCs w:val="24"/>
              </w:rPr>
            </w:pPr>
            <w:r w:rsidRPr="00C03C08">
              <w:rPr>
                <w:sz w:val="24"/>
                <w:szCs w:val="24"/>
              </w:rPr>
              <w:t>2019年4月〜現在</w:t>
            </w:r>
          </w:p>
        </w:tc>
        <w:tc>
          <w:tcPr>
            <w:tcW w:w="5980" w:type="dxa"/>
          </w:tcPr>
          <w:p w14:paraId="21F93FF9" w14:textId="77777777" w:rsidR="00AE1338" w:rsidRPr="00C03C08" w:rsidRDefault="00000000">
            <w:pPr>
              <w:rPr>
                <w:sz w:val="24"/>
                <w:szCs w:val="24"/>
                <w:lang w:eastAsia="ja-JP"/>
              </w:rPr>
            </w:pPr>
            <w:r w:rsidRPr="00C03C08">
              <w:rPr>
                <w:sz w:val="24"/>
                <w:szCs w:val="24"/>
                <w:lang w:eastAsia="ja-JP"/>
              </w:rPr>
              <w:t>【業務内容】</w:t>
            </w:r>
            <w:r w:rsidRPr="00C03C08">
              <w:rPr>
                <w:sz w:val="24"/>
                <w:szCs w:val="24"/>
                <w:lang w:eastAsia="ja-JP"/>
              </w:rPr>
              <w:br/>
              <w:t>・電話・来客対応、備品管理、社内設備の手配</w:t>
            </w:r>
            <w:r w:rsidRPr="00C03C08">
              <w:rPr>
                <w:sz w:val="24"/>
                <w:szCs w:val="24"/>
                <w:lang w:eastAsia="ja-JP"/>
              </w:rPr>
              <w:br/>
              <w:t>・社内文書の作成・管理、社内報の編集・発行</w:t>
            </w:r>
            <w:r w:rsidRPr="00C03C08">
              <w:rPr>
                <w:sz w:val="24"/>
                <w:szCs w:val="24"/>
                <w:lang w:eastAsia="ja-JP"/>
              </w:rPr>
              <w:br/>
              <w:t>・勤怠管理、交通費精算、経費処理の補助</w:t>
            </w:r>
            <w:r w:rsidRPr="00C03C08">
              <w:rPr>
                <w:sz w:val="24"/>
                <w:szCs w:val="24"/>
                <w:lang w:eastAsia="ja-JP"/>
              </w:rPr>
              <w:br/>
              <w:t>・会議資料の作成、日程調整など部門間の社内サポート</w:t>
            </w:r>
            <w:r w:rsidRPr="00C03C08">
              <w:rPr>
                <w:sz w:val="24"/>
                <w:szCs w:val="24"/>
                <w:lang w:eastAsia="ja-JP"/>
              </w:rPr>
              <w:br/>
              <w:t>【工夫したこと】</w:t>
            </w:r>
            <w:r w:rsidRPr="00C03C08">
              <w:rPr>
                <w:sz w:val="24"/>
                <w:szCs w:val="24"/>
                <w:lang w:eastAsia="ja-JP"/>
              </w:rPr>
              <w:br/>
              <w:t>手作業だった経費申請をGoogleフォームに切り替え、月末処理の作業量を30％削減。業務マニュアルを整備し、引き継ぎの際もスムーズな対応を実現。</w:t>
            </w:r>
          </w:p>
        </w:tc>
      </w:tr>
    </w:tbl>
    <w:p w14:paraId="37C0ECD7" w14:textId="77777777" w:rsidR="00C03C08" w:rsidRDefault="00C03C08">
      <w:pPr>
        <w:rPr>
          <w:b/>
          <w:sz w:val="24"/>
          <w:szCs w:val="24"/>
          <w:lang w:eastAsia="ja-JP"/>
        </w:rPr>
      </w:pPr>
    </w:p>
    <w:p w14:paraId="1F16760B" w14:textId="6BABC567" w:rsidR="00AE1338" w:rsidRPr="00C03C08" w:rsidRDefault="00000000">
      <w:pPr>
        <w:rPr>
          <w:sz w:val="24"/>
          <w:szCs w:val="24"/>
          <w:lang w:eastAsia="ja-JP"/>
        </w:rPr>
      </w:pPr>
      <w:r w:rsidRPr="00C03C08">
        <w:rPr>
          <w:b/>
          <w:sz w:val="24"/>
          <w:szCs w:val="24"/>
          <w:lang w:eastAsia="ja-JP"/>
        </w:rPr>
        <w:t>■活かせる経験・スキル</w:t>
      </w:r>
    </w:p>
    <w:p w14:paraId="3BBB4842" w14:textId="77777777" w:rsidR="00AE1338" w:rsidRPr="00C03C08" w:rsidRDefault="00000000">
      <w:pPr>
        <w:rPr>
          <w:sz w:val="24"/>
          <w:szCs w:val="24"/>
          <w:lang w:eastAsia="ja-JP"/>
        </w:rPr>
      </w:pPr>
      <w:r w:rsidRPr="00C03C08">
        <w:rPr>
          <w:sz w:val="24"/>
          <w:szCs w:val="24"/>
          <w:lang w:eastAsia="ja-JP"/>
        </w:rPr>
        <w:t>【経験】</w:t>
      </w:r>
    </w:p>
    <w:p w14:paraId="1ACFD1AA" w14:textId="77777777" w:rsidR="00AE1338" w:rsidRPr="00C03C08" w:rsidRDefault="00000000">
      <w:pPr>
        <w:rPr>
          <w:sz w:val="24"/>
          <w:szCs w:val="24"/>
          <w:lang w:eastAsia="ja-JP"/>
        </w:rPr>
      </w:pPr>
      <w:r w:rsidRPr="00C03C08">
        <w:rPr>
          <w:sz w:val="24"/>
          <w:szCs w:val="24"/>
          <w:lang w:eastAsia="ja-JP"/>
        </w:rPr>
        <w:t>・事務職として通算8年の経験（営業事務／総務事務）</w:t>
      </w:r>
    </w:p>
    <w:p w14:paraId="31AB1763" w14:textId="77777777" w:rsidR="00AE1338" w:rsidRPr="00C03C08" w:rsidRDefault="00000000">
      <w:pPr>
        <w:rPr>
          <w:sz w:val="24"/>
          <w:szCs w:val="24"/>
          <w:lang w:eastAsia="ja-JP"/>
        </w:rPr>
      </w:pPr>
      <w:r w:rsidRPr="00C03C08">
        <w:rPr>
          <w:sz w:val="24"/>
          <w:szCs w:val="24"/>
          <w:lang w:eastAsia="ja-JP"/>
        </w:rPr>
        <w:t>・受発注、文書作成、勤怠・経費管理など幅広く対応</w:t>
      </w:r>
    </w:p>
    <w:p w14:paraId="0BAD0663" w14:textId="77777777" w:rsidR="00AE1338" w:rsidRPr="00C03C08" w:rsidRDefault="00000000">
      <w:pPr>
        <w:rPr>
          <w:sz w:val="24"/>
          <w:szCs w:val="24"/>
          <w:lang w:eastAsia="ja-JP"/>
        </w:rPr>
      </w:pPr>
      <w:r w:rsidRPr="00C03C08">
        <w:rPr>
          <w:sz w:val="24"/>
          <w:szCs w:val="24"/>
          <w:lang w:eastAsia="ja-JP"/>
        </w:rPr>
        <w:t>・社内外との調整、日程管理、マルチタスクに慣れている</w:t>
      </w:r>
    </w:p>
    <w:p w14:paraId="07DABA24" w14:textId="77777777" w:rsidR="00AE1338" w:rsidRPr="00C03C08" w:rsidRDefault="00000000">
      <w:pPr>
        <w:rPr>
          <w:sz w:val="24"/>
          <w:szCs w:val="24"/>
          <w:lang w:eastAsia="ja-JP"/>
        </w:rPr>
      </w:pPr>
      <w:r w:rsidRPr="00C03C08">
        <w:rPr>
          <w:sz w:val="24"/>
          <w:szCs w:val="24"/>
          <w:lang w:eastAsia="ja-JP"/>
        </w:rPr>
        <w:t>【スキル】</w:t>
      </w:r>
    </w:p>
    <w:p w14:paraId="6D23B711" w14:textId="77777777" w:rsidR="00AE1338" w:rsidRPr="00C03C08" w:rsidRDefault="00000000">
      <w:pPr>
        <w:rPr>
          <w:sz w:val="24"/>
          <w:szCs w:val="24"/>
          <w:lang w:eastAsia="ja-JP"/>
        </w:rPr>
      </w:pPr>
      <w:r w:rsidRPr="00C03C08">
        <w:rPr>
          <w:sz w:val="24"/>
          <w:szCs w:val="24"/>
          <w:lang w:eastAsia="ja-JP"/>
        </w:rPr>
        <w:t>・Excel（VLOOKUP、フィルタ、条件付き書式）</w:t>
      </w:r>
    </w:p>
    <w:p w14:paraId="0E32E5AA" w14:textId="77777777" w:rsidR="00AE1338" w:rsidRPr="00C03C08" w:rsidRDefault="00000000">
      <w:pPr>
        <w:rPr>
          <w:sz w:val="24"/>
          <w:szCs w:val="24"/>
          <w:lang w:eastAsia="ja-JP"/>
        </w:rPr>
      </w:pPr>
      <w:r w:rsidRPr="00C03C08">
        <w:rPr>
          <w:sz w:val="24"/>
          <w:szCs w:val="24"/>
          <w:lang w:eastAsia="ja-JP"/>
        </w:rPr>
        <w:t>・Word（社内文書・社外案内文作成）</w:t>
      </w:r>
    </w:p>
    <w:p w14:paraId="51A1602E" w14:textId="77777777" w:rsidR="00AE1338" w:rsidRPr="00C03C08" w:rsidRDefault="00000000">
      <w:pPr>
        <w:rPr>
          <w:sz w:val="24"/>
          <w:szCs w:val="24"/>
          <w:lang w:eastAsia="ja-JP"/>
        </w:rPr>
      </w:pPr>
      <w:r w:rsidRPr="00C03C08">
        <w:rPr>
          <w:sz w:val="24"/>
          <w:szCs w:val="24"/>
          <w:lang w:eastAsia="ja-JP"/>
        </w:rPr>
        <w:t>・Googleフォーム・スプレッドシート活用による業務改善</w:t>
      </w:r>
    </w:p>
    <w:p w14:paraId="36F3B21B" w14:textId="77777777" w:rsidR="00AE1338" w:rsidRPr="00C03C08" w:rsidRDefault="00000000">
      <w:pPr>
        <w:rPr>
          <w:sz w:val="24"/>
          <w:szCs w:val="24"/>
          <w:lang w:eastAsia="ja-JP"/>
        </w:rPr>
      </w:pPr>
      <w:r w:rsidRPr="00C03C08">
        <w:rPr>
          <w:b/>
          <w:sz w:val="24"/>
          <w:szCs w:val="24"/>
          <w:lang w:eastAsia="ja-JP"/>
        </w:rPr>
        <w:t>■自己PR</w:t>
      </w:r>
    </w:p>
    <w:p w14:paraId="3E049724" w14:textId="2FEB7BB1" w:rsidR="00AE1338" w:rsidRDefault="00000000" w:rsidP="005B09C0">
      <w:pPr>
        <w:ind w:firstLineChars="50" w:firstLine="120"/>
        <w:rPr>
          <w:sz w:val="24"/>
          <w:szCs w:val="24"/>
          <w:lang w:eastAsia="ja-JP"/>
        </w:rPr>
      </w:pPr>
      <w:r w:rsidRPr="00C03C08">
        <w:rPr>
          <w:sz w:val="24"/>
          <w:szCs w:val="24"/>
          <w:lang w:eastAsia="ja-JP"/>
        </w:rPr>
        <w:t>私は「仕事を任せやすい存在」になることを常に意識して行動しています。</w:t>
      </w:r>
      <w:r w:rsidRPr="00C03C08">
        <w:rPr>
          <w:sz w:val="24"/>
          <w:szCs w:val="24"/>
          <w:lang w:eastAsia="ja-JP"/>
        </w:rPr>
        <w:br/>
        <w:t>そのため、依頼内容は必ず確認し、納期より早く提出、相手が助かる形で資料を整えることを心がけてきました。</w:t>
      </w:r>
      <w:r w:rsidRPr="00C03C08">
        <w:rPr>
          <w:sz w:val="24"/>
          <w:szCs w:val="24"/>
          <w:lang w:eastAsia="ja-JP"/>
        </w:rPr>
        <w:br/>
      </w:r>
      <w:r w:rsidR="005B09C0">
        <w:rPr>
          <w:sz w:val="24"/>
          <w:szCs w:val="24"/>
          <w:lang w:eastAsia="ja-JP"/>
        </w:rPr>
        <w:t xml:space="preserve"> </w:t>
      </w:r>
      <w:r w:rsidRPr="00C03C08">
        <w:rPr>
          <w:sz w:val="24"/>
          <w:szCs w:val="24"/>
          <w:lang w:eastAsia="ja-JP"/>
        </w:rPr>
        <w:t>その結果、業務改善提案が評価され、新人OJTの担当にも任命されました。</w:t>
      </w:r>
      <w:r w:rsidRPr="00C03C08">
        <w:rPr>
          <w:sz w:val="24"/>
          <w:szCs w:val="24"/>
          <w:lang w:eastAsia="ja-JP"/>
        </w:rPr>
        <w:br/>
        <w:t>事務職として、正確さ・気配り・段取り力を活かして貴社に貢献したいと考えております。</w:t>
      </w:r>
    </w:p>
    <w:p w14:paraId="0F71FEEF" w14:textId="77777777" w:rsidR="004E09E3" w:rsidRDefault="004E09E3">
      <w:pPr>
        <w:rPr>
          <w:sz w:val="24"/>
          <w:szCs w:val="24"/>
          <w:lang w:eastAsia="ja-JP"/>
        </w:rPr>
      </w:pPr>
    </w:p>
    <w:p w14:paraId="7BE08BEC" w14:textId="77777777" w:rsidR="004E09E3" w:rsidRDefault="004E09E3">
      <w:pPr>
        <w:rPr>
          <w:sz w:val="24"/>
          <w:szCs w:val="24"/>
          <w:lang w:eastAsia="ja-JP"/>
        </w:rPr>
      </w:pPr>
    </w:p>
    <w:p w14:paraId="6A0C4308" w14:textId="77777777" w:rsidR="004E09E3" w:rsidRPr="004E09E3" w:rsidRDefault="004E09E3">
      <w:pPr>
        <w:rPr>
          <w:sz w:val="32"/>
          <w:szCs w:val="32"/>
          <w:lang w:eastAsia="ja-JP"/>
        </w:rPr>
      </w:pPr>
    </w:p>
    <w:p w14:paraId="13F8074B" w14:textId="4632DCAF" w:rsidR="004E09E3" w:rsidRPr="004E09E3" w:rsidRDefault="004E09E3">
      <w:pPr>
        <w:rPr>
          <w:sz w:val="32"/>
          <w:szCs w:val="32"/>
          <w:lang w:eastAsia="ja-JP"/>
        </w:rPr>
      </w:pPr>
      <w:r w:rsidRPr="004E09E3">
        <w:rPr>
          <w:rFonts w:hint="eastAsia"/>
          <w:sz w:val="32"/>
          <w:szCs w:val="32"/>
          <w:lang w:eastAsia="ja-JP"/>
        </w:rPr>
        <w:t>（参考）</w:t>
      </w:r>
    </w:p>
    <w:p w14:paraId="04353BF4" w14:textId="77777777" w:rsidR="004E09E3" w:rsidRDefault="004E09E3">
      <w:pPr>
        <w:rPr>
          <w:sz w:val="24"/>
          <w:szCs w:val="24"/>
          <w:lang w:eastAsia="ja-JP"/>
        </w:rPr>
      </w:pPr>
    </w:p>
    <w:p w14:paraId="13927E62" w14:textId="77777777" w:rsidR="004E09E3" w:rsidRPr="004E09E3" w:rsidRDefault="004E09E3" w:rsidP="005B09C0">
      <w:pPr>
        <w:rPr>
          <w:b/>
          <w:bCs/>
          <w:sz w:val="28"/>
          <w:szCs w:val="28"/>
          <w:lang w:eastAsia="ja-JP"/>
        </w:rPr>
      </w:pPr>
      <w:r w:rsidRPr="004E09E3">
        <w:rPr>
          <w:b/>
          <w:bCs/>
          <w:sz w:val="28"/>
          <w:szCs w:val="28"/>
          <w:lang w:eastAsia="ja-JP"/>
        </w:rPr>
        <w:t>事務職の職務経歴書で意識したい5つのポイント</w:t>
      </w:r>
    </w:p>
    <w:p w14:paraId="76073AFB" w14:textId="77777777" w:rsidR="004E09E3" w:rsidRDefault="004E09E3" w:rsidP="004E09E3">
      <w:pPr>
        <w:rPr>
          <w:lang w:eastAsia="ja-JP"/>
        </w:rPr>
      </w:pPr>
      <w:r>
        <w:rPr>
          <w:b/>
          <w:lang w:eastAsia="ja-JP"/>
        </w:rPr>
        <w:t>① 「正確にこなす力」が伝わるように書く</w:t>
      </w:r>
    </w:p>
    <w:p w14:paraId="0E6EB708" w14:textId="77777777" w:rsidR="004E09E3" w:rsidRDefault="004E09E3" w:rsidP="004E09E3">
      <w:pPr>
        <w:rPr>
          <w:lang w:eastAsia="ja-JP"/>
        </w:rPr>
      </w:pPr>
      <w:r>
        <w:rPr>
          <w:lang w:eastAsia="ja-JP"/>
        </w:rPr>
        <w:t>事務職でまず見られるのは、ミスなく仕事を進める力です。</w:t>
      </w:r>
      <w:r>
        <w:rPr>
          <w:lang w:eastAsia="ja-JP"/>
        </w:rPr>
        <w:br/>
        <w:t>ミスを防ぐ工夫や、丁寧に確認していることなどを一言添えるだけでも印象が変わります。</w:t>
      </w:r>
      <w:r>
        <w:rPr>
          <w:lang w:eastAsia="ja-JP"/>
        </w:rPr>
        <w:br/>
        <w:t>【実例】経費精算は二重チェックを行い、ミスゼロを3年間継続</w:t>
      </w:r>
    </w:p>
    <w:p w14:paraId="48706D85" w14:textId="77777777" w:rsidR="004E09E3" w:rsidRDefault="004E09E3" w:rsidP="004E09E3">
      <w:pPr>
        <w:rPr>
          <w:lang w:eastAsia="ja-JP"/>
        </w:rPr>
      </w:pPr>
      <w:r>
        <w:rPr>
          <w:b/>
          <w:lang w:eastAsia="ja-JP"/>
        </w:rPr>
        <w:t>② 「周囲の仕事を支えていたこと」を具体的に書く</w:t>
      </w:r>
    </w:p>
    <w:p w14:paraId="1C266953" w14:textId="77777777" w:rsidR="004E09E3" w:rsidRDefault="004E09E3" w:rsidP="004E09E3">
      <w:pPr>
        <w:rPr>
          <w:lang w:eastAsia="ja-JP"/>
        </w:rPr>
      </w:pPr>
      <w:r>
        <w:rPr>
          <w:lang w:eastAsia="ja-JP"/>
        </w:rPr>
        <w:t>事務職は「誰かのサポート役」であることが多いため、どんな人の、どんな作業をどう支えたかを具体的に示しましょう。</w:t>
      </w:r>
      <w:r>
        <w:rPr>
          <w:lang w:eastAsia="ja-JP"/>
        </w:rPr>
        <w:br/>
        <w:t>【実例】営業が外出中の際は、お客様対応や見積書の即日発行で商談の機会損失を防いだ</w:t>
      </w:r>
    </w:p>
    <w:p w14:paraId="08A35F1C" w14:textId="77777777" w:rsidR="004E09E3" w:rsidRDefault="004E09E3" w:rsidP="004E09E3">
      <w:pPr>
        <w:rPr>
          <w:lang w:eastAsia="ja-JP"/>
        </w:rPr>
      </w:pPr>
      <w:r>
        <w:rPr>
          <w:b/>
          <w:lang w:eastAsia="ja-JP"/>
        </w:rPr>
        <w:t>③ 「こなすだけでなく工夫したこと」も入れる</w:t>
      </w:r>
    </w:p>
    <w:p w14:paraId="7E84735C" w14:textId="77777777" w:rsidR="004E09E3" w:rsidRDefault="004E09E3" w:rsidP="004E09E3">
      <w:pPr>
        <w:rPr>
          <w:lang w:eastAsia="ja-JP"/>
        </w:rPr>
      </w:pPr>
      <w:r>
        <w:rPr>
          <w:lang w:eastAsia="ja-JP"/>
        </w:rPr>
        <w:t>定型業務でも、自分なりにやりやすくしたことや、周囲が助かるように工夫したことを入れると目を引きます。</w:t>
      </w:r>
      <w:r>
        <w:rPr>
          <w:lang w:eastAsia="ja-JP"/>
        </w:rPr>
        <w:br/>
        <w:t>【実例】経費申請をGoogleフォームに切り替え、月末処理の作業時間を約30％削減</w:t>
      </w:r>
    </w:p>
    <w:p w14:paraId="3A4A877C" w14:textId="77777777" w:rsidR="004E09E3" w:rsidRDefault="004E09E3" w:rsidP="004E09E3">
      <w:pPr>
        <w:rPr>
          <w:lang w:eastAsia="ja-JP"/>
        </w:rPr>
      </w:pPr>
      <w:r>
        <w:rPr>
          <w:b/>
          <w:lang w:eastAsia="ja-JP"/>
        </w:rPr>
        <w:t>④ Excel・Wordの使い方は「何をしたか」まで書く</w:t>
      </w:r>
    </w:p>
    <w:p w14:paraId="583C6BA6" w14:textId="77777777" w:rsidR="004E09E3" w:rsidRDefault="004E09E3" w:rsidP="004E09E3">
      <w:pPr>
        <w:rPr>
          <w:lang w:eastAsia="ja-JP"/>
        </w:rPr>
      </w:pPr>
      <w:r>
        <w:rPr>
          <w:lang w:eastAsia="ja-JP"/>
        </w:rPr>
        <w:t>ただ「Excelが使えます」では弱いです。どんな場面で、どんな機能をどう使ったかを書くことで、使えるレベル感が伝わります。</w:t>
      </w:r>
      <w:r>
        <w:rPr>
          <w:lang w:eastAsia="ja-JP"/>
        </w:rPr>
        <w:br/>
        <w:t>【実例】ExcelでVLOOKUPを使い、社員別の申請内容を自動で集計</w:t>
      </w:r>
    </w:p>
    <w:p w14:paraId="20FAA3B6" w14:textId="77777777" w:rsidR="004E09E3" w:rsidRDefault="004E09E3" w:rsidP="004E09E3">
      <w:pPr>
        <w:rPr>
          <w:lang w:eastAsia="ja-JP"/>
        </w:rPr>
      </w:pPr>
      <w:r>
        <w:rPr>
          <w:b/>
          <w:lang w:eastAsia="ja-JP"/>
        </w:rPr>
        <w:t>⑤ 「信頼されていたエピソード」を短く添える</w:t>
      </w:r>
    </w:p>
    <w:p w14:paraId="4A673FE1" w14:textId="77777777" w:rsidR="004E09E3" w:rsidRDefault="004E09E3" w:rsidP="004E09E3">
      <w:pPr>
        <w:rPr>
          <w:lang w:eastAsia="ja-JP"/>
        </w:rPr>
      </w:pPr>
      <w:r>
        <w:rPr>
          <w:lang w:eastAsia="ja-JP"/>
        </w:rPr>
        <w:t>指名された、OJTを任された、困ったときに頼られたなど、「社内で頼られていた」ことが伝わると印象がよくなります。</w:t>
      </w:r>
      <w:r>
        <w:rPr>
          <w:lang w:eastAsia="ja-JP"/>
        </w:rPr>
        <w:br/>
        <w:t>【実例】業務改善提案が評価され、新人のOJT担当に任命された</w:t>
      </w:r>
    </w:p>
    <w:p w14:paraId="55904C20" w14:textId="77777777" w:rsidR="004E09E3" w:rsidRPr="00C03C08" w:rsidRDefault="004E09E3">
      <w:pPr>
        <w:rPr>
          <w:sz w:val="24"/>
          <w:szCs w:val="24"/>
          <w:lang w:eastAsia="ja-JP"/>
        </w:rPr>
      </w:pPr>
    </w:p>
    <w:sectPr w:rsidR="004E09E3" w:rsidRPr="00C03C0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812673489">
    <w:abstractNumId w:val="8"/>
  </w:num>
  <w:num w:numId="2" w16cid:durableId="1236092688">
    <w:abstractNumId w:val="6"/>
  </w:num>
  <w:num w:numId="3" w16cid:durableId="528837972">
    <w:abstractNumId w:val="5"/>
  </w:num>
  <w:num w:numId="4" w16cid:durableId="437868538">
    <w:abstractNumId w:val="4"/>
  </w:num>
  <w:num w:numId="5" w16cid:durableId="512500709">
    <w:abstractNumId w:val="7"/>
  </w:num>
  <w:num w:numId="6" w16cid:durableId="1885949041">
    <w:abstractNumId w:val="3"/>
  </w:num>
  <w:num w:numId="7" w16cid:durableId="394548619">
    <w:abstractNumId w:val="2"/>
  </w:num>
  <w:num w:numId="8" w16cid:durableId="2003926168">
    <w:abstractNumId w:val="1"/>
  </w:num>
  <w:num w:numId="9" w16cid:durableId="138702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E09E3"/>
    <w:rsid w:val="005B09C0"/>
    <w:rsid w:val="007C38CD"/>
    <w:rsid w:val="00AA1D8D"/>
    <w:rsid w:val="00AE1338"/>
    <w:rsid w:val="00B47730"/>
    <w:rsid w:val="00C03C08"/>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66D8020"/>
  <w14:defaultImageDpi w14:val="300"/>
  <w15:docId w15:val="{74C1A503-5438-0341-B53B-3F1E549A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2025-05-11T10:12:00Z</dcterms:created>
  <dcterms:modified xsi:type="dcterms:W3CDTF">2025-05-11T10:12:00Z</dcterms:modified>
  <cp:category/>
</cp:coreProperties>
</file>