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1E1F" w14:textId="77777777" w:rsidR="00E24C8A" w:rsidRDefault="00000000">
      <w:pPr>
        <w:jc w:val="center"/>
      </w:pPr>
      <w:r>
        <w:rPr>
          <w:b/>
          <w:sz w:val="32"/>
        </w:rPr>
        <w:t>職務経歴書</w:t>
      </w:r>
    </w:p>
    <w:p w14:paraId="61603F69" w14:textId="77777777" w:rsidR="00E24C8A" w:rsidRDefault="00000000">
      <w:pPr>
        <w:jc w:val="right"/>
        <w:rPr>
          <w:lang w:eastAsia="ja-JP"/>
        </w:rPr>
      </w:pPr>
      <w:r>
        <w:t>2025</w:t>
      </w:r>
      <w:r>
        <w:t>年</w:t>
      </w:r>
      <w:r>
        <w:t>5</w:t>
      </w:r>
      <w:r>
        <w:t>月</w:t>
      </w:r>
      <w:r>
        <w:t>25</w:t>
      </w:r>
      <w:r>
        <w:t>日</w:t>
      </w:r>
      <w:r>
        <w:br/>
      </w:r>
      <w:r>
        <w:t>氏名：山田</w:t>
      </w:r>
      <w:r>
        <w:t xml:space="preserve"> </w:t>
      </w:r>
      <w:proofErr w:type="spellStart"/>
      <w:r>
        <w:t>花子</w:t>
      </w:r>
      <w:proofErr w:type="spellEnd"/>
    </w:p>
    <w:p w14:paraId="377A2385" w14:textId="77777777" w:rsidR="00D772AE" w:rsidRDefault="00D772AE">
      <w:pPr>
        <w:jc w:val="right"/>
        <w:rPr>
          <w:rFonts w:hint="eastAsia"/>
          <w:lang w:eastAsia="ja-JP"/>
        </w:rPr>
      </w:pPr>
    </w:p>
    <w:p w14:paraId="446D892B" w14:textId="77777777" w:rsidR="00E24C8A" w:rsidRDefault="00000000">
      <w:pPr>
        <w:rPr>
          <w:lang w:eastAsia="ja-JP"/>
        </w:rPr>
      </w:pPr>
      <w:r>
        <w:rPr>
          <w:b/>
          <w:lang w:eastAsia="ja-JP"/>
        </w:rPr>
        <w:t>【職務要約】</w:t>
      </w:r>
    </w:p>
    <w:p w14:paraId="39341149" w14:textId="77777777" w:rsidR="00E24C8A" w:rsidRDefault="00000000">
      <w:pPr>
        <w:rPr>
          <w:lang w:eastAsia="ja-JP"/>
        </w:rPr>
      </w:pPr>
      <w:r>
        <w:rPr>
          <w:lang w:eastAsia="ja-JP"/>
        </w:rPr>
        <w:t>アパレル販売スタッフとして</w:t>
      </w:r>
      <w:r>
        <w:rPr>
          <w:lang w:eastAsia="ja-JP"/>
        </w:rPr>
        <w:t>5</w:t>
      </w:r>
      <w:r>
        <w:rPr>
          <w:lang w:eastAsia="ja-JP"/>
        </w:rPr>
        <w:t>年間勤務。接客、売上管理、発注、クレーム対応、新人指導など、店舗運営業務を幅広く担当してきました。</w:t>
      </w:r>
      <w:r>
        <w:rPr>
          <w:lang w:eastAsia="ja-JP"/>
        </w:rPr>
        <w:br/>
      </w:r>
      <w:r>
        <w:rPr>
          <w:lang w:eastAsia="ja-JP"/>
        </w:rPr>
        <w:t>中でも売上データ入力や在庫の発注処理、業務マニュアル作成など、社内処理に関する正確性と丁寧さを重視して取り組んできた経験は、事務職でも活かせると考えています。</w:t>
      </w:r>
      <w:r>
        <w:rPr>
          <w:lang w:eastAsia="ja-JP"/>
        </w:rPr>
        <w:br/>
      </w:r>
      <w:r>
        <w:rPr>
          <w:lang w:eastAsia="ja-JP"/>
        </w:rPr>
        <w:t>接客で鍛えた「伝わる言葉選び」と「相手の立場を想像する姿勢」を活かし、社内外との円滑なやり取りができる事務職を目指しています。</w:t>
      </w:r>
    </w:p>
    <w:p w14:paraId="2AB5BB39" w14:textId="77777777" w:rsidR="00D772AE" w:rsidRPr="00D772AE" w:rsidRDefault="00D772AE">
      <w:pPr>
        <w:rPr>
          <w:rFonts w:hint="eastAsia"/>
          <w:lang w:eastAsia="ja-JP"/>
        </w:rPr>
      </w:pPr>
    </w:p>
    <w:p w14:paraId="1D87EF1E" w14:textId="77777777" w:rsidR="00E24C8A" w:rsidRDefault="00000000">
      <w:pPr>
        <w:rPr>
          <w:lang w:eastAsia="ja-JP"/>
        </w:rPr>
      </w:pPr>
      <w:r>
        <w:rPr>
          <w:b/>
          <w:lang w:eastAsia="ja-JP"/>
        </w:rPr>
        <w:t>【職務経歴】</w:t>
      </w:r>
    </w:p>
    <w:p w14:paraId="02ED2453" w14:textId="77777777" w:rsidR="00E24C8A" w:rsidRDefault="00000000">
      <w:pPr>
        <w:rPr>
          <w:lang w:eastAsia="ja-JP"/>
        </w:rPr>
      </w:pPr>
      <w:r>
        <w:rPr>
          <w:lang w:eastAsia="ja-JP"/>
        </w:rPr>
        <w:t>株式会社グロースアパレル（</w:t>
      </w:r>
      <w:r>
        <w:rPr>
          <w:lang w:eastAsia="ja-JP"/>
        </w:rPr>
        <w:t>2018</w:t>
      </w:r>
      <w:r>
        <w:rPr>
          <w:lang w:eastAsia="ja-JP"/>
        </w:rPr>
        <w:t>年</w:t>
      </w:r>
      <w:r>
        <w:rPr>
          <w:lang w:eastAsia="ja-JP"/>
        </w:rPr>
        <w:t>4</w:t>
      </w:r>
      <w:r>
        <w:rPr>
          <w:lang w:eastAsia="ja-JP"/>
        </w:rPr>
        <w:t>月～</w:t>
      </w:r>
      <w:r>
        <w:rPr>
          <w:lang w:eastAsia="ja-JP"/>
        </w:rPr>
        <w:t>2023</w:t>
      </w:r>
      <w:r>
        <w:rPr>
          <w:lang w:eastAsia="ja-JP"/>
        </w:rPr>
        <w:t>年</w:t>
      </w:r>
      <w:r>
        <w:rPr>
          <w:lang w:eastAsia="ja-JP"/>
        </w:rPr>
        <w:t>3</w:t>
      </w:r>
      <w:r>
        <w:rPr>
          <w:lang w:eastAsia="ja-JP"/>
        </w:rPr>
        <w:t>月）</w:t>
      </w:r>
      <w:r>
        <w:rPr>
          <w:lang w:eastAsia="ja-JP"/>
        </w:rPr>
        <w:br/>
      </w:r>
      <w:r>
        <w:rPr>
          <w:lang w:eastAsia="ja-JP"/>
        </w:rPr>
        <w:t>契約社員／従業員数：約</w:t>
      </w:r>
      <w:r>
        <w:rPr>
          <w:lang w:eastAsia="ja-JP"/>
        </w:rPr>
        <w:t>100</w:t>
      </w:r>
      <w:r>
        <w:rPr>
          <w:lang w:eastAsia="ja-JP"/>
        </w:rPr>
        <w:t>名／資本金：</w:t>
      </w:r>
      <w:r>
        <w:rPr>
          <w:lang w:eastAsia="ja-JP"/>
        </w:rPr>
        <w:t>5,000</w:t>
      </w:r>
      <w:r>
        <w:rPr>
          <w:lang w:eastAsia="ja-JP"/>
        </w:rPr>
        <w:t>万円／売上高：約</w:t>
      </w:r>
      <w:r>
        <w:rPr>
          <w:lang w:eastAsia="ja-JP"/>
        </w:rPr>
        <w:t>30</w:t>
      </w:r>
      <w:r>
        <w:rPr>
          <w:lang w:eastAsia="ja-JP"/>
        </w:rPr>
        <w:t>億円／業種：アパレル小売</w:t>
      </w:r>
      <w:r>
        <w:rPr>
          <w:lang w:eastAsia="ja-JP"/>
        </w:rPr>
        <w:br/>
      </w:r>
      <w:r>
        <w:rPr>
          <w:lang w:eastAsia="ja-JP"/>
        </w:rPr>
        <w:t>事業内容：レディース・メンズカジュアルの企画・販売</w:t>
      </w:r>
      <w:r>
        <w:rPr>
          <w:lang w:eastAsia="ja-JP"/>
        </w:rPr>
        <w:br/>
      </w:r>
      <w:r>
        <w:rPr>
          <w:lang w:eastAsia="ja-JP"/>
        </w:rPr>
        <w:t>所属：関東店舗運営部</w:t>
      </w:r>
      <w:r>
        <w:rPr>
          <w:lang w:eastAsia="ja-JP"/>
        </w:rPr>
        <w:t xml:space="preserve"> </w:t>
      </w:r>
      <w:r>
        <w:rPr>
          <w:lang w:eastAsia="ja-JP"/>
        </w:rPr>
        <w:t>〇〇店</w:t>
      </w:r>
      <w:r>
        <w:rPr>
          <w:lang w:eastAsia="ja-JP"/>
        </w:rPr>
        <w:t xml:space="preserve"> </w:t>
      </w:r>
      <w:r>
        <w:rPr>
          <w:lang w:eastAsia="ja-JP"/>
        </w:rPr>
        <w:t>勤務</w:t>
      </w:r>
    </w:p>
    <w:tbl>
      <w:tblPr>
        <w:tblStyle w:val="afe"/>
        <w:tblW w:w="0" w:type="auto"/>
        <w:tblLook w:val="04A0" w:firstRow="1" w:lastRow="0" w:firstColumn="1" w:lastColumn="0" w:noHBand="0" w:noVBand="1"/>
      </w:tblPr>
      <w:tblGrid>
        <w:gridCol w:w="2943"/>
        <w:gridCol w:w="5697"/>
      </w:tblGrid>
      <w:tr w:rsidR="00E24C8A" w14:paraId="513ED138" w14:textId="77777777" w:rsidTr="00D772AE">
        <w:tc>
          <w:tcPr>
            <w:tcW w:w="2943" w:type="dxa"/>
          </w:tcPr>
          <w:p w14:paraId="5E973022" w14:textId="77777777" w:rsidR="00E24C8A" w:rsidRDefault="00000000">
            <w:proofErr w:type="spellStart"/>
            <w:r>
              <w:t>期間</w:t>
            </w:r>
            <w:proofErr w:type="spellEnd"/>
          </w:p>
        </w:tc>
        <w:tc>
          <w:tcPr>
            <w:tcW w:w="5697" w:type="dxa"/>
          </w:tcPr>
          <w:p w14:paraId="691E7A18" w14:textId="77777777" w:rsidR="00E24C8A" w:rsidRDefault="00000000">
            <w:r>
              <w:t>職務内容</w:t>
            </w:r>
          </w:p>
        </w:tc>
      </w:tr>
      <w:tr w:rsidR="00E24C8A" w14:paraId="5934BCCF" w14:textId="77777777" w:rsidTr="00D772AE">
        <w:tc>
          <w:tcPr>
            <w:tcW w:w="2943" w:type="dxa"/>
          </w:tcPr>
          <w:p w14:paraId="71ED3DC3" w14:textId="77777777" w:rsidR="00E24C8A" w:rsidRDefault="00000000">
            <w:r>
              <w:t>2018</w:t>
            </w:r>
            <w:r>
              <w:t>年</w:t>
            </w:r>
            <w:r>
              <w:t>4</w:t>
            </w:r>
            <w:r>
              <w:t>月～</w:t>
            </w:r>
            <w:r>
              <w:t>2023</w:t>
            </w:r>
            <w:r>
              <w:t>年</w:t>
            </w:r>
            <w:r>
              <w:t>3</w:t>
            </w:r>
            <w:r>
              <w:t>月</w:t>
            </w:r>
          </w:p>
        </w:tc>
        <w:tc>
          <w:tcPr>
            <w:tcW w:w="5697" w:type="dxa"/>
          </w:tcPr>
          <w:p w14:paraId="35675BAD" w14:textId="77777777" w:rsidR="00E24C8A" w:rsidRDefault="00000000">
            <w:pPr>
              <w:rPr>
                <w:lang w:eastAsia="ja-JP"/>
              </w:rPr>
            </w:pPr>
            <w:r>
              <w:rPr>
                <w:lang w:eastAsia="ja-JP"/>
              </w:rPr>
              <w:t>・レジ会計、接客、コーディネート提案、会員登録受付</w:t>
            </w:r>
            <w:r>
              <w:rPr>
                <w:lang w:eastAsia="ja-JP"/>
              </w:rPr>
              <w:br/>
            </w:r>
            <w:r>
              <w:rPr>
                <w:lang w:eastAsia="ja-JP"/>
              </w:rPr>
              <w:t>・売上日報入力（</w:t>
            </w:r>
            <w:r>
              <w:rPr>
                <w:lang w:eastAsia="ja-JP"/>
              </w:rPr>
              <w:t>Excel</w:t>
            </w:r>
            <w:r>
              <w:rPr>
                <w:lang w:eastAsia="ja-JP"/>
              </w:rPr>
              <w:t>フォーマット）</w:t>
            </w:r>
            <w:r>
              <w:rPr>
                <w:lang w:eastAsia="ja-JP"/>
              </w:rPr>
              <w:br/>
            </w:r>
            <w:r>
              <w:rPr>
                <w:lang w:eastAsia="ja-JP"/>
              </w:rPr>
              <w:t>・在庫管理、棚卸業務、発注依頼書の作成</w:t>
            </w:r>
            <w:r>
              <w:rPr>
                <w:lang w:eastAsia="ja-JP"/>
              </w:rPr>
              <w:br/>
            </w:r>
            <w:r>
              <w:rPr>
                <w:lang w:eastAsia="ja-JP"/>
              </w:rPr>
              <w:t>・</w:t>
            </w:r>
            <w:r>
              <w:rPr>
                <w:lang w:eastAsia="ja-JP"/>
              </w:rPr>
              <w:t>POP</w:t>
            </w:r>
            <w:r>
              <w:rPr>
                <w:lang w:eastAsia="ja-JP"/>
              </w:rPr>
              <w:t>、店内掲示物の作成（</w:t>
            </w:r>
            <w:r>
              <w:rPr>
                <w:lang w:eastAsia="ja-JP"/>
              </w:rPr>
              <w:t>PowerPoint</w:t>
            </w:r>
            <w:r>
              <w:rPr>
                <w:lang w:eastAsia="ja-JP"/>
              </w:rPr>
              <w:t>使用）</w:t>
            </w:r>
            <w:r>
              <w:rPr>
                <w:lang w:eastAsia="ja-JP"/>
              </w:rPr>
              <w:br/>
            </w:r>
            <w:r>
              <w:rPr>
                <w:lang w:eastAsia="ja-JP"/>
              </w:rPr>
              <w:t>・新人スタッフ教育（マニュアル作成・接客ロールプレイ）</w:t>
            </w:r>
            <w:r>
              <w:rPr>
                <w:lang w:eastAsia="ja-JP"/>
              </w:rPr>
              <w:br/>
            </w:r>
            <w:r>
              <w:rPr>
                <w:lang w:eastAsia="ja-JP"/>
              </w:rPr>
              <w:t>事務処理やデータ入力業務では、数字の間違いがないよう常にチェックを徹底していました。</w:t>
            </w:r>
            <w:r>
              <w:rPr>
                <w:lang w:eastAsia="ja-JP"/>
              </w:rPr>
              <w:br/>
            </w:r>
            <w:r>
              <w:rPr>
                <w:lang w:eastAsia="ja-JP"/>
              </w:rPr>
              <w:t>【主な実績】</w:t>
            </w:r>
            <w:r>
              <w:rPr>
                <w:lang w:eastAsia="ja-JP"/>
              </w:rPr>
              <w:br/>
              <w:t>Excel</w:t>
            </w:r>
            <w:r>
              <w:rPr>
                <w:lang w:eastAsia="ja-JP"/>
              </w:rPr>
              <w:t>入力業務を自ら工夫して簡略化し、月間業務時間を約</w:t>
            </w:r>
            <w:r>
              <w:rPr>
                <w:lang w:eastAsia="ja-JP"/>
              </w:rPr>
              <w:t>8</w:t>
            </w:r>
            <w:r>
              <w:rPr>
                <w:lang w:eastAsia="ja-JP"/>
              </w:rPr>
              <w:t>時間削減。</w:t>
            </w:r>
            <w:r>
              <w:rPr>
                <w:lang w:eastAsia="ja-JP"/>
              </w:rPr>
              <w:br/>
            </w:r>
            <w:r>
              <w:rPr>
                <w:lang w:eastAsia="ja-JP"/>
              </w:rPr>
              <w:t>接客アンケートでの満足度</w:t>
            </w:r>
            <w:r>
              <w:rPr>
                <w:lang w:eastAsia="ja-JP"/>
              </w:rPr>
              <w:t>90%</w:t>
            </w:r>
            <w:r>
              <w:rPr>
                <w:lang w:eastAsia="ja-JP"/>
              </w:rPr>
              <w:t>以上を半年間継続し、店舗内で優秀接客スタッフに選出。</w:t>
            </w:r>
          </w:p>
        </w:tc>
      </w:tr>
    </w:tbl>
    <w:p w14:paraId="55788ACF" w14:textId="77777777" w:rsidR="00D772AE" w:rsidRDefault="00D772AE">
      <w:pPr>
        <w:rPr>
          <w:b/>
          <w:lang w:eastAsia="ja-JP"/>
        </w:rPr>
      </w:pPr>
    </w:p>
    <w:p w14:paraId="0E7BD8D7" w14:textId="77777777" w:rsidR="00D772AE" w:rsidRDefault="00D772AE">
      <w:pPr>
        <w:rPr>
          <w:b/>
          <w:lang w:eastAsia="ja-JP"/>
        </w:rPr>
      </w:pPr>
    </w:p>
    <w:p w14:paraId="573C3D8B" w14:textId="0C720D7B" w:rsidR="00E24C8A" w:rsidRDefault="00000000">
      <w:pPr>
        <w:rPr>
          <w:lang w:eastAsia="ja-JP"/>
        </w:rPr>
      </w:pPr>
      <w:r>
        <w:rPr>
          <w:b/>
          <w:lang w:eastAsia="ja-JP"/>
        </w:rPr>
        <w:lastRenderedPageBreak/>
        <w:t>【活かせる経験・スキル】</w:t>
      </w:r>
    </w:p>
    <w:p w14:paraId="3D11F05D" w14:textId="77777777" w:rsidR="00E24C8A" w:rsidRDefault="00000000">
      <w:pPr>
        <w:rPr>
          <w:lang w:eastAsia="ja-JP"/>
        </w:rPr>
      </w:pPr>
      <w:r>
        <w:rPr>
          <w:lang w:eastAsia="ja-JP"/>
        </w:rPr>
        <w:t>・</w:t>
      </w:r>
      <w:r>
        <w:rPr>
          <w:lang w:eastAsia="ja-JP"/>
        </w:rPr>
        <w:t>Excel</w:t>
      </w:r>
      <w:r>
        <w:rPr>
          <w:lang w:eastAsia="ja-JP"/>
        </w:rPr>
        <w:t>（売上日報の入力、在庫管理表の作成）</w:t>
      </w:r>
      <w:r>
        <w:rPr>
          <w:lang w:eastAsia="ja-JP"/>
        </w:rPr>
        <w:br/>
      </w:r>
      <w:r>
        <w:rPr>
          <w:lang w:eastAsia="ja-JP"/>
        </w:rPr>
        <w:t>・</w:t>
      </w:r>
      <w:r>
        <w:rPr>
          <w:lang w:eastAsia="ja-JP"/>
        </w:rPr>
        <w:t>PowerPoint</w:t>
      </w:r>
      <w:r>
        <w:rPr>
          <w:lang w:eastAsia="ja-JP"/>
        </w:rPr>
        <w:t>（掲示資料・新人研修用資料の作成）</w:t>
      </w:r>
      <w:r>
        <w:rPr>
          <w:lang w:eastAsia="ja-JP"/>
        </w:rPr>
        <w:br/>
      </w:r>
      <w:r>
        <w:rPr>
          <w:lang w:eastAsia="ja-JP"/>
        </w:rPr>
        <w:t>・社内書類や報告業務でのタイピング・処理精度</w:t>
      </w:r>
      <w:r>
        <w:rPr>
          <w:lang w:eastAsia="ja-JP"/>
        </w:rPr>
        <w:br/>
      </w:r>
      <w:r>
        <w:rPr>
          <w:lang w:eastAsia="ja-JP"/>
        </w:rPr>
        <w:t>・顧客・社内メンバーとの調整力、報連相の徹底</w:t>
      </w:r>
      <w:r>
        <w:rPr>
          <w:lang w:eastAsia="ja-JP"/>
        </w:rPr>
        <w:br/>
      </w:r>
      <w:r>
        <w:rPr>
          <w:lang w:eastAsia="ja-JP"/>
        </w:rPr>
        <w:t>・社内外に対して丁寧かつ正確に対応する姿勢</w:t>
      </w:r>
    </w:p>
    <w:p w14:paraId="1BF11275" w14:textId="77777777" w:rsidR="00D772AE" w:rsidRDefault="00D772AE">
      <w:pPr>
        <w:rPr>
          <w:rFonts w:hint="eastAsia"/>
          <w:lang w:eastAsia="ja-JP"/>
        </w:rPr>
      </w:pPr>
    </w:p>
    <w:p w14:paraId="743EE4B7" w14:textId="77777777" w:rsidR="00E24C8A" w:rsidRDefault="00000000">
      <w:pPr>
        <w:rPr>
          <w:lang w:eastAsia="ja-JP"/>
        </w:rPr>
      </w:pPr>
      <w:r>
        <w:rPr>
          <w:b/>
          <w:lang w:eastAsia="ja-JP"/>
        </w:rPr>
        <w:t>【志望動機】</w:t>
      </w:r>
    </w:p>
    <w:p w14:paraId="2BD944E1" w14:textId="77777777" w:rsidR="00E24C8A" w:rsidRDefault="00000000">
      <w:pPr>
        <w:rPr>
          <w:lang w:eastAsia="ja-JP"/>
        </w:rPr>
      </w:pPr>
      <w:r>
        <w:rPr>
          <w:lang w:eastAsia="ja-JP"/>
        </w:rPr>
        <w:t>業務の正確性や効率性が評価される事務職は、裏方からチームを支える仕事として以前から興味がありました。</w:t>
      </w:r>
      <w:r>
        <w:rPr>
          <w:lang w:eastAsia="ja-JP"/>
        </w:rPr>
        <w:br/>
      </w:r>
      <w:r>
        <w:rPr>
          <w:lang w:eastAsia="ja-JP"/>
        </w:rPr>
        <w:t>特に貴社は少人数体制で</w:t>
      </w:r>
      <w:r>
        <w:rPr>
          <w:lang w:eastAsia="ja-JP"/>
        </w:rPr>
        <w:t>1</w:t>
      </w:r>
      <w:r>
        <w:rPr>
          <w:lang w:eastAsia="ja-JP"/>
        </w:rPr>
        <w:t>人ひとりが幅広く業務を担当しており、自ら工夫しながら改善提案ができる点に魅力を感じています。</w:t>
      </w:r>
      <w:r>
        <w:rPr>
          <w:lang w:eastAsia="ja-JP"/>
        </w:rPr>
        <w:br/>
      </w:r>
      <w:r>
        <w:rPr>
          <w:lang w:eastAsia="ja-JP"/>
        </w:rPr>
        <w:t>これまでの接客・データ入力の経験を活かし、正確な処理と丁寧な社内対応で貢献していきたいと考えております。</w:t>
      </w:r>
    </w:p>
    <w:p w14:paraId="4CC5A5BB" w14:textId="77777777" w:rsidR="00D772AE" w:rsidRDefault="00D772AE">
      <w:pPr>
        <w:rPr>
          <w:rFonts w:hint="eastAsia"/>
          <w:lang w:eastAsia="ja-JP"/>
        </w:rPr>
      </w:pPr>
    </w:p>
    <w:p w14:paraId="49344414" w14:textId="77777777" w:rsidR="00E24C8A" w:rsidRDefault="00000000">
      <w:pPr>
        <w:rPr>
          <w:lang w:eastAsia="ja-JP"/>
        </w:rPr>
      </w:pPr>
      <w:r>
        <w:rPr>
          <w:b/>
          <w:lang w:eastAsia="ja-JP"/>
        </w:rPr>
        <w:t>【自己</w:t>
      </w:r>
      <w:r>
        <w:rPr>
          <w:b/>
          <w:lang w:eastAsia="ja-JP"/>
        </w:rPr>
        <w:t>PR</w:t>
      </w:r>
      <w:r>
        <w:rPr>
          <w:b/>
          <w:lang w:eastAsia="ja-JP"/>
        </w:rPr>
        <w:t>】</w:t>
      </w:r>
    </w:p>
    <w:p w14:paraId="75249305" w14:textId="77777777" w:rsidR="00E24C8A" w:rsidRDefault="00000000">
      <w:pPr>
        <w:rPr>
          <w:lang w:eastAsia="ja-JP"/>
        </w:rPr>
      </w:pPr>
      <w:r>
        <w:rPr>
          <w:lang w:eastAsia="ja-JP"/>
        </w:rPr>
        <w:t>私の強みは「社内業務を丁寧かつ正確に進める力」と「相手に安心感を与える対応力」です。</w:t>
      </w:r>
      <w:r>
        <w:rPr>
          <w:lang w:eastAsia="ja-JP"/>
        </w:rPr>
        <w:br/>
      </w:r>
      <w:r>
        <w:rPr>
          <w:lang w:eastAsia="ja-JP"/>
        </w:rPr>
        <w:t>前職では、発注数の入力ミスが起きないよう自分なりに確認フローを設け、在庫管理表の見直しや修正提案も行ってきました。</w:t>
      </w:r>
      <w:r>
        <w:rPr>
          <w:lang w:eastAsia="ja-JP"/>
        </w:rPr>
        <w:br/>
      </w:r>
      <w:r>
        <w:rPr>
          <w:lang w:eastAsia="ja-JP"/>
        </w:rPr>
        <w:t>また、接客で培った言葉選びや相手の気持ちをくみ取る姿勢は、電話・来客対応や社内調整業務でも強みになると考えています。</w:t>
      </w:r>
      <w:r>
        <w:rPr>
          <w:lang w:eastAsia="ja-JP"/>
        </w:rPr>
        <w:br/>
      </w:r>
      <w:r>
        <w:rPr>
          <w:lang w:eastAsia="ja-JP"/>
        </w:rPr>
        <w:t>未経験ではありますが、これまでの経験で身につけた正確性や対人調整力を活かし、縁の下からチームを支える事務職として成長していきたいと考えております。</w:t>
      </w:r>
    </w:p>
    <w:sectPr w:rsidR="00E24C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039157521">
    <w:abstractNumId w:val="8"/>
  </w:num>
  <w:num w:numId="2" w16cid:durableId="1586763897">
    <w:abstractNumId w:val="6"/>
  </w:num>
  <w:num w:numId="3" w16cid:durableId="1766346082">
    <w:abstractNumId w:val="5"/>
  </w:num>
  <w:num w:numId="4" w16cid:durableId="1154371683">
    <w:abstractNumId w:val="4"/>
  </w:num>
  <w:num w:numId="5" w16cid:durableId="726026680">
    <w:abstractNumId w:val="7"/>
  </w:num>
  <w:num w:numId="6" w16cid:durableId="373189725">
    <w:abstractNumId w:val="3"/>
  </w:num>
  <w:num w:numId="7" w16cid:durableId="1911496333">
    <w:abstractNumId w:val="2"/>
  </w:num>
  <w:num w:numId="8" w16cid:durableId="1385717544">
    <w:abstractNumId w:val="1"/>
  </w:num>
  <w:num w:numId="9" w16cid:durableId="5426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0745"/>
    <w:rsid w:val="00326F90"/>
    <w:rsid w:val="00AA1D8D"/>
    <w:rsid w:val="00B47730"/>
    <w:rsid w:val="00CB0664"/>
    <w:rsid w:val="00D772AE"/>
    <w:rsid w:val="00E24C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BA3EC9"/>
  <w14:defaultImageDpi w14:val="300"/>
  <w15:docId w15:val="{9486B28B-6C48-4F4C-A799-C8E20A70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2025-05-25T08:52:00Z</dcterms:created>
  <dcterms:modified xsi:type="dcterms:W3CDTF">2025-05-25T08:52:00Z</dcterms:modified>
  <cp:category/>
</cp:coreProperties>
</file>