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47E6" w14:textId="77777777" w:rsidR="00D63735" w:rsidRDefault="00000000">
      <w:pPr>
        <w:jc w:val="center"/>
      </w:pPr>
      <w:r>
        <w:rPr>
          <w:b/>
          <w:sz w:val="32"/>
        </w:rPr>
        <w:t>職務経歴書</w:t>
      </w:r>
    </w:p>
    <w:p w14:paraId="4B9E2C6E" w14:textId="77777777" w:rsidR="00D63735" w:rsidRDefault="00000000">
      <w:pPr>
        <w:jc w:val="right"/>
      </w:pPr>
      <w:r>
        <w:t>2025年4月1日現在</w:t>
      </w:r>
    </w:p>
    <w:p w14:paraId="0E1B44B1" w14:textId="77777777" w:rsidR="00D63735" w:rsidRDefault="00000000">
      <w:pPr>
        <w:jc w:val="right"/>
      </w:pPr>
      <w:r>
        <w:t>佐藤 真由美</w:t>
      </w:r>
    </w:p>
    <w:p w14:paraId="4726EDC7" w14:textId="77777777" w:rsidR="00D63735" w:rsidRDefault="00000000">
      <w:pPr>
        <w:rPr>
          <w:lang w:eastAsia="ja-JP"/>
        </w:rPr>
      </w:pPr>
      <w:r>
        <w:rPr>
          <w:b/>
          <w:lang w:eastAsia="ja-JP"/>
        </w:rPr>
        <w:t>■職務要約</w:t>
      </w:r>
    </w:p>
    <w:p w14:paraId="3B7CBCF7" w14:textId="77777777" w:rsidR="00D63735" w:rsidRDefault="00000000">
      <w:pPr>
        <w:rPr>
          <w:lang w:eastAsia="ja-JP"/>
        </w:rPr>
      </w:pPr>
      <w:r>
        <w:rPr>
          <w:lang w:eastAsia="ja-JP"/>
        </w:rPr>
        <w:t xml:space="preserve">　保育園や認定こども園などで、通算9年にわたり保育士として勤務してきました。</w:t>
      </w:r>
      <w:r>
        <w:rPr>
          <w:lang w:eastAsia="ja-JP"/>
        </w:rPr>
        <w:br/>
        <w:t xml:space="preserve">　0歳児から5歳児まで幅広い年齢の保育を経験し、食事・排泄・午睡などの基本的な生活支援のほか、年間行事や保護者対応にも携わってきました。</w:t>
      </w:r>
      <w:r>
        <w:rPr>
          <w:lang w:eastAsia="ja-JP"/>
        </w:rPr>
        <w:br/>
        <w:t xml:space="preserve">　子どもの気持ちに寄り添いながら、集団生活の中で安心して過ごせる環境づくりを心がけてきました。</w:t>
      </w:r>
    </w:p>
    <w:p w14:paraId="3B6A291F" w14:textId="77777777" w:rsidR="00D63735" w:rsidRDefault="00000000">
      <w:pPr>
        <w:rPr>
          <w:lang w:eastAsia="ja-JP"/>
        </w:rPr>
      </w:pPr>
      <w:r>
        <w:rPr>
          <w:b/>
          <w:lang w:eastAsia="ja-JP"/>
        </w:rPr>
        <w:t>■職務経歴</w:t>
      </w:r>
    </w:p>
    <w:p w14:paraId="25277F2A" w14:textId="4FD0E88A" w:rsidR="00D63735" w:rsidRDefault="00000000">
      <w:pPr>
        <w:rPr>
          <w:lang w:eastAsia="ja-JP"/>
        </w:rPr>
      </w:pPr>
      <w:r>
        <w:rPr>
          <w:lang w:eastAsia="ja-JP"/>
        </w:rPr>
        <w:t>社会福祉法人</w:t>
      </w:r>
      <w:proofErr w:type="gramStart"/>
      <w:r>
        <w:rPr>
          <w:lang w:eastAsia="ja-JP"/>
        </w:rPr>
        <w:t>みらい</w:t>
      </w:r>
      <w:proofErr w:type="gramEnd"/>
      <w:r>
        <w:rPr>
          <w:lang w:eastAsia="ja-JP"/>
        </w:rPr>
        <w:t>福祉会（在籍期間：2014年4月〜2017年3月）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60"/>
        <w:gridCol w:w="5980"/>
      </w:tblGrid>
      <w:tr w:rsidR="000B1483" w14:paraId="29210566" w14:textId="77777777" w:rsidTr="00E8785F">
        <w:tc>
          <w:tcPr>
            <w:tcW w:w="8640" w:type="dxa"/>
            <w:gridSpan w:val="2"/>
          </w:tcPr>
          <w:p w14:paraId="15278B8B" w14:textId="6DD0B3D1" w:rsidR="000B1483" w:rsidRDefault="000B1483">
            <w:pPr>
              <w:rPr>
                <w:lang w:eastAsia="ja-JP"/>
              </w:rPr>
            </w:pPr>
            <w:proofErr w:type="spellStart"/>
            <w:r>
              <w:t>業種：私立認可保育園</w:t>
            </w:r>
            <w:proofErr w:type="spellEnd"/>
            <w:r>
              <w:t xml:space="preserve">　</w:t>
            </w:r>
            <w:r>
              <w:br/>
            </w:r>
            <w:r>
              <w:rPr>
                <w:rFonts w:hint="eastAsia"/>
                <w:lang w:eastAsia="ja-JP"/>
              </w:rPr>
              <w:t>園児数</w:t>
            </w:r>
            <w:r>
              <w:t xml:space="preserve">：90名　</w:t>
            </w:r>
            <w:r>
              <w:br/>
            </w:r>
            <w:r>
              <w:rPr>
                <w:rFonts w:hint="eastAsia"/>
                <w:lang w:eastAsia="ja-JP"/>
              </w:rPr>
              <w:t>職員</w:t>
            </w:r>
            <w:r>
              <w:rPr>
                <w:lang w:eastAsia="ja-JP"/>
              </w:rPr>
              <w:t>数</w:t>
            </w:r>
            <w:r>
              <w:t xml:space="preserve">：約25名　</w:t>
            </w:r>
            <w:r>
              <w:br/>
            </w:r>
            <w:proofErr w:type="spellStart"/>
            <w:r>
              <w:t>雇用形態：正社員</w:t>
            </w:r>
            <w:proofErr w:type="spellEnd"/>
          </w:p>
        </w:tc>
      </w:tr>
      <w:tr w:rsidR="000B1483" w14:paraId="741BE8DF" w14:textId="77777777" w:rsidTr="000B1483">
        <w:tc>
          <w:tcPr>
            <w:tcW w:w="2660" w:type="dxa"/>
          </w:tcPr>
          <w:p w14:paraId="2CC3A582" w14:textId="35F074B5" w:rsidR="000B1483" w:rsidRDefault="000B1483">
            <w:r>
              <w:rPr>
                <w:rFonts w:hint="eastAsia"/>
                <w:lang w:eastAsia="ja-JP"/>
              </w:rPr>
              <w:t>期間</w:t>
            </w:r>
          </w:p>
        </w:tc>
        <w:tc>
          <w:tcPr>
            <w:tcW w:w="5980" w:type="dxa"/>
          </w:tcPr>
          <w:p w14:paraId="68B147C9" w14:textId="5D35F37E" w:rsidR="000B1483" w:rsidRDefault="000B148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職務内容</w:t>
            </w:r>
          </w:p>
        </w:tc>
      </w:tr>
      <w:tr w:rsidR="00D63735" w14:paraId="644881C5" w14:textId="77777777" w:rsidTr="000B1483">
        <w:tc>
          <w:tcPr>
            <w:tcW w:w="2660" w:type="dxa"/>
          </w:tcPr>
          <w:p w14:paraId="77463A4F" w14:textId="77777777" w:rsidR="00D63735" w:rsidRDefault="00000000">
            <w:r>
              <w:t>2014年4月〜2017年3月</w:t>
            </w:r>
          </w:p>
        </w:tc>
        <w:tc>
          <w:tcPr>
            <w:tcW w:w="5980" w:type="dxa"/>
          </w:tcPr>
          <w:p w14:paraId="5C37D08C" w14:textId="77777777" w:rsidR="00D6373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【担当業務】</w:t>
            </w:r>
            <w:r>
              <w:rPr>
                <w:lang w:eastAsia="ja-JP"/>
              </w:rPr>
              <w:br/>
              <w:t>・1歳児クラスを担当、複数担任制で保育計画を分担</w:t>
            </w:r>
            <w:r>
              <w:rPr>
                <w:lang w:eastAsia="ja-JP"/>
              </w:rPr>
              <w:br/>
              <w:t>・排泄・食事・午睡の生活支援と個別の発達支援</w:t>
            </w:r>
            <w:r>
              <w:rPr>
                <w:lang w:eastAsia="ja-JP"/>
              </w:rPr>
              <w:br/>
              <w:t>・行事（運動会・発表会）の運営準備と保護者対応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  <w:t>子どもの気持ちを受け止めたうえで、肯定的な声かけを意識して関わりました。</w:t>
            </w:r>
          </w:p>
        </w:tc>
      </w:tr>
    </w:tbl>
    <w:p w14:paraId="484941FE" w14:textId="14638C03" w:rsidR="00D63735" w:rsidRDefault="00000000">
      <w:pPr>
        <w:rPr>
          <w:lang w:eastAsia="ja-JP"/>
        </w:rPr>
      </w:pPr>
      <w:r>
        <w:rPr>
          <w:lang w:eastAsia="ja-JP"/>
        </w:rPr>
        <w:br/>
        <w:t>株式会社</w:t>
      </w:r>
      <w:proofErr w:type="gramStart"/>
      <w:r>
        <w:rPr>
          <w:lang w:eastAsia="ja-JP"/>
        </w:rPr>
        <w:t>あおぞら</w:t>
      </w:r>
      <w:proofErr w:type="gramEnd"/>
      <w:r>
        <w:rPr>
          <w:lang w:eastAsia="ja-JP"/>
        </w:rPr>
        <w:t>チャイルド（在籍期間：2017年4月〜2021年3月）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60"/>
        <w:gridCol w:w="5980"/>
      </w:tblGrid>
      <w:tr w:rsidR="000B1483" w14:paraId="489724E1" w14:textId="77777777" w:rsidTr="00DB2291">
        <w:tc>
          <w:tcPr>
            <w:tcW w:w="8640" w:type="dxa"/>
            <w:gridSpan w:val="2"/>
          </w:tcPr>
          <w:p w14:paraId="6EB59EB9" w14:textId="7F1C4BF1" w:rsidR="000B1483" w:rsidRDefault="000B1483">
            <w:pPr>
              <w:rPr>
                <w:lang w:eastAsia="ja-JP"/>
              </w:rPr>
            </w:pPr>
            <w:proofErr w:type="spellStart"/>
            <w:r>
              <w:t>業種：企業主導型保育園</w:t>
            </w:r>
            <w:proofErr w:type="spellEnd"/>
            <w:r>
              <w:t xml:space="preserve">　</w:t>
            </w:r>
            <w:r>
              <w:br/>
            </w:r>
            <w:r>
              <w:rPr>
                <w:rFonts w:hint="eastAsia"/>
                <w:lang w:eastAsia="ja-JP"/>
              </w:rPr>
              <w:t>園児数</w:t>
            </w:r>
            <w:r>
              <w:t xml:space="preserve">：30名　</w:t>
            </w:r>
            <w:r>
              <w:br/>
            </w:r>
            <w:r>
              <w:rPr>
                <w:rFonts w:hint="eastAsia"/>
                <w:lang w:eastAsia="ja-JP"/>
              </w:rPr>
              <w:t>職員</w:t>
            </w:r>
            <w:r>
              <w:rPr>
                <w:lang w:eastAsia="ja-JP"/>
              </w:rPr>
              <w:t>数</w:t>
            </w:r>
            <w:r>
              <w:t xml:space="preserve">：約10名　</w:t>
            </w:r>
            <w:r>
              <w:br/>
            </w:r>
            <w:proofErr w:type="spellStart"/>
            <w:r>
              <w:t>雇用形態：正社員</w:t>
            </w:r>
            <w:proofErr w:type="spellEnd"/>
          </w:p>
        </w:tc>
      </w:tr>
      <w:tr w:rsidR="000B1483" w14:paraId="5E095D59" w14:textId="77777777" w:rsidTr="000B1483">
        <w:tc>
          <w:tcPr>
            <w:tcW w:w="2660" w:type="dxa"/>
          </w:tcPr>
          <w:p w14:paraId="6752B323" w14:textId="5EB4E23B" w:rsidR="000B1483" w:rsidRDefault="000B1483">
            <w:r>
              <w:rPr>
                <w:rFonts w:hint="eastAsia"/>
                <w:lang w:eastAsia="ja-JP"/>
              </w:rPr>
              <w:t>期間</w:t>
            </w:r>
          </w:p>
        </w:tc>
        <w:tc>
          <w:tcPr>
            <w:tcW w:w="5980" w:type="dxa"/>
          </w:tcPr>
          <w:p w14:paraId="6AAF3176" w14:textId="3920E883" w:rsidR="000B1483" w:rsidRDefault="000B148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職務内容</w:t>
            </w:r>
          </w:p>
        </w:tc>
      </w:tr>
      <w:tr w:rsidR="00D63735" w14:paraId="7DFC0A6A" w14:textId="77777777" w:rsidTr="000B1483">
        <w:tc>
          <w:tcPr>
            <w:tcW w:w="2660" w:type="dxa"/>
          </w:tcPr>
          <w:p w14:paraId="3D7599C5" w14:textId="77777777" w:rsidR="00D63735" w:rsidRDefault="00000000">
            <w:r>
              <w:t>2017年4月〜2021年3月</w:t>
            </w:r>
          </w:p>
        </w:tc>
        <w:tc>
          <w:tcPr>
            <w:tcW w:w="5980" w:type="dxa"/>
          </w:tcPr>
          <w:p w14:paraId="6398F501" w14:textId="77777777" w:rsidR="00D6373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【担当業務】</w:t>
            </w:r>
            <w:r>
              <w:rPr>
                <w:lang w:eastAsia="ja-JP"/>
              </w:rPr>
              <w:br/>
              <w:t>・0歳児〜2歳児の複数年齢保育を担当</w:t>
            </w:r>
            <w:r>
              <w:rPr>
                <w:lang w:eastAsia="ja-JP"/>
              </w:rPr>
              <w:br/>
              <w:t>・保育日誌・連絡帳の作成、保護者面談対応</w:t>
            </w:r>
            <w:r>
              <w:rPr>
                <w:lang w:eastAsia="ja-JP"/>
              </w:rPr>
              <w:br/>
              <w:t>・衛生管理や感染症対策（記録・清掃・連絡）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  <w:t>保護者との信頼関係を築けるよう、毎日の送迎時にこまめな声かけと報告を心がけました。</w:t>
            </w:r>
          </w:p>
        </w:tc>
      </w:tr>
    </w:tbl>
    <w:p w14:paraId="582639EE" w14:textId="79CB18A3" w:rsidR="000B1483" w:rsidRDefault="000B1483">
      <w:pPr>
        <w:rPr>
          <w:lang w:eastAsia="ja-JP"/>
        </w:rPr>
      </w:pPr>
    </w:p>
    <w:p w14:paraId="3335C354" w14:textId="57C50492" w:rsidR="00D63735" w:rsidRDefault="00000000">
      <w:pPr>
        <w:rPr>
          <w:lang w:eastAsia="ja-JP"/>
        </w:rPr>
      </w:pPr>
      <w:r>
        <w:rPr>
          <w:lang w:eastAsia="ja-JP"/>
        </w:rPr>
        <w:lastRenderedPageBreak/>
        <w:t>社会福祉法人つくしの会（在籍期間：2021年4月〜現在）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02"/>
        <w:gridCol w:w="5838"/>
      </w:tblGrid>
      <w:tr w:rsidR="000B1483" w14:paraId="20ED273C" w14:textId="77777777" w:rsidTr="00467770">
        <w:tc>
          <w:tcPr>
            <w:tcW w:w="8640" w:type="dxa"/>
            <w:gridSpan w:val="2"/>
          </w:tcPr>
          <w:p w14:paraId="5A3AE843" w14:textId="04D9B684" w:rsidR="000B1483" w:rsidRDefault="000B1483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業種：認定こども園　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園児数</w:t>
            </w:r>
            <w:r>
              <w:rPr>
                <w:lang w:eastAsia="ja-JP"/>
              </w:rPr>
              <w:t xml:space="preserve">：120名　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職員</w:t>
            </w:r>
            <w:r>
              <w:rPr>
                <w:lang w:eastAsia="ja-JP"/>
              </w:rPr>
              <w:t xml:space="preserve">数：約30名　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雇用形態：正社員</w:t>
            </w:r>
          </w:p>
        </w:tc>
      </w:tr>
      <w:tr w:rsidR="000B1483" w14:paraId="55BBA1C5" w14:textId="77777777" w:rsidTr="000B1483">
        <w:tc>
          <w:tcPr>
            <w:tcW w:w="2802" w:type="dxa"/>
          </w:tcPr>
          <w:p w14:paraId="67E844D1" w14:textId="7BD19C66" w:rsidR="000B1483" w:rsidRDefault="000B1483">
            <w:r>
              <w:rPr>
                <w:rFonts w:hint="eastAsia"/>
                <w:lang w:eastAsia="ja-JP"/>
              </w:rPr>
              <w:t>期間</w:t>
            </w:r>
          </w:p>
        </w:tc>
        <w:tc>
          <w:tcPr>
            <w:tcW w:w="5838" w:type="dxa"/>
          </w:tcPr>
          <w:p w14:paraId="54A4EA41" w14:textId="5E4E2360" w:rsidR="000B1483" w:rsidRDefault="000B1483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職務内容</w:t>
            </w:r>
          </w:p>
        </w:tc>
      </w:tr>
      <w:tr w:rsidR="00D63735" w14:paraId="6251B7D7" w14:textId="77777777" w:rsidTr="000B1483">
        <w:tc>
          <w:tcPr>
            <w:tcW w:w="2802" w:type="dxa"/>
          </w:tcPr>
          <w:p w14:paraId="30934A6E" w14:textId="77777777" w:rsidR="00D63735" w:rsidRDefault="00000000">
            <w:r>
              <w:t>2021年4月〜現在</w:t>
            </w:r>
          </w:p>
        </w:tc>
        <w:tc>
          <w:tcPr>
            <w:tcW w:w="5838" w:type="dxa"/>
          </w:tcPr>
          <w:p w14:paraId="1D9B1A6E" w14:textId="77777777" w:rsidR="00D6373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【担当業務】</w:t>
            </w:r>
            <w:r>
              <w:rPr>
                <w:lang w:eastAsia="ja-JP"/>
              </w:rPr>
              <w:br/>
              <w:t>・年中クラス（4歳児）担任、週案・月案作成</w:t>
            </w:r>
            <w:r>
              <w:rPr>
                <w:lang w:eastAsia="ja-JP"/>
              </w:rPr>
              <w:br/>
              <w:t>・クラスだより作成、職員会議・保護者会の運営</w:t>
            </w:r>
            <w:r>
              <w:rPr>
                <w:lang w:eastAsia="ja-JP"/>
              </w:rPr>
              <w:br/>
              <w:t>・加配児対応（自閉傾向のある児童への支援）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  <w:t>集団の中でも一人ひとりが安心して過ごせるよう、丁寧な声かけと関係づくりを心がけました。</w:t>
            </w:r>
          </w:p>
        </w:tc>
      </w:tr>
    </w:tbl>
    <w:p w14:paraId="684419C4" w14:textId="77777777" w:rsidR="000B1483" w:rsidRDefault="000B1483">
      <w:pPr>
        <w:rPr>
          <w:b/>
          <w:lang w:eastAsia="ja-JP"/>
        </w:rPr>
      </w:pPr>
    </w:p>
    <w:p w14:paraId="740690B0" w14:textId="7A8F5887" w:rsidR="00D63735" w:rsidRDefault="00000000">
      <w:pPr>
        <w:rPr>
          <w:lang w:eastAsia="ja-JP"/>
        </w:rPr>
      </w:pPr>
      <w:r>
        <w:rPr>
          <w:b/>
          <w:lang w:eastAsia="ja-JP"/>
        </w:rPr>
        <w:t>■活かせる経験・スキル</w:t>
      </w:r>
    </w:p>
    <w:p w14:paraId="3AE9AB1F" w14:textId="77777777" w:rsidR="00D63735" w:rsidRDefault="00000000">
      <w:pPr>
        <w:rPr>
          <w:lang w:eastAsia="ja-JP"/>
        </w:rPr>
      </w:pPr>
      <w:r>
        <w:rPr>
          <w:lang w:eastAsia="ja-JP"/>
        </w:rPr>
        <w:t>・0歳〜5歳までの年齢別保育と複数担任制での協働経験</w:t>
      </w:r>
      <w:r>
        <w:rPr>
          <w:lang w:eastAsia="ja-JP"/>
        </w:rPr>
        <w:br/>
        <w:t>・行事運営、保護者対応、連絡帳や週案などの書類作成</w:t>
      </w:r>
      <w:r>
        <w:rPr>
          <w:lang w:eastAsia="ja-JP"/>
        </w:rPr>
        <w:br/>
        <w:t>・加配児の個別支援、発達段階に応じた関わり</w:t>
      </w:r>
      <w:r>
        <w:rPr>
          <w:lang w:eastAsia="ja-JP"/>
        </w:rPr>
        <w:br/>
        <w:t>・保育士資格（2013年4月取得）、幼稚園教諭免許</w:t>
      </w:r>
    </w:p>
    <w:p w14:paraId="60C8B677" w14:textId="5FFA5CAA" w:rsidR="00D63735" w:rsidRDefault="00000000" w:rsidP="00D331BA">
      <w:pPr>
        <w:rPr>
          <w:lang w:eastAsia="ja-JP"/>
        </w:rPr>
      </w:pPr>
      <w:r>
        <w:rPr>
          <w:b/>
          <w:lang w:eastAsia="ja-JP"/>
        </w:rPr>
        <w:t>■自己PR</w:t>
      </w:r>
    </w:p>
    <w:p w14:paraId="39FA0234" w14:textId="53A87515" w:rsidR="00D331BA" w:rsidRPr="00D331BA" w:rsidRDefault="00D331BA" w:rsidP="00D331BA">
      <w:pPr>
        <w:ind w:firstLineChars="50" w:firstLine="105"/>
        <w:rPr>
          <w:lang w:eastAsia="ja-JP"/>
        </w:rPr>
      </w:pPr>
      <w:r>
        <w:rPr>
          <w:rFonts w:hint="eastAsia"/>
          <w:lang w:eastAsia="ja-JP"/>
        </w:rPr>
        <w:t>・</w:t>
      </w:r>
      <w:r w:rsidRPr="00D331BA">
        <w:rPr>
          <w:b/>
          <w:bCs/>
          <w:lang w:eastAsia="ja-JP"/>
        </w:rPr>
        <w:t>安心感を与える対応力</w:t>
      </w:r>
      <w:r w:rsidRPr="00D331BA">
        <w:rPr>
          <w:lang w:eastAsia="ja-JP"/>
        </w:rPr>
        <w:br/>
        <w:t xml:space="preserve">　登園時に泣いている子には、まず「寂しかったね」「今日は</w:t>
      </w:r>
      <w:proofErr w:type="gramStart"/>
      <w:r w:rsidRPr="00D331BA">
        <w:rPr>
          <w:lang w:eastAsia="ja-JP"/>
        </w:rPr>
        <w:t>何して</w:t>
      </w:r>
      <w:proofErr w:type="gramEnd"/>
      <w:r w:rsidRPr="00D331BA">
        <w:rPr>
          <w:lang w:eastAsia="ja-JP"/>
        </w:rPr>
        <w:t>遊ぼうか？」と気持ちに共感する声かけを行い、安心できる環境づくりを意識しています。</w:t>
      </w:r>
      <w:r w:rsidRPr="00D331BA">
        <w:rPr>
          <w:lang w:eastAsia="ja-JP"/>
        </w:rPr>
        <w:br/>
        <w:t xml:space="preserve">　実際に、毎朝泣いていた子どもが、日々のやりとりの中で笑顔を見せるようになり、数週間で自分から挨拶ができるようになりました。</w:t>
      </w:r>
      <w:r w:rsidRPr="00D331BA">
        <w:rPr>
          <w:lang w:eastAsia="ja-JP"/>
        </w:rPr>
        <w:br/>
        <w:t xml:space="preserve">　こうした小さな変化を大切にし、保育者として信頼される存在を目指しています。</w:t>
      </w:r>
    </w:p>
    <w:p w14:paraId="47334A0D" w14:textId="273E5FA1" w:rsidR="00D331BA" w:rsidRPr="00D331BA" w:rsidRDefault="00D331BA" w:rsidP="00D331BA">
      <w:pPr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・</w:t>
      </w:r>
      <w:r w:rsidRPr="00D331BA">
        <w:rPr>
          <w:b/>
          <w:bCs/>
          <w:lang w:eastAsia="ja-JP"/>
        </w:rPr>
        <w:t>保護者と信頼を築くコミュニケーション力</w:t>
      </w:r>
      <w:r w:rsidRPr="00D331BA">
        <w:rPr>
          <w:lang w:eastAsia="ja-JP"/>
        </w:rPr>
        <w:br/>
        <w:t xml:space="preserve">　保育の質を高めるには、保護者との連携が欠かせません。私は、連絡帳のほか、送迎時のちょっとした会話も大切にし、家庭の様子を聞いたり園での出来事を丁寧に伝えたりしています。</w:t>
      </w:r>
      <w:r w:rsidRPr="00D331BA">
        <w:rPr>
          <w:lang w:eastAsia="ja-JP"/>
        </w:rPr>
        <w:br/>
        <w:t xml:space="preserve">　ある保護者からは「先生に話すと安心できる」と言っていただき、信頼関係の積み重ねが子どもの安定にもつながると実感しました。</w:t>
      </w:r>
      <w:r w:rsidRPr="00D331BA">
        <w:rPr>
          <w:lang w:eastAsia="ja-JP"/>
        </w:rPr>
        <w:br/>
        <w:t xml:space="preserve">　ご家庭と連携しながら、園と家庭をつなぐ存在でありたいと考えています。</w:t>
      </w:r>
    </w:p>
    <w:p w14:paraId="0F0CCEB9" w14:textId="6F0E4E50" w:rsidR="00D63735" w:rsidRPr="00D331BA" w:rsidRDefault="00D63735">
      <w:pPr>
        <w:rPr>
          <w:lang w:eastAsia="ja-JP"/>
        </w:rPr>
      </w:pPr>
    </w:p>
    <w:p w14:paraId="1B147A44" w14:textId="77777777" w:rsidR="00D331BA" w:rsidRDefault="00D331BA">
      <w:pPr>
        <w:rPr>
          <w:lang w:eastAsia="ja-JP"/>
        </w:rPr>
      </w:pPr>
    </w:p>
    <w:p w14:paraId="4028AB76" w14:textId="77777777" w:rsidR="00D331BA" w:rsidRDefault="00D331BA">
      <w:pPr>
        <w:rPr>
          <w:lang w:eastAsia="ja-JP"/>
        </w:rPr>
      </w:pPr>
    </w:p>
    <w:p w14:paraId="0EB58963" w14:textId="77777777" w:rsidR="000B1483" w:rsidRDefault="000B1483">
      <w:pPr>
        <w:rPr>
          <w:rFonts w:hint="eastAsia"/>
          <w:sz w:val="32"/>
          <w:lang w:eastAsia="ja-JP"/>
        </w:rPr>
      </w:pPr>
    </w:p>
    <w:p w14:paraId="79633A5D" w14:textId="179D759B" w:rsidR="00D63735" w:rsidRDefault="00000000">
      <w:pPr>
        <w:rPr>
          <w:lang w:eastAsia="ja-JP"/>
        </w:rPr>
      </w:pPr>
      <w:r>
        <w:rPr>
          <w:sz w:val="32"/>
          <w:lang w:eastAsia="ja-JP"/>
        </w:rPr>
        <w:t>参考</w:t>
      </w:r>
    </w:p>
    <w:p w14:paraId="6EC2F399" w14:textId="77777777" w:rsidR="00D63735" w:rsidRDefault="00000000">
      <w:pPr>
        <w:rPr>
          <w:lang w:eastAsia="ja-JP"/>
        </w:rPr>
      </w:pPr>
      <w:r>
        <w:rPr>
          <w:sz w:val="28"/>
          <w:lang w:eastAsia="ja-JP"/>
        </w:rPr>
        <w:t>保育士の職務経歴書で意識したい5つのポイント</w:t>
      </w:r>
    </w:p>
    <w:p w14:paraId="4808317D" w14:textId="77777777" w:rsidR="00D63735" w:rsidRDefault="00000000">
      <w:pPr>
        <w:rPr>
          <w:lang w:eastAsia="ja-JP"/>
        </w:rPr>
      </w:pPr>
      <w:r>
        <w:rPr>
          <w:b/>
          <w:lang w:eastAsia="ja-JP"/>
        </w:rPr>
        <w:t>① 担当した年齢やクラスは必ず書く</w:t>
      </w:r>
    </w:p>
    <w:p w14:paraId="7D5F5A74" w14:textId="77777777" w:rsidR="00D63735" w:rsidRDefault="00000000">
      <w:pPr>
        <w:rPr>
          <w:lang w:eastAsia="ja-JP"/>
        </w:rPr>
      </w:pPr>
      <w:r>
        <w:rPr>
          <w:lang w:eastAsia="ja-JP"/>
        </w:rPr>
        <w:t>0歳～5歳のどのクラスを何年間担当したかで、経験の幅や強みが伝わります。</w:t>
      </w:r>
    </w:p>
    <w:p w14:paraId="4E1E105F" w14:textId="77777777" w:rsidR="00D63735" w:rsidRDefault="00000000">
      <w:pPr>
        <w:rPr>
          <w:lang w:eastAsia="ja-JP"/>
        </w:rPr>
      </w:pPr>
      <w:r>
        <w:rPr>
          <w:lang w:eastAsia="ja-JP"/>
        </w:rPr>
        <w:t>【例】「年中クラス（4歳児）を2年間担当」</w:t>
      </w:r>
    </w:p>
    <w:p w14:paraId="7266ECA4" w14:textId="77777777" w:rsidR="00D63735" w:rsidRDefault="00000000">
      <w:pPr>
        <w:rPr>
          <w:lang w:eastAsia="ja-JP"/>
        </w:rPr>
      </w:pPr>
      <w:r>
        <w:rPr>
          <w:b/>
          <w:lang w:eastAsia="ja-JP"/>
        </w:rPr>
        <w:t>② 担当業務はできるだけ具体的に</w:t>
      </w:r>
    </w:p>
    <w:p w14:paraId="71915180" w14:textId="77777777" w:rsidR="00D63735" w:rsidRDefault="00000000">
      <w:pPr>
        <w:rPr>
          <w:lang w:eastAsia="ja-JP"/>
        </w:rPr>
      </w:pPr>
      <w:r>
        <w:rPr>
          <w:lang w:eastAsia="ja-JP"/>
        </w:rPr>
        <w:t>午睡・食事・排泄などの日常保育に加えて、行事運営や書類作成も明記しましょう。</w:t>
      </w:r>
    </w:p>
    <w:p w14:paraId="6EF09A80" w14:textId="77777777" w:rsidR="00D63735" w:rsidRDefault="00000000">
      <w:pPr>
        <w:rPr>
          <w:lang w:eastAsia="ja-JP"/>
        </w:rPr>
      </w:pPr>
      <w:r>
        <w:rPr>
          <w:lang w:eastAsia="ja-JP"/>
        </w:rPr>
        <w:t>【例】「週案・月案の作成、クラスだより発行」</w:t>
      </w:r>
    </w:p>
    <w:p w14:paraId="1F641C35" w14:textId="77777777" w:rsidR="00D63735" w:rsidRDefault="00000000">
      <w:pPr>
        <w:rPr>
          <w:lang w:eastAsia="ja-JP"/>
        </w:rPr>
      </w:pPr>
      <w:r>
        <w:rPr>
          <w:b/>
          <w:lang w:eastAsia="ja-JP"/>
        </w:rPr>
        <w:t>③ 保護者対応や連携姿勢も記載する</w:t>
      </w:r>
    </w:p>
    <w:p w14:paraId="5E9AF2E5" w14:textId="77777777" w:rsidR="00D63735" w:rsidRDefault="00000000">
      <w:pPr>
        <w:rPr>
          <w:lang w:eastAsia="ja-JP"/>
        </w:rPr>
      </w:pPr>
      <w:r>
        <w:rPr>
          <w:lang w:eastAsia="ja-JP"/>
        </w:rPr>
        <w:t>園との信頼関係構築に欠かせない要素なので、保護者面談や連絡帳での関わりも書きましょう。</w:t>
      </w:r>
    </w:p>
    <w:p w14:paraId="79652CA1" w14:textId="77777777" w:rsidR="00D63735" w:rsidRDefault="00000000">
      <w:pPr>
        <w:rPr>
          <w:lang w:eastAsia="ja-JP"/>
        </w:rPr>
      </w:pPr>
      <w:r>
        <w:rPr>
          <w:lang w:eastAsia="ja-JP"/>
        </w:rPr>
        <w:t>【例】「毎日の送迎時にこまめに声をかけるよう意識」</w:t>
      </w:r>
    </w:p>
    <w:p w14:paraId="396E1CD7" w14:textId="77777777" w:rsidR="00D63735" w:rsidRDefault="00000000">
      <w:pPr>
        <w:rPr>
          <w:lang w:eastAsia="ja-JP"/>
        </w:rPr>
      </w:pPr>
      <w:r>
        <w:rPr>
          <w:b/>
          <w:lang w:eastAsia="ja-JP"/>
        </w:rPr>
        <w:t>④ 子どもへの関わりで意識していることを書く</w:t>
      </w:r>
    </w:p>
    <w:p w14:paraId="505543CA" w14:textId="77777777" w:rsidR="00D63735" w:rsidRDefault="00000000">
      <w:pPr>
        <w:rPr>
          <w:lang w:eastAsia="ja-JP"/>
        </w:rPr>
      </w:pPr>
      <w:r>
        <w:rPr>
          <w:lang w:eastAsia="ja-JP"/>
        </w:rPr>
        <w:t>「気持ちを受け止める」「自立を促す」など、あなたらしい関わり方を伝えると印象に残ります。</w:t>
      </w:r>
    </w:p>
    <w:p w14:paraId="7216747F" w14:textId="77777777" w:rsidR="00D63735" w:rsidRDefault="00000000">
      <w:pPr>
        <w:rPr>
          <w:lang w:eastAsia="ja-JP"/>
        </w:rPr>
      </w:pPr>
      <w:r>
        <w:rPr>
          <w:lang w:eastAsia="ja-JP"/>
        </w:rPr>
        <w:t>【例】「泣いている子にもまず共感の声かけをするよう意識」</w:t>
      </w:r>
    </w:p>
    <w:p w14:paraId="62801D5A" w14:textId="77777777" w:rsidR="00D63735" w:rsidRDefault="00000000">
      <w:pPr>
        <w:rPr>
          <w:lang w:eastAsia="ja-JP"/>
        </w:rPr>
      </w:pPr>
      <w:r>
        <w:rPr>
          <w:b/>
          <w:lang w:eastAsia="ja-JP"/>
        </w:rPr>
        <w:t>⑤ 加配児対応や特別支援の経験があれば記載</w:t>
      </w:r>
    </w:p>
    <w:p w14:paraId="67F2F137" w14:textId="77777777" w:rsidR="00D63735" w:rsidRDefault="00000000">
      <w:pPr>
        <w:rPr>
          <w:lang w:eastAsia="ja-JP"/>
        </w:rPr>
      </w:pPr>
      <w:r>
        <w:rPr>
          <w:lang w:eastAsia="ja-JP"/>
        </w:rPr>
        <w:t>発達に課題のある子どもへの支援経験は大きな強みになるため、具体的に触れましょう。</w:t>
      </w:r>
    </w:p>
    <w:p w14:paraId="6E1CBDEB" w14:textId="77777777" w:rsidR="00D63735" w:rsidRDefault="00000000">
      <w:pPr>
        <w:rPr>
          <w:lang w:eastAsia="ja-JP"/>
        </w:rPr>
      </w:pPr>
      <w:r>
        <w:rPr>
          <w:lang w:eastAsia="ja-JP"/>
        </w:rPr>
        <w:t>【例】「自閉傾向のある児童の生活・行動支援を担当」</w:t>
      </w:r>
    </w:p>
    <w:sectPr w:rsidR="00D637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4226827">
    <w:abstractNumId w:val="8"/>
  </w:num>
  <w:num w:numId="2" w16cid:durableId="212469756">
    <w:abstractNumId w:val="6"/>
  </w:num>
  <w:num w:numId="3" w16cid:durableId="723214578">
    <w:abstractNumId w:val="5"/>
  </w:num>
  <w:num w:numId="4" w16cid:durableId="1331835935">
    <w:abstractNumId w:val="4"/>
  </w:num>
  <w:num w:numId="5" w16cid:durableId="1894345752">
    <w:abstractNumId w:val="7"/>
  </w:num>
  <w:num w:numId="6" w16cid:durableId="948317997">
    <w:abstractNumId w:val="3"/>
  </w:num>
  <w:num w:numId="7" w16cid:durableId="366494453">
    <w:abstractNumId w:val="2"/>
  </w:num>
  <w:num w:numId="8" w16cid:durableId="1579554261">
    <w:abstractNumId w:val="1"/>
  </w:num>
  <w:num w:numId="9" w16cid:durableId="172020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1483"/>
    <w:rsid w:val="0015074B"/>
    <w:rsid w:val="0029639D"/>
    <w:rsid w:val="00326F90"/>
    <w:rsid w:val="007C38CD"/>
    <w:rsid w:val="00AA1D8D"/>
    <w:rsid w:val="00B47730"/>
    <w:rsid w:val="00CB0664"/>
    <w:rsid w:val="00D331BA"/>
    <w:rsid w:val="00D637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79AA5"/>
  <w14:defaultImageDpi w14:val="300"/>
  <w15:docId w15:val="{74C1A503-5438-0341-B53B-3F1E549A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eastAsia="ＭＳ 明朝" w:hAnsi="ＭＳ 明朝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2025-05-12T13:32:00Z</dcterms:created>
  <dcterms:modified xsi:type="dcterms:W3CDTF">2025-05-12T13:32:00Z</dcterms:modified>
  <cp:category/>
</cp:coreProperties>
</file>