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EDFD" w14:textId="77777777" w:rsidR="00C06834" w:rsidRDefault="00000000">
      <w:pPr>
        <w:jc w:val="center"/>
      </w:pPr>
      <w:r>
        <w:rPr>
          <w:b/>
          <w:sz w:val="32"/>
        </w:rPr>
        <w:t>職務経歴書</w:t>
      </w:r>
    </w:p>
    <w:p w14:paraId="1367E212" w14:textId="77777777" w:rsidR="00C06834" w:rsidRDefault="00000000">
      <w:pPr>
        <w:jc w:val="right"/>
      </w:pPr>
      <w:r>
        <w:t>2025年4月1日現在</w:t>
      </w:r>
    </w:p>
    <w:p w14:paraId="13589A3E" w14:textId="77777777" w:rsidR="00C06834" w:rsidRDefault="00000000">
      <w:pPr>
        <w:jc w:val="right"/>
        <w:rPr>
          <w:lang w:eastAsia="ja-JP"/>
        </w:rPr>
      </w:pPr>
      <w:proofErr w:type="spellStart"/>
      <w:r>
        <w:t>佐藤</w:t>
      </w:r>
      <w:proofErr w:type="spellEnd"/>
      <w:r>
        <w:t xml:space="preserve"> </w:t>
      </w:r>
      <w:proofErr w:type="spellStart"/>
      <w:r>
        <w:t>翔太</w:t>
      </w:r>
      <w:proofErr w:type="spellEnd"/>
    </w:p>
    <w:p w14:paraId="40479B05" w14:textId="77777777" w:rsidR="00400634" w:rsidRDefault="00400634">
      <w:pPr>
        <w:jc w:val="right"/>
        <w:rPr>
          <w:rFonts w:hint="eastAsia"/>
          <w:lang w:eastAsia="ja-JP"/>
        </w:rPr>
      </w:pPr>
    </w:p>
    <w:p w14:paraId="4921FDDC" w14:textId="77777777" w:rsidR="00C06834" w:rsidRDefault="00000000">
      <w:pPr>
        <w:rPr>
          <w:lang w:eastAsia="ja-JP"/>
        </w:rPr>
      </w:pPr>
      <w:r>
        <w:rPr>
          <w:b/>
          <w:lang w:eastAsia="ja-JP"/>
        </w:rPr>
        <w:t>■職務要約</w:t>
      </w:r>
    </w:p>
    <w:p w14:paraId="6E813615" w14:textId="6E04AD5A" w:rsidR="00400634" w:rsidRDefault="00000000">
      <w:pPr>
        <w:rPr>
          <w:rFonts w:hint="eastAsia"/>
          <w:lang w:eastAsia="ja-JP"/>
        </w:rPr>
      </w:pPr>
      <w:r>
        <w:rPr>
          <w:lang w:eastAsia="ja-JP"/>
        </w:rPr>
        <w:t xml:space="preserve">　私はこれまで、接客職・営業職として計5社での正社員経験を通じ、対人折衝力・提案力・対応力を培ってまいりました。</w:t>
      </w:r>
      <w:r>
        <w:rPr>
          <w:lang w:eastAsia="ja-JP"/>
        </w:rPr>
        <w:br/>
        <w:t xml:space="preserve">　キャリアの前半は接客業で店舗運営・顧客対応を学び、後半は営業職として個人・法人を対象に幅広い商材を提案してきました。</w:t>
      </w:r>
      <w:r>
        <w:rPr>
          <w:lang w:eastAsia="ja-JP"/>
        </w:rPr>
        <w:br/>
        <w:t xml:space="preserve">　異なる業界・職種でも成果を出してきた背景には、相手の立場に立った対応力と、新しい環境への柔軟な適応力があります。</w:t>
      </w:r>
      <w:r>
        <w:rPr>
          <w:lang w:eastAsia="ja-JP"/>
        </w:rPr>
        <w:br/>
        <w:t xml:space="preserve">　これまでの経験を集約し、今後は安定的に働きながら長期的に信頼関係を築く仕事に注力していきたいと考えております。</w:t>
      </w:r>
    </w:p>
    <w:p w14:paraId="21511842" w14:textId="77777777" w:rsidR="005438CF" w:rsidRDefault="005438CF">
      <w:pPr>
        <w:rPr>
          <w:rFonts w:hint="eastAsia"/>
          <w:lang w:eastAsia="ja-JP"/>
        </w:rPr>
      </w:pPr>
    </w:p>
    <w:p w14:paraId="108C82A6" w14:textId="77777777" w:rsidR="00C06834" w:rsidRDefault="00000000">
      <w:r>
        <w:rPr>
          <w:b/>
        </w:rPr>
        <w:t>■</w:t>
      </w:r>
      <w:proofErr w:type="spellStart"/>
      <w:r>
        <w:rPr>
          <w:b/>
        </w:rPr>
        <w:t>職務経歴</w:t>
      </w:r>
      <w:proofErr w:type="spellEnd"/>
    </w:p>
    <w:tbl>
      <w:tblPr>
        <w:tblStyle w:val="afe"/>
        <w:tblW w:w="0" w:type="auto"/>
        <w:tblLook w:val="04A0" w:firstRow="1" w:lastRow="0" w:firstColumn="1" w:lastColumn="0" w:noHBand="0" w:noVBand="1"/>
      </w:tblPr>
      <w:tblGrid>
        <w:gridCol w:w="2235"/>
        <w:gridCol w:w="6405"/>
      </w:tblGrid>
      <w:tr w:rsidR="005438CF" w14:paraId="3E5CEBCC" w14:textId="77777777" w:rsidTr="005438CF">
        <w:tc>
          <w:tcPr>
            <w:tcW w:w="2235" w:type="dxa"/>
          </w:tcPr>
          <w:p w14:paraId="32DFD10D" w14:textId="0880000D" w:rsidR="005438CF" w:rsidRDefault="005438CF">
            <w:pPr>
              <w:rPr>
                <w:rFonts w:hint="eastAsia"/>
                <w:lang w:eastAsia="ja-JP"/>
              </w:rPr>
            </w:pPr>
            <w:r>
              <w:rPr>
                <w:rFonts w:hint="eastAsia"/>
                <w:lang w:eastAsia="ja-JP"/>
              </w:rPr>
              <w:t>職種</w:t>
            </w:r>
          </w:p>
        </w:tc>
        <w:tc>
          <w:tcPr>
            <w:tcW w:w="6405" w:type="dxa"/>
          </w:tcPr>
          <w:p w14:paraId="4F63AFD2" w14:textId="62EDA14E" w:rsidR="005438CF" w:rsidRDefault="005438CF">
            <w:pPr>
              <w:rPr>
                <w:lang w:eastAsia="ja-JP"/>
              </w:rPr>
            </w:pPr>
            <w:r>
              <w:rPr>
                <w:rFonts w:hint="eastAsia"/>
                <w:lang w:eastAsia="ja-JP"/>
              </w:rPr>
              <w:t>会社概要・職務内容</w:t>
            </w:r>
          </w:p>
        </w:tc>
      </w:tr>
      <w:tr w:rsidR="005438CF" w14:paraId="6FED7EB2" w14:textId="77777777" w:rsidTr="005438CF">
        <w:tc>
          <w:tcPr>
            <w:tcW w:w="2235" w:type="dxa"/>
            <w:vMerge w:val="restart"/>
          </w:tcPr>
          <w:p w14:paraId="797CE11C" w14:textId="77777777" w:rsidR="005438CF" w:rsidRDefault="005438CF">
            <w:proofErr w:type="spellStart"/>
            <w:r>
              <w:t>接客</w:t>
            </w:r>
            <w:proofErr w:type="spellEnd"/>
          </w:p>
        </w:tc>
        <w:tc>
          <w:tcPr>
            <w:tcW w:w="6405" w:type="dxa"/>
          </w:tcPr>
          <w:p w14:paraId="46D4E1F6" w14:textId="77777777" w:rsidR="005438CF" w:rsidRDefault="005438CF">
            <w:pPr>
              <w:rPr>
                <w:lang w:eastAsia="ja-JP"/>
              </w:rPr>
            </w:pPr>
            <w:r>
              <w:rPr>
                <w:lang w:eastAsia="ja-JP"/>
              </w:rPr>
              <w:t>株式会社リテールパートナーズ（2014年4月〜2016年3月）</w:t>
            </w:r>
            <w:r>
              <w:rPr>
                <w:lang w:eastAsia="ja-JP"/>
              </w:rPr>
              <w:br/>
              <w:t>【業種】アパレル小売／従業員数：約300名／雇用形態：正社員</w:t>
            </w:r>
            <w:r>
              <w:rPr>
                <w:lang w:eastAsia="ja-JP"/>
              </w:rPr>
              <w:br/>
              <w:t>【職務内容】</w:t>
            </w:r>
            <w:r>
              <w:rPr>
                <w:lang w:eastAsia="ja-JP"/>
              </w:rPr>
              <w:br/>
              <w:t>・店舗での接客販売、レジ、ディスプレイ管理</w:t>
            </w:r>
            <w:r>
              <w:rPr>
                <w:lang w:eastAsia="ja-JP"/>
              </w:rPr>
              <w:br/>
              <w:t>・スタッフ育成補助、クレーム対応</w:t>
            </w:r>
            <w:r>
              <w:rPr>
                <w:lang w:eastAsia="ja-JP"/>
              </w:rPr>
              <w:br/>
              <w:t>【実績・工夫】接客時のヒアリングで購入単価を引き上げ、売上に貢献。</w:t>
            </w:r>
            <w:r>
              <w:rPr>
                <w:lang w:eastAsia="ja-JP"/>
              </w:rPr>
              <w:br/>
              <w:t>【退職理由】業務の幅を広げたく飲食業へ転職。</w:t>
            </w:r>
          </w:p>
        </w:tc>
      </w:tr>
      <w:tr w:rsidR="005438CF" w14:paraId="1A0A84C4" w14:textId="77777777" w:rsidTr="005438CF">
        <w:tc>
          <w:tcPr>
            <w:tcW w:w="2235" w:type="dxa"/>
            <w:vMerge/>
          </w:tcPr>
          <w:p w14:paraId="052254D3" w14:textId="58B3B971" w:rsidR="005438CF" w:rsidRDefault="005438CF">
            <w:pPr>
              <w:rPr>
                <w:rFonts w:hint="eastAsia"/>
                <w:lang w:eastAsia="ja-JP"/>
              </w:rPr>
            </w:pPr>
          </w:p>
        </w:tc>
        <w:tc>
          <w:tcPr>
            <w:tcW w:w="6405" w:type="dxa"/>
          </w:tcPr>
          <w:p w14:paraId="111CD455" w14:textId="77777777" w:rsidR="005438CF" w:rsidRDefault="005438CF">
            <w:pPr>
              <w:rPr>
                <w:lang w:eastAsia="ja-JP"/>
              </w:rPr>
            </w:pPr>
            <w:r>
              <w:rPr>
                <w:lang w:eastAsia="ja-JP"/>
              </w:rPr>
              <w:t>株式会社ホスピタリティグループ（2016年4月〜2018年9月）</w:t>
            </w:r>
            <w:r>
              <w:rPr>
                <w:lang w:eastAsia="ja-JP"/>
              </w:rPr>
              <w:br/>
              <w:t>【業種】飲食サービス／従業員数：約800名／雇用形態：正社員</w:t>
            </w:r>
            <w:r>
              <w:rPr>
                <w:lang w:eastAsia="ja-JP"/>
              </w:rPr>
              <w:br/>
              <w:t>【職務内容】</w:t>
            </w:r>
            <w:r>
              <w:rPr>
                <w:lang w:eastAsia="ja-JP"/>
              </w:rPr>
              <w:br/>
              <w:t>・飲食店での接客、予約対応、アルバイト教育</w:t>
            </w:r>
            <w:r>
              <w:rPr>
                <w:lang w:eastAsia="ja-JP"/>
              </w:rPr>
              <w:br/>
              <w:t>【実績・工夫】混雑時のオペレーション見直しにより回転率10％向上。</w:t>
            </w:r>
            <w:r>
              <w:rPr>
                <w:lang w:eastAsia="ja-JP"/>
              </w:rPr>
              <w:br/>
              <w:t>【退職理由】営業力を強化するため営業職へ転向。</w:t>
            </w:r>
          </w:p>
        </w:tc>
      </w:tr>
      <w:tr w:rsidR="005438CF" w14:paraId="009235CA" w14:textId="77777777" w:rsidTr="005438CF">
        <w:tc>
          <w:tcPr>
            <w:tcW w:w="2235" w:type="dxa"/>
            <w:vMerge w:val="restart"/>
          </w:tcPr>
          <w:p w14:paraId="20941C69" w14:textId="77777777" w:rsidR="005438CF" w:rsidRDefault="005438CF">
            <w:proofErr w:type="spellStart"/>
            <w:r>
              <w:t>営業</w:t>
            </w:r>
            <w:proofErr w:type="spellEnd"/>
          </w:p>
        </w:tc>
        <w:tc>
          <w:tcPr>
            <w:tcW w:w="6405" w:type="dxa"/>
          </w:tcPr>
          <w:p w14:paraId="6D12AD60" w14:textId="77777777" w:rsidR="005438CF" w:rsidRDefault="005438CF">
            <w:pPr>
              <w:rPr>
                <w:lang w:eastAsia="ja-JP"/>
              </w:rPr>
            </w:pPr>
            <w:r>
              <w:rPr>
                <w:lang w:eastAsia="ja-JP"/>
              </w:rPr>
              <w:t>株式会社ワークシステムズ（2018年10月〜2020年6月）</w:t>
            </w:r>
            <w:r>
              <w:rPr>
                <w:lang w:eastAsia="ja-JP"/>
              </w:rPr>
              <w:br/>
              <w:t>【業種】人材派遣営業／従業員数：約400名／雇用形態：正社員</w:t>
            </w:r>
            <w:r>
              <w:rPr>
                <w:lang w:eastAsia="ja-JP"/>
              </w:rPr>
              <w:br/>
              <w:t>【職務内容】</w:t>
            </w:r>
            <w:r>
              <w:rPr>
                <w:lang w:eastAsia="ja-JP"/>
              </w:rPr>
              <w:br/>
              <w:t>・法人への派遣提案営業、契約管理、アフターフォロー</w:t>
            </w:r>
            <w:r>
              <w:rPr>
                <w:lang w:eastAsia="ja-JP"/>
              </w:rPr>
              <w:br/>
              <w:t>【実績・工夫】紹介後の定着率90％を維持、顧客満足度トップ。</w:t>
            </w:r>
            <w:r>
              <w:rPr>
                <w:lang w:eastAsia="ja-JP"/>
              </w:rPr>
              <w:br/>
              <w:t>【退職理由】より自由な提案を求めて広告営業へ転職。</w:t>
            </w:r>
          </w:p>
        </w:tc>
      </w:tr>
      <w:tr w:rsidR="005438CF" w14:paraId="65B02C58" w14:textId="77777777" w:rsidTr="005438CF">
        <w:tc>
          <w:tcPr>
            <w:tcW w:w="2235" w:type="dxa"/>
            <w:vMerge/>
          </w:tcPr>
          <w:p w14:paraId="042627E1" w14:textId="1BB68542" w:rsidR="005438CF" w:rsidRDefault="005438CF">
            <w:pPr>
              <w:rPr>
                <w:rFonts w:hint="eastAsia"/>
                <w:lang w:eastAsia="ja-JP"/>
              </w:rPr>
            </w:pPr>
          </w:p>
        </w:tc>
        <w:tc>
          <w:tcPr>
            <w:tcW w:w="6405" w:type="dxa"/>
          </w:tcPr>
          <w:p w14:paraId="46D49DA2" w14:textId="77777777" w:rsidR="005438CF" w:rsidRDefault="005438CF">
            <w:pPr>
              <w:rPr>
                <w:lang w:eastAsia="ja-JP"/>
              </w:rPr>
            </w:pPr>
            <w:r>
              <w:rPr>
                <w:lang w:eastAsia="ja-JP"/>
              </w:rPr>
              <w:t>株式会社クリエイティブプラン（2020年7月〜2022年1月）</w:t>
            </w:r>
            <w:r>
              <w:rPr>
                <w:lang w:eastAsia="ja-JP"/>
              </w:rPr>
              <w:br/>
            </w:r>
            <w:r>
              <w:rPr>
                <w:lang w:eastAsia="ja-JP"/>
              </w:rPr>
              <w:lastRenderedPageBreak/>
              <w:t>【業種】広告代理店／従業員数：約150名／雇用形態：正社員</w:t>
            </w:r>
            <w:r>
              <w:rPr>
                <w:lang w:eastAsia="ja-JP"/>
              </w:rPr>
              <w:br/>
              <w:t>【職務内容】</w:t>
            </w:r>
            <w:r>
              <w:rPr>
                <w:lang w:eastAsia="ja-JP"/>
              </w:rPr>
              <w:br/>
              <w:t>・Web広告、紙媒体の営業提案、原稿制作支援</w:t>
            </w:r>
            <w:r>
              <w:rPr>
                <w:lang w:eastAsia="ja-JP"/>
              </w:rPr>
              <w:br/>
              <w:t>【実績・工夫】実績データを分析しリピート率25％向上。</w:t>
            </w:r>
            <w:r>
              <w:rPr>
                <w:lang w:eastAsia="ja-JP"/>
              </w:rPr>
              <w:br/>
              <w:t>【退職理由】より多様な商材を扱う法人営業に挑戦するため。</w:t>
            </w:r>
          </w:p>
        </w:tc>
      </w:tr>
      <w:tr w:rsidR="005438CF" w14:paraId="0B69AF56" w14:textId="77777777" w:rsidTr="005438CF">
        <w:tc>
          <w:tcPr>
            <w:tcW w:w="2235" w:type="dxa"/>
            <w:vMerge/>
          </w:tcPr>
          <w:p w14:paraId="32A21A6A" w14:textId="3DFFD2E1" w:rsidR="005438CF" w:rsidRDefault="005438CF">
            <w:pPr>
              <w:rPr>
                <w:rFonts w:hint="eastAsia"/>
                <w:lang w:eastAsia="ja-JP"/>
              </w:rPr>
            </w:pPr>
          </w:p>
        </w:tc>
        <w:tc>
          <w:tcPr>
            <w:tcW w:w="6405" w:type="dxa"/>
          </w:tcPr>
          <w:p w14:paraId="0FDC244F" w14:textId="77777777" w:rsidR="005438CF" w:rsidRDefault="005438CF">
            <w:pPr>
              <w:rPr>
                <w:lang w:eastAsia="ja-JP"/>
              </w:rPr>
            </w:pPr>
            <w:r>
              <w:rPr>
                <w:lang w:eastAsia="ja-JP"/>
              </w:rPr>
              <w:t>株式会社クラウドパス（2022年2月〜現在）</w:t>
            </w:r>
            <w:r>
              <w:rPr>
                <w:lang w:eastAsia="ja-JP"/>
              </w:rPr>
              <w:br/>
              <w:t>【業種】クラウドSaaSサービス／従業員数：約600名／雇用形態：正社員</w:t>
            </w:r>
            <w:r>
              <w:rPr>
                <w:lang w:eastAsia="ja-JP"/>
              </w:rPr>
              <w:br/>
              <w:t>【職務内容】</w:t>
            </w:r>
            <w:r>
              <w:rPr>
                <w:lang w:eastAsia="ja-JP"/>
              </w:rPr>
              <w:br/>
              <w:t>・SaaS導入の提案営業、導入支援、CS部門連携</w:t>
            </w:r>
            <w:r>
              <w:rPr>
                <w:lang w:eastAsia="ja-JP"/>
              </w:rPr>
              <w:br/>
              <w:t>【実績・工夫】活用支援を強化し解約率をチーム内最小に。</w:t>
            </w:r>
            <w:r>
              <w:rPr>
                <w:lang w:eastAsia="ja-JP"/>
              </w:rPr>
              <w:br/>
              <w:t>【今後の目標】長期的に腰を据えた営業活動に取り組む方針。</w:t>
            </w:r>
          </w:p>
        </w:tc>
      </w:tr>
    </w:tbl>
    <w:p w14:paraId="3F68410D" w14:textId="77777777" w:rsidR="005438CF" w:rsidRDefault="005438CF">
      <w:pPr>
        <w:rPr>
          <w:b/>
          <w:lang w:eastAsia="ja-JP"/>
        </w:rPr>
      </w:pPr>
    </w:p>
    <w:p w14:paraId="70783867" w14:textId="3F1C6555" w:rsidR="00C06834" w:rsidRDefault="00000000">
      <w:pPr>
        <w:rPr>
          <w:lang w:eastAsia="ja-JP"/>
        </w:rPr>
      </w:pPr>
      <w:r>
        <w:rPr>
          <w:b/>
          <w:lang w:eastAsia="ja-JP"/>
        </w:rPr>
        <w:t>■活かせる経験・スキル</w:t>
      </w:r>
    </w:p>
    <w:p w14:paraId="4F18B02B" w14:textId="77777777" w:rsidR="00C06834" w:rsidRDefault="00000000">
      <w:pPr>
        <w:rPr>
          <w:lang w:eastAsia="ja-JP"/>
        </w:rPr>
      </w:pPr>
      <w:r>
        <w:rPr>
          <w:lang w:eastAsia="ja-JP"/>
        </w:rPr>
        <w:t>・接客2社、営業3社を通じた幅広い対人対応スキル</w:t>
      </w:r>
      <w:r>
        <w:rPr>
          <w:lang w:eastAsia="ja-JP"/>
        </w:rPr>
        <w:br/>
        <w:t>・業界ごとの提案スタイル・商材理解力</w:t>
      </w:r>
      <w:r>
        <w:rPr>
          <w:lang w:eastAsia="ja-JP"/>
        </w:rPr>
        <w:br/>
        <w:t>・新規開拓、顧客満足向上の実績</w:t>
      </w:r>
      <w:r>
        <w:rPr>
          <w:lang w:eastAsia="ja-JP"/>
        </w:rPr>
        <w:br/>
        <w:t>・SaaS営業・カスタマーサクセス連携経験</w:t>
      </w:r>
    </w:p>
    <w:p w14:paraId="5F74E412" w14:textId="77777777" w:rsidR="005438CF" w:rsidRDefault="005438CF">
      <w:pPr>
        <w:rPr>
          <w:rFonts w:hint="eastAsia"/>
          <w:lang w:eastAsia="ja-JP"/>
        </w:rPr>
      </w:pPr>
    </w:p>
    <w:p w14:paraId="012B3911" w14:textId="77777777" w:rsidR="00C06834" w:rsidRDefault="00000000">
      <w:pPr>
        <w:rPr>
          <w:lang w:eastAsia="ja-JP"/>
        </w:rPr>
      </w:pPr>
      <w:r>
        <w:rPr>
          <w:b/>
          <w:lang w:eastAsia="ja-JP"/>
        </w:rPr>
        <w:t>■自己PR</w:t>
      </w:r>
    </w:p>
    <w:p w14:paraId="7238F3AD" w14:textId="77777777" w:rsidR="00C06834" w:rsidRDefault="00000000">
      <w:pPr>
        <w:rPr>
          <w:lang w:eastAsia="ja-JP"/>
        </w:rPr>
      </w:pPr>
      <w:r>
        <w:rPr>
          <w:lang w:eastAsia="ja-JP"/>
        </w:rPr>
        <w:t xml:space="preserve">　私はこれまで、異なる業界・職種において常に「目の前の顧客にとっての最適」を追求してまいりました。</w:t>
      </w:r>
      <w:r>
        <w:rPr>
          <w:lang w:eastAsia="ja-JP"/>
        </w:rPr>
        <w:br/>
        <w:t xml:space="preserve">　接客現場では行動力や傾聴力を磨き、営業職では課題を引き出して解決する力を習得しました。</w:t>
      </w:r>
      <w:r>
        <w:rPr>
          <w:lang w:eastAsia="ja-JP"/>
        </w:rPr>
        <w:br/>
        <w:t xml:space="preserve">　多様な業界を経験したことで、相手に合わせたコミュニケーション・業務設計が得意になったと感じています。</w:t>
      </w:r>
      <w:r>
        <w:rPr>
          <w:lang w:eastAsia="ja-JP"/>
        </w:rPr>
        <w:br/>
        <w:t xml:space="preserve">　転職回数は多いですが、各社で成果を残し、責任を持って働いてきたことに誇りを持っています。</w:t>
      </w:r>
      <w:r>
        <w:rPr>
          <w:lang w:eastAsia="ja-JP"/>
        </w:rPr>
        <w:br/>
        <w:t xml:space="preserve">　今後はこの経験を集約し、長期的な信頼関係の構築を重視した営業職に腰を据えて取り組みたいと考えております。</w:t>
      </w:r>
    </w:p>
    <w:p w14:paraId="0DE91E07" w14:textId="77777777" w:rsidR="00C06834" w:rsidRDefault="00000000">
      <w:pPr>
        <w:rPr>
          <w:lang w:eastAsia="ja-JP"/>
        </w:rPr>
      </w:pPr>
      <w:r>
        <w:rPr>
          <w:lang w:eastAsia="ja-JP"/>
        </w:rPr>
        <w:br w:type="page"/>
      </w:r>
    </w:p>
    <w:p w14:paraId="43319A08" w14:textId="77777777" w:rsidR="00C06834" w:rsidRDefault="00000000">
      <w:pPr>
        <w:rPr>
          <w:rFonts w:hint="eastAsia"/>
          <w:lang w:eastAsia="ja-JP"/>
        </w:rPr>
      </w:pPr>
      <w:r>
        <w:rPr>
          <w:sz w:val="32"/>
          <w:lang w:eastAsia="ja-JP"/>
        </w:rPr>
        <w:lastRenderedPageBreak/>
        <w:t>参考</w:t>
      </w:r>
    </w:p>
    <w:p w14:paraId="51BA385A" w14:textId="77777777" w:rsidR="005438CF" w:rsidRDefault="005438CF" w:rsidP="005438CF">
      <w:pPr>
        <w:rPr>
          <w:lang w:eastAsia="ja-JP"/>
        </w:rPr>
      </w:pPr>
      <w:r>
        <w:rPr>
          <w:sz w:val="28"/>
          <w:lang w:eastAsia="ja-JP"/>
        </w:rPr>
        <w:t>転職回数が多い人が職務経歴書で意識すべき5つのポイント</w:t>
      </w:r>
    </w:p>
    <w:p w14:paraId="7010B19B" w14:textId="77777777" w:rsidR="005438CF" w:rsidRDefault="005438CF" w:rsidP="005438CF">
      <w:pPr>
        <w:rPr>
          <w:lang w:eastAsia="ja-JP"/>
        </w:rPr>
      </w:pPr>
      <w:r>
        <w:rPr>
          <w:b/>
          <w:lang w:eastAsia="ja-JP"/>
        </w:rPr>
        <w:t>① 職歴は“丁寧に整理”、すべて書く</w:t>
      </w:r>
    </w:p>
    <w:p w14:paraId="4B7A6A23" w14:textId="77777777" w:rsidR="005438CF" w:rsidRDefault="005438CF" w:rsidP="005438CF">
      <w:pPr>
        <w:rPr>
          <w:lang w:eastAsia="ja-JP"/>
        </w:rPr>
      </w:pPr>
      <w:r>
        <w:rPr>
          <w:lang w:eastAsia="ja-JP"/>
        </w:rPr>
        <w:t>転職回数が多い人に対して企業が最も警戒するのは、「何かを隠しているのでは？」という不信感です。そのため、どんなに短期の在籍でも省略せず、職歴を時系列で整理してすべて記載することが大切です。特に正社員として勤めた会社は、数ヶ月であっても記載することで、誠実にキャリアと向き合っている姿勢を伝えられます。不自然に空白期間が</w:t>
      </w:r>
      <w:proofErr w:type="gramStart"/>
      <w:r>
        <w:rPr>
          <w:lang w:eastAsia="ja-JP"/>
        </w:rPr>
        <w:t>あったり</w:t>
      </w:r>
      <w:proofErr w:type="gramEnd"/>
      <w:r>
        <w:rPr>
          <w:lang w:eastAsia="ja-JP"/>
        </w:rPr>
        <w:t>、書き方に一貫性がないと、それだけでマイナス評価につながる可能性があります。</w:t>
      </w:r>
    </w:p>
    <w:p w14:paraId="3246B109" w14:textId="77777777" w:rsidR="005438CF" w:rsidRDefault="005438CF" w:rsidP="005438CF">
      <w:pPr>
        <w:rPr>
          <w:lang w:eastAsia="ja-JP"/>
        </w:rPr>
      </w:pPr>
      <w:r>
        <w:rPr>
          <w:b/>
          <w:lang w:eastAsia="ja-JP"/>
        </w:rPr>
        <w:t>② 退職理由は簡潔に、前向きに</w:t>
      </w:r>
    </w:p>
    <w:p w14:paraId="5D026475" w14:textId="77777777" w:rsidR="005438CF" w:rsidRDefault="005438CF" w:rsidP="005438CF">
      <w:pPr>
        <w:rPr>
          <w:lang w:eastAsia="ja-JP"/>
        </w:rPr>
      </w:pPr>
      <w:r>
        <w:rPr>
          <w:lang w:eastAsia="ja-JP"/>
        </w:rPr>
        <w:t>退職理由は、採用担当者にとって非常に重要な判断材料です。詳しく</w:t>
      </w:r>
      <w:proofErr w:type="gramStart"/>
      <w:r>
        <w:rPr>
          <w:lang w:eastAsia="ja-JP"/>
        </w:rPr>
        <w:t>書きすぎたり</w:t>
      </w:r>
      <w:proofErr w:type="gramEnd"/>
      <w:r>
        <w:rPr>
          <w:lang w:eastAsia="ja-JP"/>
        </w:rPr>
        <w:t>前職への不満がにじむ内容では逆効果です。「営業スタイルを広げたかった」「より責任あるポジションに挑戦したかった」など、前向きな姿勢と成長意欲が伝わるようにしましょう。一貫して“成長のためのステップ”であったことが伝われば、転職の多さがむしろ積極性の表れとして評価される可能性があります。</w:t>
      </w:r>
    </w:p>
    <w:p w14:paraId="3FD4D391" w14:textId="77777777" w:rsidR="005438CF" w:rsidRDefault="005438CF" w:rsidP="005438CF">
      <w:pPr>
        <w:rPr>
          <w:lang w:eastAsia="ja-JP"/>
        </w:rPr>
      </w:pPr>
      <w:r>
        <w:rPr>
          <w:b/>
          <w:lang w:eastAsia="ja-JP"/>
        </w:rPr>
        <w:t>③ 一貫した強み・軸を明確に打ち出す</w:t>
      </w:r>
    </w:p>
    <w:p w14:paraId="62C52D34" w14:textId="77777777" w:rsidR="005438CF" w:rsidRDefault="005438CF" w:rsidP="005438CF">
      <w:pPr>
        <w:rPr>
          <w:lang w:eastAsia="ja-JP"/>
        </w:rPr>
      </w:pPr>
      <w:r>
        <w:rPr>
          <w:lang w:eastAsia="ja-JP"/>
        </w:rPr>
        <w:t>業種や職種が異なっていても、「共通して活かしてきた強み」が一つあれば納得感は一気に高まります。たとえば「相手に寄り添う対応力」や「信頼を築く対話力」は接客・営業・販売に共通して求められる力です。職務要約や自己PRで明確に打ち出すことで「この人はどこでも通用する力がある」と受け止めてもらいやすくなります。</w:t>
      </w:r>
    </w:p>
    <w:p w14:paraId="41640154" w14:textId="77777777" w:rsidR="005438CF" w:rsidRDefault="005438CF" w:rsidP="005438CF">
      <w:pPr>
        <w:rPr>
          <w:lang w:eastAsia="ja-JP"/>
        </w:rPr>
      </w:pPr>
      <w:r>
        <w:rPr>
          <w:b/>
          <w:lang w:eastAsia="ja-JP"/>
        </w:rPr>
        <w:t>④ 今後の安定志向をしっかり伝える</w:t>
      </w:r>
    </w:p>
    <w:p w14:paraId="3493BA66" w14:textId="77777777" w:rsidR="005438CF" w:rsidRDefault="005438CF" w:rsidP="005438CF">
      <w:pPr>
        <w:rPr>
          <w:lang w:eastAsia="ja-JP"/>
        </w:rPr>
      </w:pPr>
      <w:r>
        <w:rPr>
          <w:lang w:eastAsia="ja-JP"/>
        </w:rPr>
        <w:t>企業側が最も気にするのは「またすぐ辞めるのでは？」という不安です。それを払拭するには、「今後は腰を据えて働きたい」と明言し、その理由も添えることが重要です。「経験が一通り揃った今、一つの環境で成果を積み上げたい」「ライフプランを見据えて安定して働きたい」などの言い回しが効果的です。</w:t>
      </w:r>
    </w:p>
    <w:p w14:paraId="2262AE74" w14:textId="77777777" w:rsidR="005438CF" w:rsidRDefault="005438CF" w:rsidP="005438CF">
      <w:pPr>
        <w:rPr>
          <w:lang w:eastAsia="ja-JP"/>
        </w:rPr>
      </w:pPr>
      <w:r>
        <w:rPr>
          <w:b/>
          <w:lang w:eastAsia="ja-JP"/>
        </w:rPr>
        <w:t>⑤ 転職を“経験の蓄積”として表現する</w:t>
      </w:r>
    </w:p>
    <w:p w14:paraId="3ECB51FC" w14:textId="77777777" w:rsidR="005438CF" w:rsidRDefault="005438CF" w:rsidP="005438CF">
      <w:pPr>
        <w:rPr>
          <w:lang w:eastAsia="ja-JP"/>
        </w:rPr>
      </w:pPr>
      <w:r>
        <w:rPr>
          <w:lang w:eastAsia="ja-JP"/>
        </w:rPr>
        <w:t>複数の職場で成果を出してきたなら、それは“幅広く通用する実力”であり、むしろ強みになります。「変化を恐れず挑戦し、毎回結果を残してきた」「どんな環境でも適応できる柔軟性がある」など、経験の蓄積を前向きに表現しましょう。転職回数そのものではなく、そこで何を得てきたかに焦点を当てることで、選考通過率は大きく変わります。</w:t>
      </w:r>
    </w:p>
    <w:p w14:paraId="2C2046C3" w14:textId="56075007" w:rsidR="00C06834" w:rsidRDefault="00C06834">
      <w:pPr>
        <w:rPr>
          <w:lang w:eastAsia="ja-JP"/>
        </w:rPr>
      </w:pPr>
    </w:p>
    <w:sectPr w:rsidR="00C0683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600136478">
    <w:abstractNumId w:val="8"/>
  </w:num>
  <w:num w:numId="2" w16cid:durableId="698353969">
    <w:abstractNumId w:val="6"/>
  </w:num>
  <w:num w:numId="3" w16cid:durableId="2121337162">
    <w:abstractNumId w:val="5"/>
  </w:num>
  <w:num w:numId="4" w16cid:durableId="561067790">
    <w:abstractNumId w:val="4"/>
  </w:num>
  <w:num w:numId="5" w16cid:durableId="208224167">
    <w:abstractNumId w:val="7"/>
  </w:num>
  <w:num w:numId="6" w16cid:durableId="311060184">
    <w:abstractNumId w:val="3"/>
  </w:num>
  <w:num w:numId="7" w16cid:durableId="1870946623">
    <w:abstractNumId w:val="2"/>
  </w:num>
  <w:num w:numId="8" w16cid:durableId="252520024">
    <w:abstractNumId w:val="1"/>
  </w:num>
  <w:num w:numId="9" w16cid:durableId="80531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00634"/>
    <w:rsid w:val="005438CF"/>
    <w:rsid w:val="00993972"/>
    <w:rsid w:val="00AA1D8D"/>
    <w:rsid w:val="00B47730"/>
    <w:rsid w:val="00C0683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41E3140"/>
  <w14:defaultImageDpi w14:val="300"/>
  <w15:docId w15:val="{4EE0F684-E5E9-EE40-AD4E-E8D531E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354</Words>
  <Characters>2023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2013-12-23T23:15:00Z</dcterms:created>
  <dcterms:modified xsi:type="dcterms:W3CDTF">2025-05-18T10:09:00Z</dcterms:modified>
  <cp:category/>
</cp:coreProperties>
</file>