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017FB2" w14:textId="77777777" w:rsidR="00D053D4" w:rsidRDefault="00D053D4" w:rsidP="00D053D4">
      <w:pPr>
        <w:jc w:val="center"/>
      </w:pPr>
      <w:proofErr w:type="spellStart"/>
      <w:r>
        <w:rPr>
          <w:b/>
          <w:sz w:val="32"/>
        </w:rPr>
        <w:t>職務経歴書</w:t>
      </w:r>
      <w:proofErr w:type="spellEnd"/>
    </w:p>
    <w:p w14:paraId="018C7821" w14:textId="77777777" w:rsidR="00D053D4" w:rsidRDefault="00D053D4" w:rsidP="00D053D4">
      <w:pPr>
        <w:jc w:val="right"/>
        <w:rPr>
          <w:rFonts w:hint="eastAsia"/>
          <w:lang w:eastAsia="ja-JP"/>
        </w:rPr>
      </w:pPr>
      <w:r w:rsidRPr="00DC0125">
        <w:t>2025年05月1日</w:t>
      </w:r>
      <w:r w:rsidRPr="00DC0125">
        <w:br/>
      </w:r>
      <w:proofErr w:type="spellStart"/>
      <w:r w:rsidRPr="00DC0125">
        <w:t>氏名：山田</w:t>
      </w:r>
      <w:proofErr w:type="spellEnd"/>
      <w:r w:rsidRPr="00DC0125">
        <w:t xml:space="preserve"> </w:t>
      </w:r>
      <w:r w:rsidRPr="00DC0125">
        <w:rPr>
          <w:rFonts w:hint="eastAsia"/>
          <w:lang w:eastAsia="ja-JP"/>
        </w:rPr>
        <w:t>太郎</w:t>
      </w:r>
    </w:p>
    <w:p w14:paraId="04E940C4" w14:textId="77777777" w:rsidR="00D053D4" w:rsidRDefault="00D053D4" w:rsidP="00D053D4">
      <w:pPr>
        <w:rPr>
          <w:lang w:eastAsia="ja-JP"/>
        </w:rPr>
      </w:pPr>
      <w:r>
        <w:rPr>
          <w:b/>
          <w:lang w:eastAsia="ja-JP"/>
        </w:rPr>
        <w:t>【職務要約】</w:t>
      </w:r>
    </w:p>
    <w:p w14:paraId="03664A38" w14:textId="77777777" w:rsidR="00D053D4" w:rsidRDefault="00D053D4" w:rsidP="00D053D4">
      <w:pPr>
        <w:rPr>
          <w:rFonts w:hint="eastAsia"/>
          <w:lang w:eastAsia="ja-JP"/>
        </w:rPr>
      </w:pPr>
      <w:r w:rsidRPr="00DB52A3">
        <w:rPr>
          <w:lang w:eastAsia="ja-JP"/>
        </w:rPr>
        <w:t>IT業界にて法人営業を通算7年経験。業務支援クラウドシステムやインフラ構築サービスの提案営業に従事し、顧客課題の特定から提案、導入後のフォローまでを一貫して対応。年間売上1.5億円超の達成や、顧客満足度向上による長期契約の継続など、課題解決型の営業として継続的な成果を残す。SaaSやSIerの営業経験を活かし、技術的背景を理解したうえでの営業提案を強みとする</w:t>
      </w:r>
      <w:r w:rsidRPr="00E46ACD">
        <w:rPr>
          <w:lang w:eastAsia="ja-JP"/>
        </w:rPr>
        <w:t>。</w:t>
      </w:r>
    </w:p>
    <w:p w14:paraId="0639E8FF" w14:textId="77777777" w:rsidR="00D053D4" w:rsidRDefault="00D053D4" w:rsidP="00D053D4">
      <w:pPr>
        <w:rPr>
          <w:rFonts w:hint="eastAsia"/>
          <w:lang w:eastAsia="ja-JP"/>
        </w:rPr>
      </w:pPr>
      <w:r>
        <w:rPr>
          <w:b/>
          <w:lang w:eastAsia="ja-JP"/>
        </w:rPr>
        <w:t>【職務経歴】</w:t>
      </w:r>
    </w:p>
    <w:p w14:paraId="76AC3E00" w14:textId="77777777" w:rsidR="00D053D4" w:rsidRDefault="00D053D4" w:rsidP="00D053D4">
      <w:pPr>
        <w:rPr>
          <w:lang w:eastAsia="ja-JP"/>
        </w:rPr>
      </w:pPr>
      <w:r>
        <w:rPr>
          <w:rFonts w:hint="eastAsia"/>
          <w:lang w:eastAsia="ja-JP"/>
        </w:rPr>
        <w:t>株式会社クラウドシステムズ</w:t>
      </w:r>
      <w:r>
        <w:rPr>
          <w:lang w:eastAsia="ja-JP"/>
        </w:rPr>
        <w:br/>
      </w:r>
      <w:r w:rsidRPr="00DB52A3">
        <w:rPr>
          <w:lang w:eastAsia="ja-JP"/>
        </w:rPr>
        <w:t>事業内容：業務支援SaaSの開発・販売</w:t>
      </w:r>
      <w:r w:rsidRPr="00DB52A3">
        <w:rPr>
          <w:lang w:eastAsia="ja-JP"/>
        </w:rPr>
        <w:br/>
        <w:t>従業員数：150名｜資本金：1億円｜売上高：60億円</w:t>
      </w:r>
      <w:r w:rsidRPr="00DB52A3">
        <w:rPr>
          <w:lang w:eastAsia="ja-JP"/>
        </w:rPr>
        <w:br/>
        <w:t>在籍期間：2018年4月～2022年3月</w:t>
      </w:r>
      <w:r w:rsidRPr="00DB52A3">
        <w:rPr>
          <w:lang w:eastAsia="ja-JP"/>
        </w:rPr>
        <w:br/>
        <w:t>所属部署：法人営業部</w:t>
      </w:r>
      <w:r w:rsidRPr="00DB52A3">
        <w:rPr>
          <w:lang w:eastAsia="ja-JP"/>
        </w:rPr>
        <w:br/>
        <w:t>職種名：IT営業職</w:t>
      </w:r>
    </w:p>
    <w:tbl>
      <w:tblPr>
        <w:tblStyle w:val="afe"/>
        <w:tblW w:w="0" w:type="auto"/>
        <w:tblLook w:val="04A0" w:firstRow="1" w:lastRow="0" w:firstColumn="1" w:lastColumn="0" w:noHBand="0" w:noVBand="1"/>
      </w:tblPr>
      <w:tblGrid>
        <w:gridCol w:w="2802"/>
        <w:gridCol w:w="5838"/>
      </w:tblGrid>
      <w:tr w:rsidR="00D053D4" w14:paraId="5BFB0B1B" w14:textId="77777777" w:rsidTr="00ED56E7">
        <w:tc>
          <w:tcPr>
            <w:tcW w:w="2802" w:type="dxa"/>
          </w:tcPr>
          <w:p w14:paraId="48D379AF" w14:textId="77777777" w:rsidR="00D053D4" w:rsidRDefault="00D053D4" w:rsidP="00ED56E7">
            <w:proofErr w:type="spellStart"/>
            <w:r>
              <w:t>期間</w:t>
            </w:r>
            <w:proofErr w:type="spellEnd"/>
          </w:p>
        </w:tc>
        <w:tc>
          <w:tcPr>
            <w:tcW w:w="5838" w:type="dxa"/>
          </w:tcPr>
          <w:p w14:paraId="73F0124D" w14:textId="77777777" w:rsidR="00D053D4" w:rsidRDefault="00D053D4" w:rsidP="00ED56E7">
            <w:proofErr w:type="spellStart"/>
            <w:r>
              <w:t>職務内容</w:t>
            </w:r>
            <w:proofErr w:type="spellEnd"/>
          </w:p>
        </w:tc>
      </w:tr>
      <w:tr w:rsidR="00D053D4" w14:paraId="171A92ED" w14:textId="77777777" w:rsidTr="00ED56E7">
        <w:tc>
          <w:tcPr>
            <w:tcW w:w="2802" w:type="dxa"/>
          </w:tcPr>
          <w:p w14:paraId="48E603D1" w14:textId="77777777" w:rsidR="00D053D4" w:rsidRDefault="00D053D4" w:rsidP="00ED56E7">
            <w:r w:rsidRPr="00DB52A3">
              <w:rPr>
                <w:lang w:eastAsia="ja-JP"/>
              </w:rPr>
              <w:t>2018年4月～2022年3月</w:t>
            </w:r>
          </w:p>
        </w:tc>
        <w:tc>
          <w:tcPr>
            <w:tcW w:w="5838" w:type="dxa"/>
          </w:tcPr>
          <w:p w14:paraId="3B2D502D" w14:textId="77777777" w:rsidR="00D053D4" w:rsidRPr="00DC0125" w:rsidRDefault="00D053D4" w:rsidP="00ED56E7">
            <w:pPr>
              <w:rPr>
                <w:lang w:eastAsia="ja-JP"/>
              </w:rPr>
            </w:pPr>
            <w:r w:rsidRPr="00DB52A3">
              <w:rPr>
                <w:lang w:eastAsia="ja-JP"/>
              </w:rPr>
              <w:t>中小企業向け業務支援SaaSの提案営業を担当。経理・人事・販売管理領域のクラウド製品を、業務課題ヒアリングから導入支援まで一貫対応。月15～20社へアプローチ。既存顧客の活用促進フォローも担当。</w:t>
            </w:r>
            <w:r>
              <w:rPr>
                <w:lang w:eastAsia="ja-JP"/>
              </w:rPr>
              <w:br/>
            </w:r>
            <w:r w:rsidRPr="00DC0125">
              <w:rPr>
                <w:lang w:eastAsia="ja-JP"/>
              </w:rPr>
              <w:t>【心がけたこと】</w:t>
            </w:r>
            <w:r w:rsidRPr="00DC0125">
              <w:rPr>
                <w:lang w:eastAsia="ja-JP"/>
              </w:rPr>
              <w:br/>
            </w:r>
            <w:r w:rsidRPr="00DB52A3">
              <w:rPr>
                <w:lang w:eastAsia="ja-JP"/>
              </w:rPr>
              <w:t>業務フロー全体を把握したうえで、機能訴求だけでなく業務改善提案としての導入メリットを分かりやすく説明することを意識。</w:t>
            </w:r>
          </w:p>
          <w:p w14:paraId="5469B3BA" w14:textId="77777777" w:rsidR="00D053D4" w:rsidRPr="00DC0125" w:rsidRDefault="00D053D4" w:rsidP="00ED56E7">
            <w:pPr>
              <w:rPr>
                <w:lang w:eastAsia="ja-JP"/>
              </w:rPr>
            </w:pPr>
            <w:r w:rsidRPr="00DC0125">
              <w:rPr>
                <w:lang w:eastAsia="ja-JP"/>
              </w:rPr>
              <w:t>【主な実績】</w:t>
            </w:r>
          </w:p>
          <w:p w14:paraId="7620B731" w14:textId="77777777" w:rsidR="00D053D4" w:rsidRPr="00DB52A3" w:rsidRDefault="00D053D4" w:rsidP="00ED56E7">
            <w:pPr>
              <w:rPr>
                <w:lang w:eastAsia="ja-JP"/>
              </w:rPr>
            </w:pPr>
            <w:r>
              <w:rPr>
                <w:rFonts w:hint="eastAsia"/>
                <w:lang w:eastAsia="ja-JP"/>
              </w:rPr>
              <w:t>・</w:t>
            </w:r>
            <w:r w:rsidRPr="00DB52A3">
              <w:rPr>
                <w:rFonts w:hint="eastAsia"/>
                <w:lang w:eastAsia="ja-JP"/>
              </w:rPr>
              <w:t>新</w:t>
            </w:r>
            <w:r w:rsidRPr="00DB52A3">
              <w:rPr>
                <w:lang w:eastAsia="ja-JP"/>
              </w:rPr>
              <w:t>規開拓で年間15件の成約を達成（平均単価300万円）</w:t>
            </w:r>
          </w:p>
          <w:p w14:paraId="6020BDB9" w14:textId="77777777" w:rsidR="00D053D4" w:rsidRPr="00DB52A3" w:rsidRDefault="00D053D4" w:rsidP="00ED56E7">
            <w:pPr>
              <w:rPr>
                <w:lang w:eastAsia="ja-JP"/>
              </w:rPr>
            </w:pPr>
            <w:r>
              <w:rPr>
                <w:rFonts w:hint="eastAsia"/>
                <w:lang w:eastAsia="ja-JP"/>
              </w:rPr>
              <w:t>・</w:t>
            </w:r>
            <w:r w:rsidRPr="00DB52A3">
              <w:rPr>
                <w:lang w:eastAsia="ja-JP"/>
              </w:rPr>
              <w:t>大手グループ企業5社の一括導入を担当し、契約金額約5,000万円に貢献</w:t>
            </w:r>
          </w:p>
          <w:p w14:paraId="631B43D6" w14:textId="77777777" w:rsidR="00D053D4" w:rsidRPr="00DB52A3" w:rsidRDefault="00D053D4" w:rsidP="00ED56E7">
            <w:pPr>
              <w:rPr>
                <w:lang w:eastAsia="ja-JP"/>
              </w:rPr>
            </w:pPr>
            <w:r>
              <w:rPr>
                <w:rFonts w:hint="eastAsia"/>
                <w:lang w:eastAsia="ja-JP"/>
              </w:rPr>
              <w:t>・</w:t>
            </w:r>
            <w:r w:rsidRPr="00DB52A3">
              <w:rPr>
                <w:lang w:eastAsia="ja-JP"/>
              </w:rPr>
              <w:t>製品活用促進施策により、既存顧客の継続率を前年比20％向上</w:t>
            </w:r>
          </w:p>
          <w:p w14:paraId="28065C95" w14:textId="77777777" w:rsidR="00D053D4" w:rsidRPr="00DB52A3" w:rsidRDefault="00D053D4" w:rsidP="00ED56E7">
            <w:pPr>
              <w:rPr>
                <w:lang w:eastAsia="ja-JP"/>
              </w:rPr>
            </w:pPr>
          </w:p>
        </w:tc>
      </w:tr>
    </w:tbl>
    <w:p w14:paraId="71835CEB" w14:textId="77777777" w:rsidR="00D053D4" w:rsidRDefault="00D053D4" w:rsidP="00D053D4">
      <w:pPr>
        <w:rPr>
          <w:lang w:eastAsia="ja-JP"/>
        </w:rPr>
      </w:pPr>
    </w:p>
    <w:p w14:paraId="5790A6DE" w14:textId="77777777" w:rsidR="00D053D4" w:rsidRDefault="00D053D4" w:rsidP="00D053D4">
      <w:pPr>
        <w:rPr>
          <w:rFonts w:hint="eastAsia"/>
          <w:lang w:eastAsia="ja-JP"/>
        </w:rPr>
      </w:pPr>
      <w:r w:rsidRPr="00E46ACD">
        <w:rPr>
          <w:lang w:eastAsia="ja-JP"/>
        </w:rPr>
        <w:t>株式会社</w:t>
      </w:r>
      <w:r>
        <w:rPr>
          <w:rFonts w:hint="eastAsia"/>
          <w:lang w:eastAsia="ja-JP"/>
        </w:rPr>
        <w:t>テクノリンク</w:t>
      </w:r>
      <w:r w:rsidRPr="00E46ACD">
        <w:rPr>
          <w:lang w:eastAsia="ja-JP"/>
        </w:rPr>
        <w:br/>
      </w:r>
      <w:r w:rsidRPr="00DB52A3">
        <w:rPr>
          <w:lang w:eastAsia="ja-JP"/>
        </w:rPr>
        <w:t>事業内容：ITインフラ設計・構築、受託開発</w:t>
      </w:r>
      <w:r w:rsidRPr="00DB52A3">
        <w:rPr>
          <w:lang w:eastAsia="ja-JP"/>
        </w:rPr>
        <w:br/>
        <w:t>従業員数：500名｜資本金：3億円｜売上高：120億円</w:t>
      </w:r>
      <w:r w:rsidRPr="00DB52A3">
        <w:rPr>
          <w:lang w:eastAsia="ja-JP"/>
        </w:rPr>
        <w:br/>
      </w:r>
      <w:r w:rsidRPr="00DB52A3">
        <w:rPr>
          <w:lang w:eastAsia="ja-JP"/>
        </w:rPr>
        <w:lastRenderedPageBreak/>
        <w:t>在籍期間：2022年4月～現在</w:t>
      </w:r>
      <w:r w:rsidRPr="00DB52A3">
        <w:rPr>
          <w:lang w:eastAsia="ja-JP"/>
        </w:rPr>
        <w:br/>
        <w:t>所属部署：ソリューション営業部</w:t>
      </w:r>
      <w:r w:rsidRPr="00DB52A3">
        <w:rPr>
          <w:lang w:eastAsia="ja-JP"/>
        </w:rPr>
        <w:br/>
        <w:t>職種名：ITソリューション営業</w:t>
      </w:r>
    </w:p>
    <w:tbl>
      <w:tblPr>
        <w:tblStyle w:val="afe"/>
        <w:tblW w:w="0" w:type="auto"/>
        <w:tblLook w:val="04A0" w:firstRow="1" w:lastRow="0" w:firstColumn="1" w:lastColumn="0" w:noHBand="0" w:noVBand="1"/>
      </w:tblPr>
      <w:tblGrid>
        <w:gridCol w:w="2802"/>
        <w:gridCol w:w="5838"/>
      </w:tblGrid>
      <w:tr w:rsidR="00D053D4" w14:paraId="41587849" w14:textId="77777777" w:rsidTr="00ED56E7">
        <w:tc>
          <w:tcPr>
            <w:tcW w:w="2802" w:type="dxa"/>
          </w:tcPr>
          <w:p w14:paraId="635E8A75" w14:textId="77777777" w:rsidR="00D053D4" w:rsidRDefault="00D053D4" w:rsidP="00ED56E7">
            <w:proofErr w:type="spellStart"/>
            <w:r>
              <w:t>期間</w:t>
            </w:r>
            <w:proofErr w:type="spellEnd"/>
          </w:p>
        </w:tc>
        <w:tc>
          <w:tcPr>
            <w:tcW w:w="5838" w:type="dxa"/>
          </w:tcPr>
          <w:p w14:paraId="3CF2955A" w14:textId="77777777" w:rsidR="00D053D4" w:rsidRDefault="00D053D4" w:rsidP="00ED56E7">
            <w:proofErr w:type="spellStart"/>
            <w:r>
              <w:t>職務内容</w:t>
            </w:r>
            <w:proofErr w:type="spellEnd"/>
          </w:p>
        </w:tc>
      </w:tr>
      <w:tr w:rsidR="00D053D4" w14:paraId="0D31C679" w14:textId="77777777" w:rsidTr="00ED56E7">
        <w:tc>
          <w:tcPr>
            <w:tcW w:w="2802" w:type="dxa"/>
          </w:tcPr>
          <w:p w14:paraId="7A0B5325" w14:textId="77777777" w:rsidR="00D053D4" w:rsidRDefault="00D053D4" w:rsidP="00ED56E7">
            <w:r w:rsidRPr="00DB52A3">
              <w:rPr>
                <w:lang w:eastAsia="ja-JP"/>
              </w:rPr>
              <w:t>2022年4月～現在</w:t>
            </w:r>
          </w:p>
        </w:tc>
        <w:tc>
          <w:tcPr>
            <w:tcW w:w="5838" w:type="dxa"/>
          </w:tcPr>
          <w:p w14:paraId="1F81AF59" w14:textId="77777777" w:rsidR="00D053D4" w:rsidRPr="00DC0125" w:rsidRDefault="00D053D4" w:rsidP="00ED56E7">
            <w:pPr>
              <w:rPr>
                <w:lang w:eastAsia="ja-JP"/>
              </w:rPr>
            </w:pPr>
            <w:r w:rsidRPr="00DB52A3">
              <w:rPr>
                <w:lang w:eastAsia="ja-JP"/>
              </w:rPr>
              <w:t>官公庁・中堅企業を中心としたITインフラ・ネットワーク構築案件の提案営業を担当。顧客の既存環境の調査から要件定義・見積・ベンダー選定・社内SEとの連携など、技術担当と連携しながら営業活動を実施。</w:t>
            </w:r>
            <w:r w:rsidRPr="00DC0125">
              <w:rPr>
                <w:lang w:eastAsia="ja-JP"/>
              </w:rPr>
              <w:t>【心がけたこと】</w:t>
            </w:r>
            <w:r w:rsidRPr="00DC0125">
              <w:rPr>
                <w:lang w:eastAsia="ja-JP"/>
              </w:rPr>
              <w:br/>
            </w:r>
            <w:r w:rsidRPr="00DB52A3">
              <w:rPr>
                <w:lang w:eastAsia="ja-JP"/>
              </w:rPr>
              <w:t>複数部署を巻き込むプロジェクトが多いため、社内外の関係者との合意形成を意識し、スケジュール・コスト・品質の調整を丁寧に実施。</w:t>
            </w:r>
          </w:p>
          <w:p w14:paraId="4D30BB61" w14:textId="77777777" w:rsidR="00D053D4" w:rsidRPr="00DC0125" w:rsidRDefault="00D053D4" w:rsidP="00ED56E7">
            <w:pPr>
              <w:rPr>
                <w:lang w:eastAsia="ja-JP"/>
              </w:rPr>
            </w:pPr>
            <w:r w:rsidRPr="00DC0125">
              <w:rPr>
                <w:lang w:eastAsia="ja-JP"/>
              </w:rPr>
              <w:t>【主な実績】</w:t>
            </w:r>
          </w:p>
          <w:p w14:paraId="61914E1B" w14:textId="77777777" w:rsidR="00D053D4" w:rsidRPr="00DB52A3" w:rsidRDefault="00D053D4" w:rsidP="00ED56E7">
            <w:pPr>
              <w:rPr>
                <w:lang w:eastAsia="ja-JP"/>
              </w:rPr>
            </w:pPr>
            <w:r>
              <w:rPr>
                <w:rFonts w:hint="eastAsia"/>
                <w:lang w:eastAsia="ja-JP"/>
              </w:rPr>
              <w:t>・</w:t>
            </w:r>
            <w:r w:rsidRPr="00DB52A3">
              <w:rPr>
                <w:lang w:eastAsia="ja-JP"/>
              </w:rPr>
              <w:t>プリセールスと連携し、年間1.2億円超の提案受注を達成</w:t>
            </w:r>
          </w:p>
          <w:p w14:paraId="1E6E41CB" w14:textId="77777777" w:rsidR="00D053D4" w:rsidRPr="00DB52A3" w:rsidRDefault="00D053D4" w:rsidP="00ED56E7">
            <w:pPr>
              <w:rPr>
                <w:lang w:eastAsia="ja-JP"/>
              </w:rPr>
            </w:pPr>
            <w:r>
              <w:rPr>
                <w:rFonts w:hint="eastAsia"/>
                <w:lang w:eastAsia="ja-JP"/>
              </w:rPr>
              <w:t>・</w:t>
            </w:r>
            <w:r w:rsidRPr="00DB52A3">
              <w:rPr>
                <w:lang w:eastAsia="ja-JP"/>
              </w:rPr>
              <w:t>老朽化したネットワーク刷新案件（4,500万円）を大型受注につなげ、プロジェクトマネジメントにも参画</w:t>
            </w:r>
          </w:p>
          <w:p w14:paraId="06DED660" w14:textId="77777777" w:rsidR="00D053D4" w:rsidRPr="00DB52A3" w:rsidRDefault="00D053D4" w:rsidP="00ED56E7">
            <w:pPr>
              <w:rPr>
                <w:lang w:eastAsia="ja-JP"/>
              </w:rPr>
            </w:pPr>
            <w:r>
              <w:rPr>
                <w:rFonts w:hint="eastAsia"/>
                <w:lang w:eastAsia="ja-JP"/>
              </w:rPr>
              <w:t>・</w:t>
            </w:r>
            <w:r w:rsidRPr="00DB52A3">
              <w:rPr>
                <w:lang w:eastAsia="ja-JP"/>
              </w:rPr>
              <w:t>官公庁案件でのコンペにおいて、2年連続で最優秀提案に選出</w:t>
            </w:r>
          </w:p>
          <w:p w14:paraId="2DD2DB3F" w14:textId="77777777" w:rsidR="00D053D4" w:rsidRPr="00DB52A3" w:rsidRDefault="00D053D4" w:rsidP="00ED56E7">
            <w:pPr>
              <w:rPr>
                <w:rFonts w:hint="eastAsia"/>
                <w:lang w:eastAsia="ja-JP"/>
              </w:rPr>
            </w:pPr>
          </w:p>
        </w:tc>
      </w:tr>
    </w:tbl>
    <w:p w14:paraId="4997C77B" w14:textId="77777777" w:rsidR="00D053D4" w:rsidRDefault="00D053D4" w:rsidP="00D053D4">
      <w:pPr>
        <w:rPr>
          <w:b/>
          <w:lang w:eastAsia="ja-JP"/>
        </w:rPr>
      </w:pPr>
    </w:p>
    <w:p w14:paraId="5ECC8403" w14:textId="77777777" w:rsidR="00D053D4" w:rsidRDefault="00D053D4" w:rsidP="00D053D4">
      <w:pPr>
        <w:rPr>
          <w:lang w:eastAsia="ja-JP"/>
        </w:rPr>
      </w:pPr>
      <w:r>
        <w:rPr>
          <w:b/>
          <w:lang w:eastAsia="ja-JP"/>
        </w:rPr>
        <w:t>【活かせる</w:t>
      </w:r>
      <w:r>
        <w:rPr>
          <w:rFonts w:hint="eastAsia"/>
          <w:b/>
          <w:lang w:eastAsia="ja-JP"/>
        </w:rPr>
        <w:t>資格</w:t>
      </w:r>
      <w:r>
        <w:rPr>
          <w:b/>
          <w:lang w:eastAsia="ja-JP"/>
        </w:rPr>
        <w:t>・スキル】</w:t>
      </w:r>
    </w:p>
    <w:p w14:paraId="66F1481F" w14:textId="77777777" w:rsidR="00D053D4" w:rsidRPr="00DC0125" w:rsidRDefault="00D053D4" w:rsidP="00D053D4">
      <w:pPr>
        <w:ind w:firstLineChars="100" w:firstLine="220"/>
        <w:rPr>
          <w:lang w:eastAsia="ja-JP"/>
        </w:rPr>
      </w:pPr>
      <w:r w:rsidRPr="00DC0125">
        <w:rPr>
          <w:lang w:eastAsia="ja-JP"/>
        </w:rPr>
        <w:t>資格</w:t>
      </w:r>
    </w:p>
    <w:p w14:paraId="5168AFB7" w14:textId="77777777" w:rsidR="00D053D4" w:rsidRPr="00DB52A3" w:rsidRDefault="00D053D4" w:rsidP="00D053D4">
      <w:pPr>
        <w:ind w:leftChars="100" w:left="220"/>
        <w:rPr>
          <w:lang w:eastAsia="ja-JP"/>
        </w:rPr>
      </w:pPr>
      <w:r>
        <w:rPr>
          <w:rFonts w:hint="eastAsia"/>
          <w:lang w:eastAsia="ja-JP"/>
        </w:rPr>
        <w:t>・</w:t>
      </w:r>
      <w:r w:rsidRPr="00DB52A3">
        <w:rPr>
          <w:lang w:eastAsia="ja-JP"/>
        </w:rPr>
        <w:t>ITパスポート（2019年取得）</w:t>
      </w:r>
      <w:r>
        <w:rPr>
          <w:lang w:eastAsia="ja-JP"/>
        </w:rPr>
        <w:br/>
      </w:r>
      <w:r>
        <w:rPr>
          <w:rFonts w:hint="eastAsia"/>
          <w:lang w:eastAsia="ja-JP"/>
        </w:rPr>
        <w:t>・</w:t>
      </w:r>
      <w:r w:rsidRPr="00DB52A3">
        <w:rPr>
          <w:lang w:eastAsia="ja-JP"/>
        </w:rPr>
        <w:t>普通自動車運転免許（2014年取得）</w:t>
      </w:r>
    </w:p>
    <w:p w14:paraId="3829F33F" w14:textId="77777777" w:rsidR="00D053D4" w:rsidRPr="00DC0125" w:rsidRDefault="00D053D4" w:rsidP="00D053D4">
      <w:pPr>
        <w:ind w:firstLineChars="100" w:firstLine="220"/>
        <w:rPr>
          <w:lang w:eastAsia="ja-JP"/>
        </w:rPr>
      </w:pPr>
      <w:r w:rsidRPr="00DC0125">
        <w:rPr>
          <w:lang w:eastAsia="ja-JP"/>
        </w:rPr>
        <w:t>スキル</w:t>
      </w:r>
    </w:p>
    <w:p w14:paraId="3C6583B7" w14:textId="77777777" w:rsidR="00D053D4" w:rsidRPr="00DB52A3" w:rsidRDefault="00D053D4" w:rsidP="00D053D4">
      <w:pPr>
        <w:ind w:leftChars="100" w:left="220"/>
        <w:rPr>
          <w:rFonts w:hint="eastAsia"/>
          <w:lang w:eastAsia="ja-JP"/>
        </w:rPr>
      </w:pPr>
      <w:r>
        <w:rPr>
          <w:rFonts w:hint="eastAsia"/>
          <w:lang w:eastAsia="ja-JP"/>
        </w:rPr>
        <w:t>・</w:t>
      </w:r>
      <w:r w:rsidRPr="00DB52A3">
        <w:rPr>
          <w:lang w:eastAsia="ja-JP"/>
        </w:rPr>
        <w:t>Excel（関数・ピボット・見積テンプレート作成）</w:t>
      </w:r>
      <w:r>
        <w:rPr>
          <w:lang w:eastAsia="ja-JP"/>
        </w:rPr>
        <w:br/>
      </w:r>
      <w:r>
        <w:rPr>
          <w:rFonts w:hint="eastAsia"/>
          <w:lang w:eastAsia="ja-JP"/>
        </w:rPr>
        <w:t>・</w:t>
      </w:r>
      <w:r w:rsidRPr="00DB52A3">
        <w:rPr>
          <w:lang w:eastAsia="ja-JP"/>
        </w:rPr>
        <w:t>PowerPoint（提案資料・社内報告資料の設計作成）</w:t>
      </w:r>
      <w:r>
        <w:rPr>
          <w:lang w:eastAsia="ja-JP"/>
        </w:rPr>
        <w:br/>
      </w:r>
      <w:r>
        <w:rPr>
          <w:rFonts w:hint="eastAsia"/>
          <w:lang w:eastAsia="ja-JP"/>
        </w:rPr>
        <w:t>・</w:t>
      </w:r>
      <w:r w:rsidRPr="00DB52A3">
        <w:rPr>
          <w:lang w:eastAsia="ja-JP"/>
        </w:rPr>
        <w:t>Word（契約書・議事録作成）</w:t>
      </w:r>
      <w:r>
        <w:rPr>
          <w:lang w:eastAsia="ja-JP"/>
        </w:rPr>
        <w:br/>
      </w:r>
      <w:r>
        <w:rPr>
          <w:rFonts w:hint="eastAsia"/>
          <w:lang w:eastAsia="ja-JP"/>
        </w:rPr>
        <w:t>・</w:t>
      </w:r>
      <w:r w:rsidRPr="00DB52A3">
        <w:rPr>
          <w:lang w:eastAsia="ja-JP"/>
        </w:rPr>
        <w:t>Salesforce、</w:t>
      </w:r>
      <w:proofErr w:type="spellStart"/>
      <w:r w:rsidRPr="00DB52A3">
        <w:rPr>
          <w:lang w:eastAsia="ja-JP"/>
        </w:rPr>
        <w:t>kintone</w:t>
      </w:r>
      <w:proofErr w:type="spellEnd"/>
      <w:r w:rsidRPr="00DB52A3">
        <w:rPr>
          <w:lang w:eastAsia="ja-JP"/>
        </w:rPr>
        <w:t>での顧客管理・案件進捗管理</w:t>
      </w:r>
      <w:r>
        <w:rPr>
          <w:lang w:eastAsia="ja-JP"/>
        </w:rPr>
        <w:br/>
      </w:r>
      <w:r>
        <w:rPr>
          <w:rFonts w:hint="eastAsia"/>
          <w:lang w:eastAsia="ja-JP"/>
        </w:rPr>
        <w:t>・</w:t>
      </w:r>
      <w:r w:rsidRPr="00DB52A3">
        <w:rPr>
          <w:lang w:eastAsia="ja-JP"/>
        </w:rPr>
        <w:t>IT用語・技術理解（クラウド、仮想化、セキュリティ、VPN などの基本理解）</w:t>
      </w:r>
    </w:p>
    <w:p w14:paraId="1D7AD66E" w14:textId="77777777" w:rsidR="00D053D4" w:rsidRDefault="00D053D4" w:rsidP="00D053D4">
      <w:pPr>
        <w:rPr>
          <w:lang w:eastAsia="ja-JP"/>
        </w:rPr>
      </w:pPr>
      <w:r>
        <w:rPr>
          <w:b/>
          <w:lang w:eastAsia="ja-JP"/>
        </w:rPr>
        <w:t>【自己PR】</w:t>
      </w:r>
    </w:p>
    <w:p w14:paraId="7F76ED28" w14:textId="5FE380AB" w:rsidR="00DD49FC" w:rsidRPr="00D053D4" w:rsidRDefault="00D053D4" w:rsidP="00D053D4">
      <w:pPr>
        <w:rPr>
          <w:rFonts w:hint="eastAsia"/>
          <w:lang w:eastAsia="ja-JP"/>
        </w:rPr>
      </w:pPr>
      <w:r w:rsidRPr="00DB52A3">
        <w:rPr>
          <w:lang w:eastAsia="ja-JP"/>
        </w:rPr>
        <w:t>IT営業として、顧客業務に深く入り込む提案と、関係者を巻き込んだ調整力を強みとしています。業務支援SaaS・インフラ構築の両方に携わり、案件獲得から継続利用まで幅広く経験を積んできました。貴社でも、技術的理解をもとに、最適なソリューション提案で顧客課題の解決に貢献いたします。</w:t>
      </w:r>
    </w:p>
    <w:sectPr w:rsidR="00DD49FC" w:rsidRPr="00D053D4"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明朝">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16cid:durableId="1225675851">
    <w:abstractNumId w:val="8"/>
  </w:num>
  <w:num w:numId="2" w16cid:durableId="781269994">
    <w:abstractNumId w:val="6"/>
  </w:num>
  <w:num w:numId="3" w16cid:durableId="1331635386">
    <w:abstractNumId w:val="5"/>
  </w:num>
  <w:num w:numId="4" w16cid:durableId="94904558">
    <w:abstractNumId w:val="4"/>
  </w:num>
  <w:num w:numId="5" w16cid:durableId="2087191428">
    <w:abstractNumId w:val="7"/>
  </w:num>
  <w:num w:numId="6" w16cid:durableId="650793074">
    <w:abstractNumId w:val="3"/>
  </w:num>
  <w:num w:numId="7" w16cid:durableId="383680098">
    <w:abstractNumId w:val="2"/>
  </w:num>
  <w:num w:numId="8" w16cid:durableId="373315283">
    <w:abstractNumId w:val="1"/>
  </w:num>
  <w:num w:numId="9" w16cid:durableId="13965868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4"/>
  <w:bordersDoNotSurroundHeader/>
  <w:bordersDoNotSurroundFooter/>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9639D"/>
    <w:rsid w:val="00326F90"/>
    <w:rsid w:val="00AA1D8D"/>
    <w:rsid w:val="00B47730"/>
    <w:rsid w:val="00CA4D1F"/>
    <w:rsid w:val="00CB0664"/>
    <w:rsid w:val="00D053D4"/>
    <w:rsid w:val="00DD49FC"/>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5B20DED9"/>
  <w14:defaultImageDpi w14:val="300"/>
  <w15:docId w15:val="{99B0F528-EB90-C644-8BC2-3CE5D903D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FC693F"/>
    <w:rPr>
      <w:rFonts w:ascii="ＭＳ 明朝" w:hAnsi="ＭＳ 明朝"/>
    </w:rPr>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ヘッダー (文字)"/>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フッター (文字)"/>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見出し 1 (文字)"/>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見出し 2 (文字)"/>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見出し 3 (文字)"/>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表題 (文字)"/>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副題 (文字)"/>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本文 (文字)"/>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本文 2 (文字)"/>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本文 3 (文字)"/>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マクロ文字列 (文字)"/>
    <w:basedOn w:val="a2"/>
    <w:link w:val="af3"/>
    <w:uiPriority w:val="99"/>
    <w:rsid w:val="0029639D"/>
    <w:rPr>
      <w:rFonts w:ascii="Courier" w:hAnsi="Courier"/>
      <w:sz w:val="20"/>
      <w:szCs w:val="20"/>
    </w:rPr>
  </w:style>
  <w:style w:type="paragraph" w:styleId="af5">
    <w:name w:val="Quote"/>
    <w:basedOn w:val="a1"/>
    <w:next w:val="a1"/>
    <w:link w:val="af6"/>
    <w:uiPriority w:val="29"/>
    <w:qFormat/>
    <w:rsid w:val="00FC693F"/>
    <w:rPr>
      <w:i/>
      <w:iCs/>
      <w:color w:val="000000" w:themeColor="text1"/>
    </w:rPr>
  </w:style>
  <w:style w:type="character" w:customStyle="1" w:styleId="af6">
    <w:name w:val="引用文 (文字)"/>
    <w:basedOn w:val="a2"/>
    <w:link w:val="af5"/>
    <w:uiPriority w:val="29"/>
    <w:rsid w:val="00FC693F"/>
    <w:rPr>
      <w:i/>
      <w:iCs/>
      <w:color w:val="000000" w:themeColor="text1"/>
    </w:rPr>
  </w:style>
  <w:style w:type="character" w:customStyle="1" w:styleId="40">
    <w:name w:val="見出し 4 (文字)"/>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見出し 5 (文字)"/>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見出し 6 (文字)"/>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見出し 7 (文字)"/>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見出し 8 (文字)"/>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見出し 9 (文字)"/>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7">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8">
    <w:name w:val="Strong"/>
    <w:basedOn w:val="a2"/>
    <w:uiPriority w:val="22"/>
    <w:qFormat/>
    <w:rsid w:val="00FC693F"/>
    <w:rPr>
      <w:b/>
      <w:bCs/>
    </w:rPr>
  </w:style>
  <w:style w:type="character" w:styleId="af9">
    <w:name w:val="Emphasis"/>
    <w:basedOn w:val="a2"/>
    <w:uiPriority w:val="20"/>
    <w:qFormat/>
    <w:rsid w:val="00FC693F"/>
    <w:rPr>
      <w:i/>
      <w:iCs/>
    </w:rPr>
  </w:style>
  <w:style w:type="paragraph" w:styleId="27">
    <w:name w:val="Intense Quote"/>
    <w:basedOn w:val="a1"/>
    <w:next w:val="a1"/>
    <w:link w:val="28"/>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28">
    <w:name w:val="引用文 2 (文字)"/>
    <w:basedOn w:val="a2"/>
    <w:link w:val="27"/>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29">
    <w:name w:val="Intense Emphasis"/>
    <w:basedOn w:val="a2"/>
    <w:uiPriority w:val="21"/>
    <w:qFormat/>
    <w:rsid w:val="00FC693F"/>
    <w:rPr>
      <w:b/>
      <w:bCs/>
      <w:i/>
      <w:iCs/>
      <w:color w:val="4F81BD" w:themeColor="accent1"/>
    </w:rPr>
  </w:style>
  <w:style w:type="character" w:styleId="afb">
    <w:name w:val="Subtle Reference"/>
    <w:basedOn w:val="a2"/>
    <w:uiPriority w:val="31"/>
    <w:qFormat/>
    <w:rsid w:val="00FC693F"/>
    <w:rPr>
      <w:smallCaps/>
      <w:color w:val="C0504D" w:themeColor="accent2"/>
      <w:u w:val="single"/>
    </w:rPr>
  </w:style>
  <w:style w:type="character" w:styleId="2a">
    <w:name w:val="Intense Reference"/>
    <w:basedOn w:val="a2"/>
    <w:uiPriority w:val="32"/>
    <w:qFormat/>
    <w:rsid w:val="00FC693F"/>
    <w:rPr>
      <w:b/>
      <w:bCs/>
      <w:smallCaps/>
      <w:color w:val="C0504D" w:themeColor="accent2"/>
      <w:spacing w:val="5"/>
      <w:u w:val="single"/>
    </w:rPr>
  </w:style>
  <w:style w:type="character" w:styleId="afc">
    <w:name w:val="Book Title"/>
    <w:basedOn w:val="a2"/>
    <w:uiPriority w:val="33"/>
    <w:qFormat/>
    <w:rsid w:val="00FC693F"/>
    <w:rPr>
      <w:b/>
      <w:bCs/>
      <w:smallCaps/>
      <w:spacing w:val="5"/>
    </w:rPr>
  </w:style>
  <w:style w:type="paragraph" w:styleId="afd">
    <w:name w:val="TOC Heading"/>
    <w:basedOn w:val="1"/>
    <w:next w:val="a1"/>
    <w:uiPriority w:val="39"/>
    <w:semiHidden/>
    <w:unhideWhenUsed/>
    <w:qFormat/>
    <w:rsid w:val="00FC693F"/>
    <w:pPr>
      <w:outlineLvl w:val="9"/>
    </w:pPr>
  </w:style>
  <w:style w:type="table" w:styleId="afe">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2">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13">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14">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15">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16">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7">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2b">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c">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d">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2e">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f">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2f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2f1">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37">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38">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39">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a">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3b">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3c">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3d">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4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42">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43">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44">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45">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46">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47">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51">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2">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3">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4">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5">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6">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7">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61">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62">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63">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64">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65">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66">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67">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71">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2">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3">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4">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75">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76">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82">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83">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4">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85">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86">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87">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91">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92">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93">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94">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95">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96">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97">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100">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10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10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10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10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10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10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110">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11">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11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113">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14">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15">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16">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120">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21">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122">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12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24">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125">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126">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130">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31">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32">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133">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3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35">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136">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140">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41">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42">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43">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4">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4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46">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207</Words>
  <Characters>1186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祐太 長屋</cp:lastModifiedBy>
  <cp:revision>2</cp:revision>
  <dcterms:created xsi:type="dcterms:W3CDTF">2025-05-28T15:31:00Z</dcterms:created>
  <dcterms:modified xsi:type="dcterms:W3CDTF">2025-05-28T15:31:00Z</dcterms:modified>
  <cp:category/>
</cp:coreProperties>
</file>