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0E41" w14:textId="77777777" w:rsidR="006F18F4" w:rsidRDefault="00000000">
      <w:pPr>
        <w:jc w:val="center"/>
      </w:pPr>
      <w:r>
        <w:rPr>
          <w:b/>
          <w:sz w:val="32"/>
        </w:rPr>
        <w:t>職務経歴書</w:t>
      </w:r>
    </w:p>
    <w:p w14:paraId="6325AE5A" w14:textId="77777777" w:rsidR="006F18F4" w:rsidRDefault="00000000">
      <w:pPr>
        <w:jc w:val="right"/>
      </w:pPr>
      <w:r>
        <w:t>2025年4月1日現在</w:t>
      </w:r>
    </w:p>
    <w:p w14:paraId="379E8B43" w14:textId="77777777" w:rsidR="006F18F4" w:rsidRDefault="00000000">
      <w:pPr>
        <w:jc w:val="right"/>
      </w:pPr>
      <w:r>
        <w:t>佐藤 真由美</w:t>
      </w:r>
    </w:p>
    <w:p w14:paraId="585157A4" w14:textId="77777777" w:rsidR="006F18F4" w:rsidRDefault="00000000">
      <w:pPr>
        <w:rPr>
          <w:lang w:eastAsia="ja-JP"/>
        </w:rPr>
      </w:pPr>
      <w:r>
        <w:rPr>
          <w:b/>
          <w:lang w:eastAsia="ja-JP"/>
        </w:rPr>
        <w:t>■職務要約</w:t>
      </w:r>
    </w:p>
    <w:p w14:paraId="439C014D" w14:textId="77777777" w:rsidR="006F18F4" w:rsidRDefault="00000000">
      <w:pPr>
        <w:rPr>
          <w:lang w:eastAsia="ja-JP"/>
        </w:rPr>
      </w:pPr>
      <w:r>
        <w:rPr>
          <w:lang w:eastAsia="ja-JP"/>
        </w:rPr>
        <w:t xml:space="preserve">　人事職として約8年間、製造業とITベンチャーの2社で人材採用・労務管理・制度運用まで幅広く経験してきました。</w:t>
      </w:r>
      <w:r>
        <w:rPr>
          <w:lang w:eastAsia="ja-JP"/>
        </w:rPr>
        <w:br/>
        <w:t xml:space="preserve">　1社目では、新卒・中途採用の面接調整から入社手続き、勤怠チェックなど定型業務を中心に人事の基礎を習得。</w:t>
      </w:r>
      <w:r>
        <w:rPr>
          <w:lang w:eastAsia="ja-JP"/>
        </w:rPr>
        <w:br/>
        <w:t xml:space="preserve">　2社目では、年間50名以上の採用に関与し、求人媒体の選定や説明会運営、面接官教育など採用フロー全体を主導しました。</w:t>
      </w:r>
      <w:r>
        <w:rPr>
          <w:lang w:eastAsia="ja-JP"/>
        </w:rPr>
        <w:br/>
        <w:t xml:space="preserve">　また、業務改善にも取り組み、クラウド勤怠システムの導入プロジェクトを担当。</w:t>
      </w:r>
      <w:r>
        <w:rPr>
          <w:lang w:eastAsia="ja-JP"/>
        </w:rPr>
        <w:br/>
        <w:t xml:space="preserve">　「調整力と対応の速さが安心感につながる」と社内外から信頼を得てきました。</w:t>
      </w:r>
    </w:p>
    <w:p w14:paraId="52EAAED4" w14:textId="77777777" w:rsidR="006F18F4" w:rsidRDefault="00000000">
      <w:r>
        <w:rPr>
          <w:b/>
        </w:rPr>
        <w:t>■</w:t>
      </w:r>
      <w:proofErr w:type="spellStart"/>
      <w:r>
        <w:rPr>
          <w:b/>
        </w:rPr>
        <w:t>職務経歴</w:t>
      </w:r>
      <w:proofErr w:type="spellEnd"/>
    </w:p>
    <w:p w14:paraId="1041DC47" w14:textId="77777777" w:rsidR="006F18F4" w:rsidRDefault="00000000">
      <w:r>
        <w:t>① 株式会社〇〇〇〇（在籍期間：2016年4月〜2020年3月）</w:t>
      </w:r>
    </w:p>
    <w:p w14:paraId="49AC3A6D" w14:textId="77777777" w:rsidR="006F18F4" w:rsidRDefault="00000000">
      <w:pPr>
        <w:rPr>
          <w:lang w:eastAsia="ja-JP"/>
        </w:rPr>
      </w:pPr>
      <w:r>
        <w:rPr>
          <w:lang w:eastAsia="ja-JP"/>
        </w:rPr>
        <w:t>業種：自動車部品メーカー　従業員数：300名　資本金：5億円　売上高：120億円（2019年度）　雇用形態：正社員</w:t>
      </w:r>
    </w:p>
    <w:p w14:paraId="6F4A4EFF" w14:textId="77777777" w:rsidR="006F18F4" w:rsidRDefault="00000000">
      <w:r>
        <w:t>所属部署：総務人事部（6名）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02"/>
        <w:gridCol w:w="6054"/>
      </w:tblGrid>
      <w:tr w:rsidR="006F18F4" w14:paraId="0A07975D" w14:textId="77777777" w:rsidTr="0012679E">
        <w:tc>
          <w:tcPr>
            <w:tcW w:w="2802" w:type="dxa"/>
          </w:tcPr>
          <w:p w14:paraId="10C57FF4" w14:textId="77777777" w:rsidR="006F18F4" w:rsidRDefault="00000000">
            <w:proofErr w:type="spellStart"/>
            <w:r>
              <w:t>期間</w:t>
            </w:r>
            <w:proofErr w:type="spellEnd"/>
          </w:p>
        </w:tc>
        <w:tc>
          <w:tcPr>
            <w:tcW w:w="6054" w:type="dxa"/>
          </w:tcPr>
          <w:p w14:paraId="03CA7C1A" w14:textId="77777777" w:rsidR="006F18F4" w:rsidRDefault="00000000">
            <w:r>
              <w:t>業務内容</w:t>
            </w:r>
          </w:p>
        </w:tc>
      </w:tr>
      <w:tr w:rsidR="006F18F4" w14:paraId="2ABB1F83" w14:textId="77777777" w:rsidTr="0012679E">
        <w:tc>
          <w:tcPr>
            <w:tcW w:w="2802" w:type="dxa"/>
          </w:tcPr>
          <w:p w14:paraId="60467AD0" w14:textId="77777777" w:rsidR="006F18F4" w:rsidRDefault="00000000">
            <w:r>
              <w:t>2016年4月〜2020年3月</w:t>
            </w:r>
          </w:p>
        </w:tc>
        <w:tc>
          <w:tcPr>
            <w:tcW w:w="6054" w:type="dxa"/>
          </w:tcPr>
          <w:p w14:paraId="0AE267F7" w14:textId="77777777" w:rsidR="006F18F4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【業務内容】</w:t>
            </w:r>
            <w:r>
              <w:rPr>
                <w:lang w:eastAsia="ja-JP"/>
              </w:rPr>
              <w:br/>
              <w:t>・中途・新卒採用における応募者管理、面接日程調整、内定連絡、入社準備対応</w:t>
            </w:r>
            <w:r>
              <w:rPr>
                <w:lang w:eastAsia="ja-JP"/>
              </w:rPr>
              <w:br/>
              <w:t>・勤怠チェック、残業管理、社会保険手続き補助</w:t>
            </w:r>
            <w:r>
              <w:rPr>
                <w:lang w:eastAsia="ja-JP"/>
              </w:rPr>
              <w:br/>
              <w:t>・社内イベントや表彰制度の運用補助、給与計算ソフトへのデータ入力</w:t>
            </w:r>
            <w:r>
              <w:rPr>
                <w:lang w:eastAsia="ja-JP"/>
              </w:rPr>
              <w:br/>
              <w:t>【心がけたこと】</w:t>
            </w:r>
            <w:r>
              <w:rPr>
                <w:lang w:eastAsia="ja-JP"/>
              </w:rPr>
              <w:br/>
              <w:t>担当業務の進捗状況を部内で週1回共有し、漏れや二重対応の防止に貢献。</w:t>
            </w:r>
          </w:p>
        </w:tc>
      </w:tr>
    </w:tbl>
    <w:p w14:paraId="33BCCB3F" w14:textId="77777777" w:rsidR="0012679E" w:rsidRDefault="0012679E"/>
    <w:p w14:paraId="37F32F42" w14:textId="77777777" w:rsidR="0012679E" w:rsidRDefault="0012679E"/>
    <w:p w14:paraId="67B4A194" w14:textId="6CCE0DC5" w:rsidR="006F18F4" w:rsidRDefault="00000000">
      <w:r>
        <w:t xml:space="preserve">② </w:t>
      </w:r>
      <w:proofErr w:type="spellStart"/>
      <w:r>
        <w:t>株式会社</w:t>
      </w:r>
      <w:proofErr w:type="spellEnd"/>
      <w:r>
        <w:t>△△△△（在籍期間：2020年4月〜現在）</w:t>
      </w:r>
    </w:p>
    <w:p w14:paraId="17A7A56D" w14:textId="77777777" w:rsidR="006F18F4" w:rsidRDefault="00000000">
      <w:pPr>
        <w:rPr>
          <w:lang w:eastAsia="ja-JP"/>
        </w:rPr>
      </w:pPr>
      <w:r>
        <w:rPr>
          <w:lang w:eastAsia="ja-JP"/>
        </w:rPr>
        <w:t>業種：ITサービス業　従業員数：150名　資本金：3億円　売上高：68億円（2023年度）　雇用形態：正社員</w:t>
      </w:r>
    </w:p>
    <w:p w14:paraId="14052F33" w14:textId="0768D803" w:rsidR="0012679E" w:rsidRDefault="00000000">
      <w:r>
        <w:t>所属部署：人事部（4名）</w:t>
      </w:r>
    </w:p>
    <w:p w14:paraId="14318C6F" w14:textId="77777777" w:rsidR="0012679E" w:rsidRDefault="0012679E"/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02"/>
        <w:gridCol w:w="6054"/>
      </w:tblGrid>
      <w:tr w:rsidR="006F18F4" w14:paraId="168269DD" w14:textId="77777777" w:rsidTr="0012679E">
        <w:tc>
          <w:tcPr>
            <w:tcW w:w="2802" w:type="dxa"/>
          </w:tcPr>
          <w:p w14:paraId="386045AF" w14:textId="77777777" w:rsidR="006F18F4" w:rsidRDefault="00000000">
            <w:proofErr w:type="spellStart"/>
            <w:r>
              <w:t>期間</w:t>
            </w:r>
            <w:proofErr w:type="spellEnd"/>
          </w:p>
        </w:tc>
        <w:tc>
          <w:tcPr>
            <w:tcW w:w="6054" w:type="dxa"/>
          </w:tcPr>
          <w:p w14:paraId="605E2370" w14:textId="77777777" w:rsidR="006F18F4" w:rsidRDefault="00000000">
            <w:r>
              <w:t>業務内容</w:t>
            </w:r>
          </w:p>
        </w:tc>
      </w:tr>
      <w:tr w:rsidR="006F18F4" w14:paraId="09EBBF72" w14:textId="77777777" w:rsidTr="0012679E">
        <w:tc>
          <w:tcPr>
            <w:tcW w:w="2802" w:type="dxa"/>
          </w:tcPr>
          <w:p w14:paraId="24240586" w14:textId="77777777" w:rsidR="006F18F4" w:rsidRDefault="00000000">
            <w:r>
              <w:t>2020年4月〜現在</w:t>
            </w:r>
          </w:p>
        </w:tc>
        <w:tc>
          <w:tcPr>
            <w:tcW w:w="6054" w:type="dxa"/>
          </w:tcPr>
          <w:p w14:paraId="14F4AF0A" w14:textId="77777777" w:rsidR="006F18F4" w:rsidRDefault="00000000">
            <w:r>
              <w:rPr>
                <w:lang w:eastAsia="ja-JP"/>
              </w:rPr>
              <w:t>【業務内容】</w:t>
            </w:r>
            <w:r>
              <w:rPr>
                <w:lang w:eastAsia="ja-JP"/>
              </w:rPr>
              <w:br/>
              <w:t>・年間採用計画の立案、求人媒体選定、会社説明会の企画運営</w:t>
            </w:r>
            <w:r>
              <w:rPr>
                <w:lang w:eastAsia="ja-JP"/>
              </w:rPr>
              <w:br/>
              <w:t>・面接官トレーニング、採用進捗レポート作成、内定者フォロー</w:t>
            </w:r>
            <w:r>
              <w:rPr>
                <w:lang w:eastAsia="ja-JP"/>
              </w:rPr>
              <w:br/>
              <w:t>・勤怠・有給管理、クラウド型勤怠システム（ジョブカン）への移行・運用</w:t>
            </w:r>
            <w:r>
              <w:rPr>
                <w:lang w:eastAsia="ja-JP"/>
              </w:rPr>
              <w:br/>
              <w:t>【心がけたこと】</w:t>
            </w:r>
            <w:r>
              <w:rPr>
                <w:lang w:eastAsia="ja-JP"/>
              </w:rPr>
              <w:br/>
              <w:t>急拡大フェーズでも現場とこまめに連携し、応募者との接点ごとに温度感のある対応を徹底。</w:t>
            </w:r>
            <w:r>
              <w:t>結果的に辞退率を前年比15％削減。</w:t>
            </w:r>
          </w:p>
        </w:tc>
      </w:tr>
    </w:tbl>
    <w:p w14:paraId="341C1D5B" w14:textId="77777777" w:rsidR="006F18F4" w:rsidRDefault="00000000">
      <w:pPr>
        <w:rPr>
          <w:lang w:eastAsia="ja-JP"/>
        </w:rPr>
      </w:pPr>
      <w:r>
        <w:rPr>
          <w:b/>
          <w:lang w:eastAsia="ja-JP"/>
        </w:rPr>
        <w:t>■活かせる経験・スキル</w:t>
      </w:r>
    </w:p>
    <w:p w14:paraId="359EF497" w14:textId="77777777" w:rsidR="006F18F4" w:rsidRDefault="00000000">
      <w:pPr>
        <w:rPr>
          <w:lang w:eastAsia="ja-JP"/>
        </w:rPr>
      </w:pPr>
      <w:r>
        <w:rPr>
          <w:lang w:eastAsia="ja-JP"/>
        </w:rPr>
        <w:t>・採用業務の実務経験（媒体選定～説明会～内定通知）</w:t>
      </w:r>
      <w:r>
        <w:rPr>
          <w:lang w:eastAsia="ja-JP"/>
        </w:rPr>
        <w:br/>
        <w:t>・労務管理や勤怠集計、社会保険実務の理解</w:t>
      </w:r>
      <w:r>
        <w:rPr>
          <w:lang w:eastAsia="ja-JP"/>
        </w:rPr>
        <w:br/>
        <w:t>・Excel（VLOOKUP・ピボットテーブル）、Googleフォーム活用</w:t>
      </w:r>
      <w:r>
        <w:rPr>
          <w:lang w:eastAsia="ja-JP"/>
        </w:rPr>
        <w:br/>
        <w:t>・ジョブカン・マネーフォワード等、クラウドツールの運用経験</w:t>
      </w:r>
    </w:p>
    <w:p w14:paraId="2E1A181A" w14:textId="77777777" w:rsidR="006F18F4" w:rsidRDefault="00000000">
      <w:pPr>
        <w:rPr>
          <w:lang w:eastAsia="ja-JP"/>
        </w:rPr>
      </w:pPr>
      <w:r>
        <w:rPr>
          <w:b/>
          <w:lang w:eastAsia="ja-JP"/>
        </w:rPr>
        <w:t>■自己PR</w:t>
      </w:r>
    </w:p>
    <w:p w14:paraId="3A1B6FB8" w14:textId="77777777" w:rsidR="006F18F4" w:rsidRDefault="00000000">
      <w:pPr>
        <w:rPr>
          <w:lang w:eastAsia="ja-JP"/>
        </w:rPr>
      </w:pPr>
      <w:r>
        <w:rPr>
          <w:lang w:eastAsia="ja-JP"/>
        </w:rPr>
        <w:t xml:space="preserve">　人事として、現場と採用側をつなぐ調整役を大切にしてきました。</w:t>
      </w:r>
      <w:r>
        <w:rPr>
          <w:lang w:eastAsia="ja-JP"/>
        </w:rPr>
        <w:br/>
        <w:t xml:space="preserve">　単なるスケジュール調整ではなく、応募者・現場・上司それぞれにとって「わかりやすく、安心できる情報提供」を心がけています。</w:t>
      </w:r>
      <w:r>
        <w:rPr>
          <w:lang w:eastAsia="ja-JP"/>
        </w:rPr>
        <w:br/>
        <w:t xml:space="preserve">　説明会の資料を一新した際には、「雰囲気が伝わって応募者が安心していた」と現場からフィードバックをもらいました。</w:t>
      </w:r>
      <w:r>
        <w:rPr>
          <w:lang w:eastAsia="ja-JP"/>
        </w:rPr>
        <w:br/>
        <w:t xml:space="preserve">　今後も、相手の立場に立った対応力と、正確なオペレーションを武器に、人事として信頼される存在を目指します。</w:t>
      </w:r>
    </w:p>
    <w:p w14:paraId="4999AA41" w14:textId="77777777" w:rsidR="006F18F4" w:rsidRDefault="00000000">
      <w:pPr>
        <w:rPr>
          <w:lang w:eastAsia="ja-JP"/>
        </w:rPr>
      </w:pPr>
      <w:r>
        <w:rPr>
          <w:lang w:eastAsia="ja-JP"/>
        </w:rPr>
        <w:br w:type="page"/>
      </w:r>
    </w:p>
    <w:p w14:paraId="2725533C" w14:textId="77777777" w:rsidR="006F18F4" w:rsidRDefault="00000000">
      <w:pPr>
        <w:rPr>
          <w:lang w:eastAsia="ja-JP"/>
        </w:rPr>
      </w:pPr>
      <w:r>
        <w:rPr>
          <w:b/>
          <w:sz w:val="32"/>
          <w:lang w:eastAsia="ja-JP"/>
        </w:rPr>
        <w:lastRenderedPageBreak/>
        <w:t>参考</w:t>
      </w:r>
    </w:p>
    <w:p w14:paraId="5DF6F38C" w14:textId="77777777" w:rsidR="006F18F4" w:rsidRDefault="00000000">
      <w:pPr>
        <w:rPr>
          <w:lang w:eastAsia="ja-JP"/>
        </w:rPr>
      </w:pPr>
      <w:r>
        <w:rPr>
          <w:b/>
          <w:sz w:val="28"/>
          <w:lang w:eastAsia="ja-JP"/>
        </w:rPr>
        <w:t>人事職の職務経歴書で意識したい5つのポイント</w:t>
      </w:r>
    </w:p>
    <w:p w14:paraId="65EA1806" w14:textId="77777777" w:rsidR="006F18F4" w:rsidRDefault="00000000">
      <w:pPr>
        <w:rPr>
          <w:lang w:eastAsia="ja-JP"/>
        </w:rPr>
      </w:pPr>
      <w:r>
        <w:rPr>
          <w:b/>
          <w:lang w:eastAsia="ja-JP"/>
        </w:rPr>
        <w:t>① 担当した業務の幅をしっかり伝える</w:t>
      </w:r>
    </w:p>
    <w:p w14:paraId="60A89A09" w14:textId="77777777" w:rsidR="006F18F4" w:rsidRDefault="00000000">
      <w:pPr>
        <w:rPr>
          <w:lang w:eastAsia="ja-JP"/>
        </w:rPr>
      </w:pPr>
      <w:r>
        <w:rPr>
          <w:lang w:eastAsia="ja-JP"/>
        </w:rPr>
        <w:t>採用だけ、労務だけ、制度だけでなく、どこまでの範囲に関わったのかを具体的に示しましょう。</w:t>
      </w:r>
    </w:p>
    <w:p w14:paraId="3F2A2EC6" w14:textId="77777777" w:rsidR="006F18F4" w:rsidRDefault="00000000">
      <w:pPr>
        <w:rPr>
          <w:lang w:eastAsia="ja-JP"/>
        </w:rPr>
      </w:pPr>
      <w:r>
        <w:rPr>
          <w:lang w:eastAsia="ja-JP"/>
        </w:rPr>
        <w:t>【例】面接調整～入社手続きまで一連の流れを担当</w:t>
      </w:r>
    </w:p>
    <w:p w14:paraId="50514429" w14:textId="77777777" w:rsidR="006F18F4" w:rsidRDefault="00000000">
      <w:pPr>
        <w:rPr>
          <w:lang w:eastAsia="ja-JP"/>
        </w:rPr>
      </w:pPr>
      <w:r>
        <w:rPr>
          <w:b/>
          <w:lang w:eastAsia="ja-JP"/>
        </w:rPr>
        <w:t>② 対応スピードや調整力もアピール材料</w:t>
      </w:r>
    </w:p>
    <w:p w14:paraId="58B0B7C1" w14:textId="77777777" w:rsidR="006F18F4" w:rsidRDefault="00000000">
      <w:pPr>
        <w:rPr>
          <w:lang w:eastAsia="ja-JP"/>
        </w:rPr>
      </w:pPr>
      <w:r>
        <w:rPr>
          <w:lang w:eastAsia="ja-JP"/>
        </w:rPr>
        <w:t>人事の仕事は裏方になりがちですが、社内外の調整力は大きな評価ポイントです。</w:t>
      </w:r>
    </w:p>
    <w:p w14:paraId="0E863F4F" w14:textId="77777777" w:rsidR="006F18F4" w:rsidRDefault="00000000">
      <w:pPr>
        <w:rPr>
          <w:lang w:eastAsia="ja-JP"/>
        </w:rPr>
      </w:pPr>
      <w:r>
        <w:rPr>
          <w:lang w:eastAsia="ja-JP"/>
        </w:rPr>
        <w:t>【例】面接スケジュールを最短で調整できるよう、3通りの候補を常に用意</w:t>
      </w:r>
    </w:p>
    <w:p w14:paraId="4F376528" w14:textId="77777777" w:rsidR="006F18F4" w:rsidRDefault="00000000">
      <w:pPr>
        <w:rPr>
          <w:lang w:eastAsia="ja-JP"/>
        </w:rPr>
      </w:pPr>
      <w:r>
        <w:rPr>
          <w:b/>
          <w:lang w:eastAsia="ja-JP"/>
        </w:rPr>
        <w:t>③ 「現場と連携していた」経験は強みになる</w:t>
      </w:r>
    </w:p>
    <w:p w14:paraId="1B3096DC" w14:textId="77777777" w:rsidR="006F18F4" w:rsidRDefault="00000000">
      <w:pPr>
        <w:rPr>
          <w:lang w:eastAsia="ja-JP"/>
        </w:rPr>
      </w:pPr>
      <w:r>
        <w:rPr>
          <w:lang w:eastAsia="ja-JP"/>
        </w:rPr>
        <w:t>応募者対応だけでなく、現場とやり取りしていた経験があると、実践的な人事として評価されやすくなります。</w:t>
      </w:r>
    </w:p>
    <w:p w14:paraId="32183BE8" w14:textId="77777777" w:rsidR="006F18F4" w:rsidRDefault="00000000">
      <w:pPr>
        <w:rPr>
          <w:lang w:eastAsia="ja-JP"/>
        </w:rPr>
      </w:pPr>
      <w:r>
        <w:rPr>
          <w:lang w:eastAsia="ja-JP"/>
        </w:rPr>
        <w:t>【例】現場の要望をヒアリングし、求人票を柔らかい表現に修正</w:t>
      </w:r>
    </w:p>
    <w:p w14:paraId="66BEFFC8" w14:textId="77777777" w:rsidR="006F18F4" w:rsidRDefault="00000000">
      <w:pPr>
        <w:rPr>
          <w:lang w:eastAsia="ja-JP"/>
        </w:rPr>
      </w:pPr>
      <w:r>
        <w:rPr>
          <w:b/>
          <w:lang w:eastAsia="ja-JP"/>
        </w:rPr>
        <w:t>④ 応募者や社員から評価された言動を入れる</w:t>
      </w:r>
    </w:p>
    <w:p w14:paraId="486786F4" w14:textId="77777777" w:rsidR="006F18F4" w:rsidRDefault="00000000">
      <w:pPr>
        <w:rPr>
          <w:lang w:eastAsia="ja-JP"/>
        </w:rPr>
      </w:pPr>
      <w:r>
        <w:rPr>
          <w:lang w:eastAsia="ja-JP"/>
        </w:rPr>
        <w:t>「人に関わる仕事」だからこそ、誰かからの信頼や感謝を受けたエピソードは大切です。</w:t>
      </w:r>
    </w:p>
    <w:p w14:paraId="46B11CAD" w14:textId="77777777" w:rsidR="006F18F4" w:rsidRDefault="00000000">
      <w:pPr>
        <w:rPr>
          <w:lang w:eastAsia="ja-JP"/>
        </w:rPr>
      </w:pPr>
      <w:r>
        <w:rPr>
          <w:lang w:eastAsia="ja-JP"/>
        </w:rPr>
        <w:t>【例】入社直後のフォローが丁寧で、内定者から「安心できた」と言われた</w:t>
      </w:r>
    </w:p>
    <w:p w14:paraId="13A5F11E" w14:textId="77777777" w:rsidR="006F18F4" w:rsidRDefault="00000000">
      <w:pPr>
        <w:rPr>
          <w:lang w:eastAsia="ja-JP"/>
        </w:rPr>
      </w:pPr>
      <w:r>
        <w:rPr>
          <w:b/>
          <w:lang w:eastAsia="ja-JP"/>
        </w:rPr>
        <w:t>⑤ クラウドやITツールの導入経験はアピールになる</w:t>
      </w:r>
    </w:p>
    <w:p w14:paraId="601FBE53" w14:textId="77777777" w:rsidR="006F18F4" w:rsidRDefault="00000000">
      <w:pPr>
        <w:rPr>
          <w:lang w:eastAsia="ja-JP"/>
        </w:rPr>
      </w:pPr>
      <w:r>
        <w:rPr>
          <w:lang w:eastAsia="ja-JP"/>
        </w:rPr>
        <w:t>紙・Excel管理からの脱却に取り組んだ経験は、変化に対応できる人材として評価されます。</w:t>
      </w:r>
    </w:p>
    <w:p w14:paraId="3CD5595C" w14:textId="77777777" w:rsidR="006F18F4" w:rsidRDefault="00000000">
      <w:pPr>
        <w:rPr>
          <w:lang w:eastAsia="ja-JP"/>
        </w:rPr>
      </w:pPr>
      <w:r>
        <w:rPr>
          <w:lang w:eastAsia="ja-JP"/>
        </w:rPr>
        <w:t>【例】ジョブカン勤怠の初期設定から運用フロー構築までを主導</w:t>
      </w:r>
    </w:p>
    <w:sectPr w:rsidR="006F18F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4573085">
    <w:abstractNumId w:val="8"/>
  </w:num>
  <w:num w:numId="2" w16cid:durableId="61565421">
    <w:abstractNumId w:val="6"/>
  </w:num>
  <w:num w:numId="3" w16cid:durableId="1976448310">
    <w:abstractNumId w:val="5"/>
  </w:num>
  <w:num w:numId="4" w16cid:durableId="317459554">
    <w:abstractNumId w:val="4"/>
  </w:num>
  <w:num w:numId="5" w16cid:durableId="474224248">
    <w:abstractNumId w:val="7"/>
  </w:num>
  <w:num w:numId="6" w16cid:durableId="619075158">
    <w:abstractNumId w:val="3"/>
  </w:num>
  <w:num w:numId="7" w16cid:durableId="570191665">
    <w:abstractNumId w:val="2"/>
  </w:num>
  <w:num w:numId="8" w16cid:durableId="630093533">
    <w:abstractNumId w:val="1"/>
  </w:num>
  <w:num w:numId="9" w16cid:durableId="113340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679E"/>
    <w:rsid w:val="0015074B"/>
    <w:rsid w:val="0029639D"/>
    <w:rsid w:val="00326F90"/>
    <w:rsid w:val="006F18F4"/>
    <w:rsid w:val="007C38C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2F831"/>
  <w14:defaultImageDpi w14:val="300"/>
  <w15:docId w15:val="{74C1A503-5438-0341-B53B-3F1E549A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eastAsia="ＭＳ 明朝" w:hAnsi="ＭＳ 明朝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2025-05-11T10:30:00Z</dcterms:created>
  <dcterms:modified xsi:type="dcterms:W3CDTF">2025-05-11T10:30:00Z</dcterms:modified>
  <cp:category/>
</cp:coreProperties>
</file>