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34B6" w14:textId="77777777" w:rsidR="00200D75" w:rsidRDefault="00000000">
      <w:pPr>
        <w:jc w:val="center"/>
      </w:pPr>
      <w:r>
        <w:rPr>
          <w:b/>
          <w:sz w:val="32"/>
        </w:rPr>
        <w:t>職務経歴書</w:t>
      </w:r>
    </w:p>
    <w:p w14:paraId="26D10B14" w14:textId="77777777" w:rsidR="00200D75" w:rsidRDefault="00000000">
      <w:pPr>
        <w:jc w:val="right"/>
      </w:pPr>
      <w:r>
        <w:t>2025年4月1日現在</w:t>
      </w:r>
    </w:p>
    <w:p w14:paraId="76937DEB" w14:textId="6A1F49F7" w:rsidR="003A25A8" w:rsidRDefault="00000000" w:rsidP="003A25A8">
      <w:pPr>
        <w:jc w:val="right"/>
        <w:rPr>
          <w:rFonts w:hint="eastAsia"/>
          <w:lang w:eastAsia="ja-JP"/>
        </w:rPr>
      </w:pPr>
      <w:proofErr w:type="spellStart"/>
      <w:r>
        <w:t>佐藤</w:t>
      </w:r>
      <w:proofErr w:type="spellEnd"/>
      <w:r>
        <w:t xml:space="preserve"> </w:t>
      </w:r>
      <w:proofErr w:type="spellStart"/>
      <w:r>
        <w:t>翔太</w:t>
      </w:r>
      <w:proofErr w:type="spellEnd"/>
    </w:p>
    <w:p w14:paraId="48C8D4DA" w14:textId="77777777" w:rsidR="00200D75" w:rsidRDefault="00000000">
      <w:pPr>
        <w:rPr>
          <w:lang w:eastAsia="ja-JP"/>
        </w:rPr>
      </w:pPr>
      <w:r>
        <w:rPr>
          <w:b/>
          <w:lang w:eastAsia="ja-JP"/>
        </w:rPr>
        <w:t>■職務要約</w:t>
      </w:r>
    </w:p>
    <w:p w14:paraId="5B9A7AA6" w14:textId="77777777" w:rsidR="00200D75" w:rsidRDefault="00000000">
      <w:pPr>
        <w:rPr>
          <w:lang w:eastAsia="ja-JP"/>
        </w:rPr>
      </w:pPr>
      <w:r>
        <w:rPr>
          <w:lang w:eastAsia="ja-JP"/>
        </w:rPr>
        <w:t xml:space="preserve">　これまで約5年間にわたり、派遣社員として3つの企業で事務業務に従事してきました。主に営業事務・一般事務を中心に、受発注処理、資料作成、来客・電話対応など幅広く経験しております。いずれの職場でも、即戦力として業務にスムーズに対応する姿勢を評価され、契約期間満了まで継続して勤務しました。今後は、これまでの事務経験を活かして、正社員として長期的にキャリアを築いていきたいと考えております。</w:t>
      </w:r>
    </w:p>
    <w:p w14:paraId="30EE76B6" w14:textId="77777777" w:rsidR="003A25A8" w:rsidRDefault="003A25A8">
      <w:pPr>
        <w:rPr>
          <w:rFonts w:hint="eastAsia"/>
          <w:lang w:eastAsia="ja-JP"/>
        </w:rPr>
      </w:pPr>
    </w:p>
    <w:p w14:paraId="506008C5" w14:textId="77777777" w:rsidR="00200D75" w:rsidRDefault="00000000">
      <w:pPr>
        <w:rPr>
          <w:lang w:eastAsia="ja-JP"/>
        </w:rPr>
      </w:pPr>
      <w:r>
        <w:rPr>
          <w:b/>
          <w:lang w:eastAsia="ja-JP"/>
        </w:rPr>
        <w:t>■職務経歴</w:t>
      </w:r>
    </w:p>
    <w:p w14:paraId="0F3D5EF0" w14:textId="77777777" w:rsidR="00200D75" w:rsidRDefault="00000000">
      <w:pPr>
        <w:rPr>
          <w:lang w:eastAsia="ja-JP"/>
        </w:rPr>
      </w:pPr>
      <w:r>
        <w:rPr>
          <w:lang w:eastAsia="ja-JP"/>
        </w:rPr>
        <w:t>株式会社メディコム（派遣先：医療機器メーカー／2020年4月〜2021年6月）</w:t>
      </w:r>
    </w:p>
    <w:p w14:paraId="406FC9D8" w14:textId="77777777" w:rsidR="00200D75" w:rsidRDefault="00000000">
      <w:r>
        <w:t>資本金：2億円／従業員数：約600名</w:t>
      </w:r>
    </w:p>
    <w:tbl>
      <w:tblPr>
        <w:tblStyle w:val="afe"/>
        <w:tblW w:w="0" w:type="auto"/>
        <w:tblLook w:val="04A0" w:firstRow="1" w:lastRow="0" w:firstColumn="1" w:lastColumn="0" w:noHBand="0" w:noVBand="1"/>
      </w:tblPr>
      <w:tblGrid>
        <w:gridCol w:w="2802"/>
        <w:gridCol w:w="5838"/>
      </w:tblGrid>
      <w:tr w:rsidR="00200D75" w14:paraId="3B5E9C78" w14:textId="77777777" w:rsidTr="003A25A8">
        <w:tc>
          <w:tcPr>
            <w:tcW w:w="2802" w:type="dxa"/>
          </w:tcPr>
          <w:p w14:paraId="1B9F4733" w14:textId="77777777" w:rsidR="00200D75" w:rsidRDefault="00000000">
            <w:r>
              <w:t>2020年4月〜2021年6月</w:t>
            </w:r>
          </w:p>
        </w:tc>
        <w:tc>
          <w:tcPr>
            <w:tcW w:w="5838" w:type="dxa"/>
          </w:tcPr>
          <w:p w14:paraId="487B404D" w14:textId="77777777" w:rsidR="00200D75" w:rsidRDefault="00000000">
            <w:pPr>
              <w:rPr>
                <w:lang w:eastAsia="ja-JP"/>
              </w:rPr>
            </w:pPr>
            <w:r>
              <w:rPr>
                <w:lang w:eastAsia="ja-JP"/>
              </w:rPr>
              <w:t>【担当業務】</w:t>
            </w:r>
            <w:r>
              <w:rPr>
                <w:lang w:eastAsia="ja-JP"/>
              </w:rPr>
              <w:br/>
              <w:t>・営業部門の受発注入力、納期調整</w:t>
            </w:r>
            <w:r>
              <w:rPr>
                <w:lang w:eastAsia="ja-JP"/>
              </w:rPr>
              <w:br/>
              <w:t>・見積書・請求書などの各種書類作成</w:t>
            </w:r>
            <w:r>
              <w:rPr>
                <w:lang w:eastAsia="ja-JP"/>
              </w:rPr>
              <w:br/>
              <w:t>・電話・来客対応、社内便仕分け</w:t>
            </w:r>
            <w:r>
              <w:rPr>
                <w:lang w:eastAsia="ja-JP"/>
              </w:rPr>
              <w:br/>
            </w:r>
            <w:r>
              <w:rPr>
                <w:lang w:eastAsia="ja-JP"/>
              </w:rPr>
              <w:br/>
              <w:t>【心がけたこと】</w:t>
            </w:r>
            <w:r>
              <w:rPr>
                <w:lang w:eastAsia="ja-JP"/>
              </w:rPr>
              <w:br/>
              <w:t>医療現場との納期調整では、緊急性に応じて柔軟に対応することを意識しました。</w:t>
            </w:r>
            <w:r>
              <w:rPr>
                <w:lang w:eastAsia="ja-JP"/>
              </w:rPr>
              <w:br/>
            </w:r>
            <w:r>
              <w:rPr>
                <w:lang w:eastAsia="ja-JP"/>
              </w:rPr>
              <w:br/>
              <w:t>【成果・実績】</w:t>
            </w:r>
            <w:r>
              <w:rPr>
                <w:lang w:eastAsia="ja-JP"/>
              </w:rPr>
              <w:br/>
              <w:t>入力ミスの少なさを評価され、営業部門内での信頼を得ていました。</w:t>
            </w:r>
          </w:p>
        </w:tc>
      </w:tr>
    </w:tbl>
    <w:p w14:paraId="37A580E9" w14:textId="135298B6" w:rsidR="00200D75" w:rsidRDefault="00000000">
      <w:pPr>
        <w:rPr>
          <w:lang w:eastAsia="ja-JP"/>
        </w:rPr>
      </w:pPr>
      <w:r>
        <w:rPr>
          <w:lang w:eastAsia="ja-JP"/>
        </w:rPr>
        <w:br/>
        <w:t>株式会社テクノリンク（派遣先：半導体部品メーカー／2021年7月〜2022年12月）</w:t>
      </w:r>
    </w:p>
    <w:p w14:paraId="634F31E6" w14:textId="77777777" w:rsidR="00200D75" w:rsidRDefault="00000000">
      <w:r>
        <w:t>資本金：8,000万円／従業員数：約450名</w:t>
      </w:r>
    </w:p>
    <w:tbl>
      <w:tblPr>
        <w:tblStyle w:val="afe"/>
        <w:tblW w:w="0" w:type="auto"/>
        <w:tblLook w:val="04A0" w:firstRow="1" w:lastRow="0" w:firstColumn="1" w:lastColumn="0" w:noHBand="0" w:noVBand="1"/>
      </w:tblPr>
      <w:tblGrid>
        <w:gridCol w:w="2802"/>
        <w:gridCol w:w="5838"/>
      </w:tblGrid>
      <w:tr w:rsidR="00200D75" w14:paraId="4480BFD0" w14:textId="77777777" w:rsidTr="003A25A8">
        <w:tc>
          <w:tcPr>
            <w:tcW w:w="2802" w:type="dxa"/>
          </w:tcPr>
          <w:p w14:paraId="703A3ACA" w14:textId="77777777" w:rsidR="00200D75" w:rsidRDefault="00000000">
            <w:r>
              <w:t>2021年7月〜2022年12月</w:t>
            </w:r>
          </w:p>
        </w:tc>
        <w:tc>
          <w:tcPr>
            <w:tcW w:w="5838" w:type="dxa"/>
          </w:tcPr>
          <w:p w14:paraId="17E4D673" w14:textId="77777777" w:rsidR="003A25A8" w:rsidRDefault="00000000">
            <w:pPr>
              <w:rPr>
                <w:lang w:eastAsia="ja-JP"/>
              </w:rPr>
            </w:pPr>
            <w:r>
              <w:rPr>
                <w:lang w:eastAsia="ja-JP"/>
              </w:rPr>
              <w:t>【担当業務】</w:t>
            </w:r>
            <w:r>
              <w:rPr>
                <w:lang w:eastAsia="ja-JP"/>
              </w:rPr>
              <w:br/>
              <w:t>・Excelによる製品出荷スケジュール表の作成・更新</w:t>
            </w:r>
            <w:r>
              <w:rPr>
                <w:lang w:eastAsia="ja-JP"/>
              </w:rPr>
              <w:br/>
              <w:t>・工場とのメールや電話での納期調整</w:t>
            </w:r>
            <w:r>
              <w:rPr>
                <w:lang w:eastAsia="ja-JP"/>
              </w:rPr>
              <w:br/>
              <w:t>・営業サポートとしての会議資料作成補助</w:t>
            </w:r>
            <w:r>
              <w:rPr>
                <w:lang w:eastAsia="ja-JP"/>
              </w:rPr>
              <w:br/>
            </w:r>
          </w:p>
          <w:p w14:paraId="04EE495A" w14:textId="03A624F7" w:rsidR="00200D75" w:rsidRDefault="00000000">
            <w:pPr>
              <w:rPr>
                <w:lang w:eastAsia="ja-JP"/>
              </w:rPr>
            </w:pPr>
            <w:r>
              <w:rPr>
                <w:lang w:eastAsia="ja-JP"/>
              </w:rPr>
              <w:t>【心がけたこと】</w:t>
            </w:r>
            <w:r>
              <w:rPr>
                <w:lang w:eastAsia="ja-JP"/>
              </w:rPr>
              <w:br/>
              <w:t>毎朝のタスク整理と進捗共有を欠かさず、ミスなく正確に資料を作ることを意識しました。</w:t>
            </w:r>
            <w:r>
              <w:rPr>
                <w:lang w:eastAsia="ja-JP"/>
              </w:rPr>
              <w:br/>
            </w:r>
            <w:r>
              <w:rPr>
                <w:lang w:eastAsia="ja-JP"/>
              </w:rPr>
              <w:lastRenderedPageBreak/>
              <w:br/>
              <w:t>【成果・実績】</w:t>
            </w:r>
            <w:r>
              <w:rPr>
                <w:lang w:eastAsia="ja-JP"/>
              </w:rPr>
              <w:br/>
              <w:t>資料の整い方と納期遵守率の高さを上司に評価され、業務改善提案にも参加しました。</w:t>
            </w:r>
          </w:p>
        </w:tc>
      </w:tr>
    </w:tbl>
    <w:p w14:paraId="454B4616" w14:textId="70F01ED3" w:rsidR="003A25A8" w:rsidRDefault="003A25A8">
      <w:pPr>
        <w:rPr>
          <w:lang w:eastAsia="ja-JP"/>
        </w:rPr>
      </w:pPr>
    </w:p>
    <w:p w14:paraId="1A4B584B" w14:textId="4103AE87" w:rsidR="00200D75" w:rsidRDefault="00000000">
      <w:pPr>
        <w:rPr>
          <w:lang w:eastAsia="ja-JP"/>
        </w:rPr>
      </w:pPr>
      <w:r>
        <w:rPr>
          <w:lang w:eastAsia="ja-JP"/>
        </w:rPr>
        <w:t>株式会社スマートサービス（派遣先：ITベンチャー企業／2023年1月〜2024年3月）</w:t>
      </w:r>
    </w:p>
    <w:p w14:paraId="578704E5" w14:textId="77777777" w:rsidR="00200D75" w:rsidRDefault="00000000">
      <w:r>
        <w:t>資本金：5,000万円／従業員数：約200名</w:t>
      </w:r>
    </w:p>
    <w:tbl>
      <w:tblPr>
        <w:tblStyle w:val="afe"/>
        <w:tblW w:w="0" w:type="auto"/>
        <w:tblLook w:val="04A0" w:firstRow="1" w:lastRow="0" w:firstColumn="1" w:lastColumn="0" w:noHBand="0" w:noVBand="1"/>
      </w:tblPr>
      <w:tblGrid>
        <w:gridCol w:w="2802"/>
        <w:gridCol w:w="5838"/>
      </w:tblGrid>
      <w:tr w:rsidR="00200D75" w14:paraId="46311B87" w14:textId="77777777" w:rsidTr="003A25A8">
        <w:tc>
          <w:tcPr>
            <w:tcW w:w="2802" w:type="dxa"/>
          </w:tcPr>
          <w:p w14:paraId="71D3A240" w14:textId="77777777" w:rsidR="00200D75" w:rsidRDefault="00000000">
            <w:r>
              <w:t>2023年1月〜2024年3月</w:t>
            </w:r>
          </w:p>
        </w:tc>
        <w:tc>
          <w:tcPr>
            <w:tcW w:w="5838" w:type="dxa"/>
          </w:tcPr>
          <w:p w14:paraId="5F046204" w14:textId="77777777" w:rsidR="00200D75" w:rsidRDefault="00000000">
            <w:pPr>
              <w:rPr>
                <w:lang w:eastAsia="ja-JP"/>
              </w:rPr>
            </w:pPr>
            <w:r>
              <w:rPr>
                <w:lang w:eastAsia="ja-JP"/>
              </w:rPr>
              <w:t>【担当業務】</w:t>
            </w:r>
            <w:r>
              <w:rPr>
                <w:lang w:eastAsia="ja-JP"/>
              </w:rPr>
              <w:br/>
              <w:t>・請求処理、契約書作成補助、社内システム入力</w:t>
            </w:r>
            <w:r>
              <w:rPr>
                <w:lang w:eastAsia="ja-JP"/>
              </w:rPr>
              <w:br/>
              <w:t>・備品発注、来客対応、郵送物管理などの総務業務</w:t>
            </w:r>
            <w:r>
              <w:rPr>
                <w:lang w:eastAsia="ja-JP"/>
              </w:rPr>
              <w:br/>
              <w:t>・社内マニュアルの整備</w:t>
            </w:r>
            <w:r>
              <w:rPr>
                <w:lang w:eastAsia="ja-JP"/>
              </w:rPr>
              <w:br/>
            </w:r>
            <w:r>
              <w:rPr>
                <w:lang w:eastAsia="ja-JP"/>
              </w:rPr>
              <w:br/>
              <w:t>【心がけたこと】</w:t>
            </w:r>
            <w:r>
              <w:rPr>
                <w:lang w:eastAsia="ja-JP"/>
              </w:rPr>
              <w:br/>
              <w:t>ベンチャー企業での変化の速い環境に合わせ、能動的に業務を拾う姿勢を大切にしました。</w:t>
            </w:r>
            <w:r>
              <w:rPr>
                <w:lang w:eastAsia="ja-JP"/>
              </w:rPr>
              <w:br/>
            </w:r>
            <w:r>
              <w:rPr>
                <w:lang w:eastAsia="ja-JP"/>
              </w:rPr>
              <w:br/>
              <w:t>【成果・実績】</w:t>
            </w:r>
            <w:r>
              <w:rPr>
                <w:lang w:eastAsia="ja-JP"/>
              </w:rPr>
              <w:br/>
              <w:t>マニュアル整備を通じて業務引継ぎが円滑になり、感謝の言葉を多くいただきました。</w:t>
            </w:r>
          </w:p>
        </w:tc>
      </w:tr>
    </w:tbl>
    <w:p w14:paraId="6FF6AED4" w14:textId="77777777" w:rsidR="003A25A8" w:rsidRDefault="003A25A8">
      <w:pPr>
        <w:rPr>
          <w:b/>
          <w:lang w:eastAsia="ja-JP"/>
        </w:rPr>
      </w:pPr>
    </w:p>
    <w:p w14:paraId="64F9EF58" w14:textId="474CFF9B" w:rsidR="00200D75" w:rsidRDefault="00000000">
      <w:pPr>
        <w:rPr>
          <w:lang w:eastAsia="ja-JP"/>
        </w:rPr>
      </w:pPr>
      <w:r>
        <w:rPr>
          <w:b/>
          <w:lang w:eastAsia="ja-JP"/>
        </w:rPr>
        <w:t>■自己PR</w:t>
      </w:r>
    </w:p>
    <w:p w14:paraId="635FF2FC" w14:textId="77777777" w:rsidR="00200D75" w:rsidRDefault="00000000">
      <w:pPr>
        <w:rPr>
          <w:lang w:eastAsia="ja-JP"/>
        </w:rPr>
      </w:pPr>
      <w:r>
        <w:rPr>
          <w:lang w:eastAsia="ja-JP"/>
        </w:rPr>
        <w:t xml:space="preserve">　私は、派遣先ごとに異なる業務や職場環境にも柔軟に対応し、常に「求められる役割を一歩先回りして果たす」ことを心がけてきました。</w:t>
      </w:r>
      <w:r>
        <w:rPr>
          <w:lang w:eastAsia="ja-JP"/>
        </w:rPr>
        <w:br/>
        <w:t xml:space="preserve">　営業事務や一般事務の幅広い経験を通じて、正確性や対応力を磨いてきたほか、後任者の引き継ぎ資料作成や業務マニュアル整備など、自主的な改善にも取り組みました。</w:t>
      </w:r>
      <w:r>
        <w:rPr>
          <w:lang w:eastAsia="ja-JP"/>
        </w:rPr>
        <w:br/>
        <w:t xml:space="preserve">　これまでの経験を活かし、今後は正社員として長期的に貢献しながら、より責任ある仕事にも積極的に挑戦していきたいと考えております。</w:t>
      </w:r>
    </w:p>
    <w:p w14:paraId="72F99C96" w14:textId="77777777" w:rsidR="00200D75" w:rsidRDefault="00000000">
      <w:pPr>
        <w:rPr>
          <w:lang w:eastAsia="ja-JP"/>
        </w:rPr>
      </w:pPr>
      <w:r>
        <w:rPr>
          <w:lang w:eastAsia="ja-JP"/>
        </w:rPr>
        <w:br w:type="page"/>
      </w:r>
    </w:p>
    <w:p w14:paraId="6CF92E09" w14:textId="77777777" w:rsidR="00200D75" w:rsidRDefault="00000000">
      <w:pPr>
        <w:rPr>
          <w:lang w:eastAsia="ja-JP"/>
        </w:rPr>
      </w:pPr>
      <w:r>
        <w:rPr>
          <w:sz w:val="32"/>
          <w:lang w:eastAsia="ja-JP"/>
        </w:rPr>
        <w:lastRenderedPageBreak/>
        <w:t>参考</w:t>
      </w:r>
    </w:p>
    <w:p w14:paraId="2E67FFBD" w14:textId="77777777" w:rsidR="00200D75" w:rsidRDefault="00000000">
      <w:pPr>
        <w:rPr>
          <w:lang w:eastAsia="ja-JP"/>
        </w:rPr>
      </w:pPr>
      <w:r>
        <w:rPr>
          <w:sz w:val="28"/>
          <w:lang w:eastAsia="ja-JP"/>
        </w:rPr>
        <w:t>派遣社員経験者の職務経歴書で意識すべき5つのポイント</w:t>
      </w:r>
    </w:p>
    <w:p w14:paraId="66CAC1DC" w14:textId="77777777" w:rsidR="00200D75" w:rsidRDefault="00000000">
      <w:pPr>
        <w:rPr>
          <w:lang w:eastAsia="ja-JP"/>
        </w:rPr>
      </w:pPr>
      <w:r>
        <w:rPr>
          <w:b/>
          <w:lang w:eastAsia="ja-JP"/>
        </w:rPr>
        <w:t>① 「派遣元」「派遣先」「業務内容」を明確に記載する</w:t>
      </w:r>
    </w:p>
    <w:p w14:paraId="0B7C0AB6" w14:textId="77777777" w:rsidR="00200D75" w:rsidRDefault="00000000">
      <w:pPr>
        <w:rPr>
          <w:lang w:eastAsia="ja-JP"/>
        </w:rPr>
      </w:pPr>
      <w:r>
        <w:rPr>
          <w:lang w:eastAsia="ja-JP"/>
        </w:rPr>
        <w:t>派遣社員は勤務先と雇用主が異なるため、両方を記載して職務の実態を正しく伝えることが重要です。</w:t>
      </w:r>
    </w:p>
    <w:p w14:paraId="30B3B046" w14:textId="77777777" w:rsidR="00200D75" w:rsidRDefault="00000000">
      <w:pPr>
        <w:rPr>
          <w:lang w:eastAsia="ja-JP"/>
        </w:rPr>
      </w:pPr>
      <w:r>
        <w:rPr>
          <w:lang w:eastAsia="ja-JP"/>
        </w:rPr>
        <w:t>【記入例】株式会社テクノリンク（派遣先：半導体部品メーカー）</w:t>
      </w:r>
    </w:p>
    <w:p w14:paraId="787E4432" w14:textId="77777777" w:rsidR="00200D75" w:rsidRDefault="00000000">
      <w:pPr>
        <w:rPr>
          <w:lang w:eastAsia="ja-JP"/>
        </w:rPr>
      </w:pPr>
      <w:r>
        <w:rPr>
          <w:b/>
          <w:lang w:eastAsia="ja-JP"/>
        </w:rPr>
        <w:t>② 契約満了までの勤務＝信頼の証として強調する</w:t>
      </w:r>
    </w:p>
    <w:p w14:paraId="1F0B190B" w14:textId="77777777" w:rsidR="00200D75" w:rsidRDefault="00000000">
      <w:pPr>
        <w:rPr>
          <w:lang w:eastAsia="ja-JP"/>
        </w:rPr>
      </w:pPr>
      <w:r>
        <w:rPr>
          <w:lang w:eastAsia="ja-JP"/>
        </w:rPr>
        <w:t>契約通りに勤務し続けたことは信頼性の証です。途中退職との違いを明確にしましょう。</w:t>
      </w:r>
    </w:p>
    <w:p w14:paraId="07CC7D9C" w14:textId="77777777" w:rsidR="00200D75" w:rsidRDefault="00000000">
      <w:pPr>
        <w:rPr>
          <w:lang w:eastAsia="ja-JP"/>
        </w:rPr>
      </w:pPr>
      <w:r>
        <w:rPr>
          <w:lang w:eastAsia="ja-JP"/>
        </w:rPr>
        <w:t>【記入例】契約満了まで継続して勤務し、後任への引き継ぎも担当</w:t>
      </w:r>
    </w:p>
    <w:p w14:paraId="4AFB8F81" w14:textId="77777777" w:rsidR="00200D75" w:rsidRDefault="00000000">
      <w:pPr>
        <w:rPr>
          <w:lang w:eastAsia="ja-JP"/>
        </w:rPr>
      </w:pPr>
      <w:r>
        <w:rPr>
          <w:b/>
          <w:lang w:eastAsia="ja-JP"/>
        </w:rPr>
        <w:t>③ 幅広い業務と適応力をアピールする</w:t>
      </w:r>
    </w:p>
    <w:p w14:paraId="2FBD2CCB" w14:textId="77777777" w:rsidR="00200D75" w:rsidRDefault="00000000">
      <w:pPr>
        <w:rPr>
          <w:lang w:eastAsia="ja-JP"/>
        </w:rPr>
      </w:pPr>
      <w:r>
        <w:rPr>
          <w:lang w:eastAsia="ja-JP"/>
        </w:rPr>
        <w:t>業種や環境が異なる中で対応してきた経験を具体的に記載し、多様な職場への順応力を強みに変えましょう。</w:t>
      </w:r>
    </w:p>
    <w:p w14:paraId="076C34ED" w14:textId="77777777" w:rsidR="00200D75" w:rsidRDefault="00000000">
      <w:pPr>
        <w:rPr>
          <w:lang w:eastAsia="ja-JP"/>
        </w:rPr>
      </w:pPr>
      <w:r>
        <w:rPr>
          <w:lang w:eastAsia="ja-JP"/>
        </w:rPr>
        <w:t>【記入例】ベンチャーの変化にも対応し、総務業務からマニュアル整備まで幅広く担当</w:t>
      </w:r>
    </w:p>
    <w:p w14:paraId="5D371F05" w14:textId="77777777" w:rsidR="00200D75" w:rsidRDefault="00000000">
      <w:pPr>
        <w:rPr>
          <w:lang w:eastAsia="ja-JP"/>
        </w:rPr>
      </w:pPr>
      <w:r>
        <w:rPr>
          <w:b/>
          <w:lang w:eastAsia="ja-JP"/>
        </w:rPr>
        <w:t>④ 「派遣でも成果を出した」姿勢を伝える</w:t>
      </w:r>
    </w:p>
    <w:p w14:paraId="26ADE221" w14:textId="77777777" w:rsidR="00200D75" w:rsidRDefault="00000000">
      <w:pPr>
        <w:rPr>
          <w:lang w:eastAsia="ja-JP"/>
        </w:rPr>
      </w:pPr>
      <w:r>
        <w:rPr>
          <w:lang w:eastAsia="ja-JP"/>
        </w:rPr>
        <w:t>制約がある中でも主体的に動いたエピソードや成果を記載すると、正社員志望にも説得力が生まれます。</w:t>
      </w:r>
    </w:p>
    <w:p w14:paraId="77C8C142" w14:textId="77777777" w:rsidR="00200D75" w:rsidRDefault="00000000">
      <w:pPr>
        <w:rPr>
          <w:lang w:eastAsia="ja-JP"/>
        </w:rPr>
      </w:pPr>
      <w:r>
        <w:rPr>
          <w:lang w:eastAsia="ja-JP"/>
        </w:rPr>
        <w:t>【記入例】業務マニュアルを自主的に整備し、引き継ぎ効率を改善</w:t>
      </w:r>
    </w:p>
    <w:p w14:paraId="6BAB06CC" w14:textId="77777777" w:rsidR="00200D75" w:rsidRDefault="00000000">
      <w:pPr>
        <w:rPr>
          <w:lang w:eastAsia="ja-JP"/>
        </w:rPr>
      </w:pPr>
      <w:r>
        <w:rPr>
          <w:b/>
          <w:lang w:eastAsia="ja-JP"/>
        </w:rPr>
        <w:t>⑤ 今後のキャリアビジョンを明確に伝える</w:t>
      </w:r>
    </w:p>
    <w:p w14:paraId="1B30A9D6" w14:textId="77777777" w:rsidR="00200D75" w:rsidRDefault="00000000">
      <w:pPr>
        <w:rPr>
          <w:lang w:eastAsia="ja-JP"/>
        </w:rPr>
      </w:pPr>
      <w:r>
        <w:rPr>
          <w:lang w:eastAsia="ja-JP"/>
        </w:rPr>
        <w:t>なぜ正社員を目指すのか、どのように貢献したいのかを明記し、安定志向や責任感を示しましょう。</w:t>
      </w:r>
    </w:p>
    <w:p w14:paraId="34F0359C" w14:textId="77777777" w:rsidR="00200D75" w:rsidRDefault="00000000">
      <w:pPr>
        <w:rPr>
          <w:lang w:eastAsia="ja-JP"/>
        </w:rPr>
      </w:pPr>
      <w:r>
        <w:rPr>
          <w:lang w:eastAsia="ja-JP"/>
        </w:rPr>
        <w:t>【記入例】事務経験を活かし、正社員としてチームに貢献していきたい</w:t>
      </w:r>
    </w:p>
    <w:sectPr w:rsidR="00200D7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45360926">
    <w:abstractNumId w:val="8"/>
  </w:num>
  <w:num w:numId="2" w16cid:durableId="1986814133">
    <w:abstractNumId w:val="6"/>
  </w:num>
  <w:num w:numId="3" w16cid:durableId="1998415592">
    <w:abstractNumId w:val="5"/>
  </w:num>
  <w:num w:numId="4" w16cid:durableId="531571015">
    <w:abstractNumId w:val="4"/>
  </w:num>
  <w:num w:numId="5" w16cid:durableId="1970163871">
    <w:abstractNumId w:val="7"/>
  </w:num>
  <w:num w:numId="6" w16cid:durableId="1065183678">
    <w:abstractNumId w:val="3"/>
  </w:num>
  <w:num w:numId="7" w16cid:durableId="1337998538">
    <w:abstractNumId w:val="2"/>
  </w:num>
  <w:num w:numId="8" w16cid:durableId="1624073333">
    <w:abstractNumId w:val="1"/>
  </w:num>
  <w:num w:numId="9" w16cid:durableId="44874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00D75"/>
    <w:rsid w:val="0029639D"/>
    <w:rsid w:val="00326F90"/>
    <w:rsid w:val="003A25A8"/>
    <w:rsid w:val="0099397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BE60E61"/>
  <w14:defaultImageDpi w14:val="300"/>
  <w15:docId w15:val="{4EE0F684-E5E9-EE40-AD4E-E8D531E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2025-05-17T04:27:00Z</dcterms:created>
  <dcterms:modified xsi:type="dcterms:W3CDTF">2025-05-17T04:27:00Z</dcterms:modified>
  <cp:category/>
</cp:coreProperties>
</file>