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08AF" w14:textId="77777777" w:rsidR="001045D1" w:rsidRDefault="00000000">
      <w:pPr>
        <w:jc w:val="center"/>
      </w:pPr>
      <w:r>
        <w:rPr>
          <w:b/>
          <w:sz w:val="32"/>
        </w:rPr>
        <w:t>職務経歴書</w:t>
      </w:r>
    </w:p>
    <w:p w14:paraId="260DE610" w14:textId="31CEE11D" w:rsidR="001045D1" w:rsidRDefault="00000000">
      <w:pPr>
        <w:jc w:val="right"/>
        <w:rPr>
          <w:lang w:eastAsia="ja-JP"/>
        </w:rPr>
      </w:pPr>
      <w:r>
        <w:t>2025</w:t>
      </w:r>
      <w:r>
        <w:t>年</w:t>
      </w:r>
      <w:r>
        <w:t>5</w:t>
      </w:r>
      <w:r>
        <w:t>月</w:t>
      </w:r>
      <w:r w:rsidR="00C07D74">
        <w:t>1</w:t>
      </w:r>
      <w:r>
        <w:t>日</w:t>
      </w:r>
      <w:r>
        <w:br/>
      </w:r>
      <w:proofErr w:type="spellStart"/>
      <w:r>
        <w:t>氏名：山田</w:t>
      </w:r>
      <w:proofErr w:type="spellEnd"/>
      <w:r>
        <w:t xml:space="preserve"> </w:t>
      </w:r>
      <w:proofErr w:type="spellStart"/>
      <w:r>
        <w:t>花子</w:t>
      </w:r>
      <w:proofErr w:type="spellEnd"/>
    </w:p>
    <w:p w14:paraId="5E14EE82" w14:textId="77777777" w:rsidR="00C07D74" w:rsidRDefault="00C07D74">
      <w:pPr>
        <w:jc w:val="right"/>
        <w:rPr>
          <w:rFonts w:hint="eastAsia"/>
          <w:lang w:eastAsia="ja-JP"/>
        </w:rPr>
      </w:pPr>
    </w:p>
    <w:p w14:paraId="7E3FA809" w14:textId="77777777" w:rsidR="001045D1" w:rsidRDefault="00000000">
      <w:pPr>
        <w:rPr>
          <w:lang w:eastAsia="ja-JP"/>
        </w:rPr>
      </w:pPr>
      <w:r>
        <w:rPr>
          <w:b/>
          <w:lang w:eastAsia="ja-JP"/>
        </w:rPr>
        <w:t>【職務要約】</w:t>
      </w:r>
    </w:p>
    <w:p w14:paraId="6B1E5242" w14:textId="77777777" w:rsidR="001045D1" w:rsidRDefault="00000000">
      <w:pPr>
        <w:rPr>
          <w:lang w:eastAsia="ja-JP"/>
        </w:rPr>
      </w:pPr>
      <w:r>
        <w:rPr>
          <w:lang w:eastAsia="ja-JP"/>
        </w:rPr>
        <w:t>派遣社員・アルバイトとして</w:t>
      </w:r>
      <w:r>
        <w:rPr>
          <w:lang w:eastAsia="ja-JP"/>
        </w:rPr>
        <w:t>2</w:t>
      </w:r>
      <w:r>
        <w:rPr>
          <w:lang w:eastAsia="ja-JP"/>
        </w:rPr>
        <w:t>社で事務職に従事し、通算約</w:t>
      </w:r>
      <w:r>
        <w:rPr>
          <w:lang w:eastAsia="ja-JP"/>
        </w:rPr>
        <w:t>4</w:t>
      </w:r>
      <w:r>
        <w:rPr>
          <w:lang w:eastAsia="ja-JP"/>
        </w:rPr>
        <w:t>年間、データ入力・電話対応・書類作成・請求処理など幅広い業務を経験してきました。</w:t>
      </w:r>
      <w:r>
        <w:rPr>
          <w:lang w:eastAsia="ja-JP"/>
        </w:rPr>
        <w:br/>
      </w:r>
      <w:r>
        <w:rPr>
          <w:lang w:eastAsia="ja-JP"/>
        </w:rPr>
        <w:t>契約社員や正社員と同様のレベルで業務を任され、納期を守った正確な作業と、社内の調整力で評価されてきました。</w:t>
      </w:r>
      <w:r>
        <w:rPr>
          <w:lang w:eastAsia="ja-JP"/>
        </w:rPr>
        <w:br/>
      </w:r>
      <w:r>
        <w:rPr>
          <w:lang w:eastAsia="ja-JP"/>
        </w:rPr>
        <w:t>勤務態度や実務スキルに自信がついた今、より責任ある立場で長期的にキャリアを築きたいと考え、正社員としての就職を志望しています。</w:t>
      </w:r>
    </w:p>
    <w:p w14:paraId="28DB8278" w14:textId="77777777" w:rsidR="00C07D74" w:rsidRDefault="00C07D74">
      <w:pPr>
        <w:rPr>
          <w:rFonts w:hint="eastAsia"/>
          <w:lang w:eastAsia="ja-JP"/>
        </w:rPr>
      </w:pPr>
    </w:p>
    <w:p w14:paraId="0546AAE3" w14:textId="77777777" w:rsidR="001045D1" w:rsidRDefault="00000000">
      <w:pPr>
        <w:rPr>
          <w:lang w:eastAsia="ja-JP"/>
        </w:rPr>
      </w:pPr>
      <w:r>
        <w:rPr>
          <w:b/>
          <w:lang w:eastAsia="ja-JP"/>
        </w:rPr>
        <w:t>【職務経歴】</w:t>
      </w:r>
    </w:p>
    <w:p w14:paraId="03167227" w14:textId="77777777" w:rsidR="001045D1" w:rsidRDefault="00000000">
      <w:pPr>
        <w:rPr>
          <w:lang w:eastAsia="ja-JP"/>
        </w:rPr>
      </w:pPr>
      <w:r>
        <w:rPr>
          <w:lang w:eastAsia="ja-JP"/>
        </w:rPr>
        <w:t>株式会社フローレンス（</w:t>
      </w:r>
      <w:r>
        <w:rPr>
          <w:lang w:eastAsia="ja-JP"/>
        </w:rPr>
        <w:t>2020</w:t>
      </w:r>
      <w:r>
        <w:rPr>
          <w:lang w:eastAsia="ja-JP"/>
        </w:rPr>
        <w:t>年</w:t>
      </w:r>
      <w:r>
        <w:rPr>
          <w:lang w:eastAsia="ja-JP"/>
        </w:rPr>
        <w:t>4</w:t>
      </w:r>
      <w:r>
        <w:rPr>
          <w:lang w:eastAsia="ja-JP"/>
        </w:rPr>
        <w:t>月〜</w:t>
      </w:r>
      <w:r>
        <w:rPr>
          <w:lang w:eastAsia="ja-JP"/>
        </w:rPr>
        <w:t>2022</w:t>
      </w:r>
      <w:r>
        <w:rPr>
          <w:lang w:eastAsia="ja-JP"/>
        </w:rPr>
        <w:t>年</w:t>
      </w:r>
      <w:r>
        <w:rPr>
          <w:lang w:eastAsia="ja-JP"/>
        </w:rPr>
        <w:t>3</w:t>
      </w:r>
      <w:r>
        <w:rPr>
          <w:lang w:eastAsia="ja-JP"/>
        </w:rPr>
        <w:t>月）</w:t>
      </w:r>
      <w:r>
        <w:rPr>
          <w:lang w:eastAsia="ja-JP"/>
        </w:rPr>
        <w:br/>
      </w:r>
      <w:r>
        <w:rPr>
          <w:lang w:eastAsia="ja-JP"/>
        </w:rPr>
        <w:t>派遣社員／従業員：約</w:t>
      </w:r>
      <w:r>
        <w:rPr>
          <w:lang w:eastAsia="ja-JP"/>
        </w:rPr>
        <w:t>300</w:t>
      </w:r>
      <w:r>
        <w:rPr>
          <w:lang w:eastAsia="ja-JP"/>
        </w:rPr>
        <w:t>名／業種：業務請負</w:t>
      </w:r>
    </w:p>
    <w:tbl>
      <w:tblPr>
        <w:tblStyle w:val="afe"/>
        <w:tblW w:w="0" w:type="auto"/>
        <w:tblLook w:val="04A0" w:firstRow="1" w:lastRow="0" w:firstColumn="1" w:lastColumn="0" w:noHBand="0" w:noVBand="1"/>
      </w:tblPr>
      <w:tblGrid>
        <w:gridCol w:w="2943"/>
        <w:gridCol w:w="5697"/>
      </w:tblGrid>
      <w:tr w:rsidR="001045D1" w14:paraId="6B846738" w14:textId="77777777" w:rsidTr="00C07D74">
        <w:tc>
          <w:tcPr>
            <w:tcW w:w="2943" w:type="dxa"/>
          </w:tcPr>
          <w:p w14:paraId="0F25F1AD" w14:textId="77777777" w:rsidR="001045D1" w:rsidRDefault="00000000">
            <w:proofErr w:type="spellStart"/>
            <w:r>
              <w:t>期間</w:t>
            </w:r>
            <w:proofErr w:type="spellEnd"/>
          </w:p>
        </w:tc>
        <w:tc>
          <w:tcPr>
            <w:tcW w:w="5697" w:type="dxa"/>
          </w:tcPr>
          <w:p w14:paraId="3DB53378" w14:textId="77777777" w:rsidR="001045D1" w:rsidRDefault="00000000">
            <w:r>
              <w:t>職務内容</w:t>
            </w:r>
          </w:p>
        </w:tc>
      </w:tr>
      <w:tr w:rsidR="001045D1" w14:paraId="16699EB6" w14:textId="77777777" w:rsidTr="00C07D74">
        <w:tc>
          <w:tcPr>
            <w:tcW w:w="2943" w:type="dxa"/>
          </w:tcPr>
          <w:p w14:paraId="5178CD5F" w14:textId="77777777" w:rsidR="001045D1" w:rsidRDefault="00000000">
            <w:r>
              <w:t>2020</w:t>
            </w:r>
            <w:r>
              <w:t>年</w:t>
            </w:r>
            <w:r>
              <w:t>4</w:t>
            </w:r>
            <w:r>
              <w:t>月〜</w:t>
            </w:r>
            <w:r>
              <w:t>2022</w:t>
            </w:r>
            <w:r>
              <w:t>年</w:t>
            </w:r>
            <w:r>
              <w:t>3</w:t>
            </w:r>
            <w:r>
              <w:t>月</w:t>
            </w:r>
          </w:p>
        </w:tc>
        <w:tc>
          <w:tcPr>
            <w:tcW w:w="5697" w:type="dxa"/>
          </w:tcPr>
          <w:p w14:paraId="226BA36F" w14:textId="77777777" w:rsidR="001045D1" w:rsidRDefault="00000000">
            <w:pPr>
              <w:rPr>
                <w:lang w:eastAsia="ja-JP"/>
              </w:rPr>
            </w:pPr>
            <w:r>
              <w:rPr>
                <w:lang w:eastAsia="ja-JP"/>
              </w:rPr>
              <w:t>・注文書・納品書の作成（</w:t>
            </w:r>
            <w:r>
              <w:rPr>
                <w:lang w:eastAsia="ja-JP"/>
              </w:rPr>
              <w:t>Excel</w:t>
            </w:r>
            <w:r>
              <w:rPr>
                <w:lang w:eastAsia="ja-JP"/>
              </w:rPr>
              <w:t>／月</w:t>
            </w:r>
            <w:r>
              <w:rPr>
                <w:lang w:eastAsia="ja-JP"/>
              </w:rPr>
              <w:t>100</w:t>
            </w:r>
            <w:r>
              <w:rPr>
                <w:lang w:eastAsia="ja-JP"/>
              </w:rPr>
              <w:t>件以上）</w:t>
            </w:r>
            <w:r>
              <w:rPr>
                <w:lang w:eastAsia="ja-JP"/>
              </w:rPr>
              <w:br/>
            </w:r>
            <w:r>
              <w:rPr>
                <w:lang w:eastAsia="ja-JP"/>
              </w:rPr>
              <w:t>・ファイリング、郵送対応、電話一次取次ぎ</w:t>
            </w:r>
            <w:r>
              <w:rPr>
                <w:lang w:eastAsia="ja-JP"/>
              </w:rPr>
              <w:br/>
            </w:r>
            <w:r>
              <w:rPr>
                <w:lang w:eastAsia="ja-JP"/>
              </w:rPr>
              <w:t>・営業社員のスケジュール調整補助、社内システムへの入力作業</w:t>
            </w:r>
            <w:r>
              <w:rPr>
                <w:lang w:eastAsia="ja-JP"/>
              </w:rPr>
              <w:br/>
            </w:r>
            <w:r>
              <w:rPr>
                <w:lang w:eastAsia="ja-JP"/>
              </w:rPr>
              <w:t>【主な実績】</w:t>
            </w:r>
            <w:r>
              <w:rPr>
                <w:lang w:eastAsia="ja-JP"/>
              </w:rPr>
              <w:t>Excel</w:t>
            </w:r>
            <w:r>
              <w:rPr>
                <w:lang w:eastAsia="ja-JP"/>
              </w:rPr>
              <w:t>関数を活用し入力ミスゼロを半年継続。納品書作成時間を</w:t>
            </w:r>
            <w:r>
              <w:rPr>
                <w:lang w:eastAsia="ja-JP"/>
              </w:rPr>
              <w:t>20%</w:t>
            </w:r>
            <w:r>
              <w:rPr>
                <w:lang w:eastAsia="ja-JP"/>
              </w:rPr>
              <w:t>短縮し、継続契約を希望される。</w:t>
            </w:r>
          </w:p>
        </w:tc>
      </w:tr>
    </w:tbl>
    <w:p w14:paraId="24EF644C" w14:textId="77777777" w:rsidR="00C07D74" w:rsidRDefault="00C07D74">
      <w:pPr>
        <w:rPr>
          <w:lang w:eastAsia="ja-JP"/>
        </w:rPr>
      </w:pPr>
    </w:p>
    <w:p w14:paraId="6CFA673C" w14:textId="0828EBEC" w:rsidR="001045D1" w:rsidRDefault="00000000">
      <w:pPr>
        <w:rPr>
          <w:lang w:eastAsia="ja-JP"/>
        </w:rPr>
      </w:pPr>
      <w:r>
        <w:rPr>
          <w:lang w:eastAsia="ja-JP"/>
        </w:rPr>
        <w:t>株式会社シード・サービス（</w:t>
      </w:r>
      <w:r>
        <w:rPr>
          <w:lang w:eastAsia="ja-JP"/>
        </w:rPr>
        <w:t>2022</w:t>
      </w:r>
      <w:r>
        <w:rPr>
          <w:lang w:eastAsia="ja-JP"/>
        </w:rPr>
        <w:t>年</w:t>
      </w:r>
      <w:r>
        <w:rPr>
          <w:lang w:eastAsia="ja-JP"/>
        </w:rPr>
        <w:t>4</w:t>
      </w:r>
      <w:r>
        <w:rPr>
          <w:lang w:eastAsia="ja-JP"/>
        </w:rPr>
        <w:t>月〜現在）</w:t>
      </w:r>
      <w:r>
        <w:rPr>
          <w:lang w:eastAsia="ja-JP"/>
        </w:rPr>
        <w:br/>
      </w:r>
      <w:r>
        <w:rPr>
          <w:lang w:eastAsia="ja-JP"/>
        </w:rPr>
        <w:t>アルバイト（週</w:t>
      </w:r>
      <w:r>
        <w:rPr>
          <w:lang w:eastAsia="ja-JP"/>
        </w:rPr>
        <w:t>5</w:t>
      </w:r>
      <w:r>
        <w:rPr>
          <w:lang w:eastAsia="ja-JP"/>
        </w:rPr>
        <w:t>勤務）／従業員：約</w:t>
      </w:r>
      <w:r>
        <w:rPr>
          <w:lang w:eastAsia="ja-JP"/>
        </w:rPr>
        <w:t>100</w:t>
      </w:r>
      <w:r>
        <w:rPr>
          <w:lang w:eastAsia="ja-JP"/>
        </w:rPr>
        <w:t>名／業種：物流サービス</w:t>
      </w:r>
    </w:p>
    <w:tbl>
      <w:tblPr>
        <w:tblStyle w:val="afe"/>
        <w:tblW w:w="0" w:type="auto"/>
        <w:tblLook w:val="04A0" w:firstRow="1" w:lastRow="0" w:firstColumn="1" w:lastColumn="0" w:noHBand="0" w:noVBand="1"/>
      </w:tblPr>
      <w:tblGrid>
        <w:gridCol w:w="2943"/>
        <w:gridCol w:w="5697"/>
      </w:tblGrid>
      <w:tr w:rsidR="001045D1" w14:paraId="4C6FCE40" w14:textId="77777777" w:rsidTr="00C07D74">
        <w:tc>
          <w:tcPr>
            <w:tcW w:w="2943" w:type="dxa"/>
          </w:tcPr>
          <w:p w14:paraId="5D574EB3" w14:textId="77777777" w:rsidR="001045D1" w:rsidRDefault="00000000">
            <w:proofErr w:type="spellStart"/>
            <w:r>
              <w:t>期間</w:t>
            </w:r>
            <w:proofErr w:type="spellEnd"/>
          </w:p>
        </w:tc>
        <w:tc>
          <w:tcPr>
            <w:tcW w:w="5697" w:type="dxa"/>
          </w:tcPr>
          <w:p w14:paraId="79730410" w14:textId="77777777" w:rsidR="001045D1" w:rsidRDefault="00000000">
            <w:r>
              <w:t>職務内容</w:t>
            </w:r>
          </w:p>
        </w:tc>
      </w:tr>
      <w:tr w:rsidR="001045D1" w14:paraId="6EBB41C6" w14:textId="77777777" w:rsidTr="00C07D74">
        <w:tc>
          <w:tcPr>
            <w:tcW w:w="2943" w:type="dxa"/>
          </w:tcPr>
          <w:p w14:paraId="78485193" w14:textId="77777777" w:rsidR="001045D1" w:rsidRDefault="00000000">
            <w:r>
              <w:t>2022</w:t>
            </w:r>
            <w:r>
              <w:t>年</w:t>
            </w:r>
            <w:r>
              <w:t>4</w:t>
            </w:r>
            <w:r>
              <w:t>月〜現在</w:t>
            </w:r>
          </w:p>
        </w:tc>
        <w:tc>
          <w:tcPr>
            <w:tcW w:w="5697" w:type="dxa"/>
          </w:tcPr>
          <w:p w14:paraId="096E7CED" w14:textId="77777777" w:rsidR="001045D1" w:rsidRDefault="00000000">
            <w:pPr>
              <w:rPr>
                <w:lang w:eastAsia="ja-JP"/>
              </w:rPr>
            </w:pPr>
            <w:r>
              <w:rPr>
                <w:lang w:eastAsia="ja-JP"/>
              </w:rPr>
              <w:t>・伝票処理、データ入力、簡易マニュアル作成</w:t>
            </w:r>
            <w:r>
              <w:rPr>
                <w:lang w:eastAsia="ja-JP"/>
              </w:rPr>
              <w:br/>
            </w:r>
            <w:r>
              <w:rPr>
                <w:lang w:eastAsia="ja-JP"/>
              </w:rPr>
              <w:t>・備品在庫の管理・発注、来客対応、社内会議資料の印刷補助</w:t>
            </w:r>
            <w:r>
              <w:rPr>
                <w:lang w:eastAsia="ja-JP"/>
              </w:rPr>
              <w:br/>
            </w:r>
            <w:r>
              <w:rPr>
                <w:lang w:eastAsia="ja-JP"/>
              </w:rPr>
              <w:t>【主な実績】業務手順をマニュアル化し引き継ぎ効率化。新人教育も担当し、社員から「安心して任せられる」と評価。</w:t>
            </w:r>
          </w:p>
        </w:tc>
      </w:tr>
    </w:tbl>
    <w:p w14:paraId="6439C0A8" w14:textId="77777777" w:rsidR="00C07D74" w:rsidRDefault="00C07D74">
      <w:pPr>
        <w:rPr>
          <w:b/>
          <w:lang w:eastAsia="ja-JP"/>
        </w:rPr>
      </w:pPr>
    </w:p>
    <w:p w14:paraId="20D7332E" w14:textId="0EE78DDB" w:rsidR="001045D1" w:rsidRDefault="00000000">
      <w:pPr>
        <w:rPr>
          <w:lang w:eastAsia="ja-JP"/>
        </w:rPr>
      </w:pPr>
      <w:r>
        <w:rPr>
          <w:b/>
          <w:lang w:eastAsia="ja-JP"/>
        </w:rPr>
        <w:lastRenderedPageBreak/>
        <w:t>【活かせる経験・スキル】</w:t>
      </w:r>
    </w:p>
    <w:p w14:paraId="7AD33510" w14:textId="77777777" w:rsidR="001045D1" w:rsidRDefault="00000000">
      <w:pPr>
        <w:rPr>
          <w:lang w:eastAsia="ja-JP"/>
        </w:rPr>
      </w:pPr>
      <w:r>
        <w:rPr>
          <w:lang w:eastAsia="ja-JP"/>
        </w:rPr>
        <w:t>・派遣・バイトでも正社員と同等に任された幅広い事務経験</w:t>
      </w:r>
      <w:r>
        <w:rPr>
          <w:lang w:eastAsia="ja-JP"/>
        </w:rPr>
        <w:br/>
      </w:r>
      <w:r>
        <w:rPr>
          <w:lang w:eastAsia="ja-JP"/>
        </w:rPr>
        <w:t>・</w:t>
      </w:r>
      <w:r>
        <w:rPr>
          <w:lang w:eastAsia="ja-JP"/>
        </w:rPr>
        <w:t>Excel</w:t>
      </w:r>
      <w:r>
        <w:rPr>
          <w:lang w:eastAsia="ja-JP"/>
        </w:rPr>
        <w:t>（関数、帳票作成）、</w:t>
      </w:r>
      <w:r>
        <w:rPr>
          <w:lang w:eastAsia="ja-JP"/>
        </w:rPr>
        <w:t>Word</w:t>
      </w:r>
      <w:r>
        <w:rPr>
          <w:lang w:eastAsia="ja-JP"/>
        </w:rPr>
        <w:t>（文書整備）のスキル</w:t>
      </w:r>
      <w:r>
        <w:rPr>
          <w:lang w:eastAsia="ja-JP"/>
        </w:rPr>
        <w:br/>
      </w:r>
      <w:r>
        <w:rPr>
          <w:lang w:eastAsia="ja-JP"/>
        </w:rPr>
        <w:t>・業務手順の改善提案・マニュアル作成の経験</w:t>
      </w:r>
      <w:r>
        <w:rPr>
          <w:lang w:eastAsia="ja-JP"/>
        </w:rPr>
        <w:br/>
      </w:r>
      <w:r>
        <w:rPr>
          <w:lang w:eastAsia="ja-JP"/>
        </w:rPr>
        <w:t>・納期厳守・ミスゼロを意識した高い正確性</w:t>
      </w:r>
      <w:r>
        <w:rPr>
          <w:lang w:eastAsia="ja-JP"/>
        </w:rPr>
        <w:br/>
      </w:r>
      <w:r>
        <w:rPr>
          <w:lang w:eastAsia="ja-JP"/>
        </w:rPr>
        <w:t>・電話・来客対応などの社内外との丁寧なコミュニケーション力</w:t>
      </w:r>
    </w:p>
    <w:p w14:paraId="13A7A059" w14:textId="77777777" w:rsidR="001045D1" w:rsidRDefault="00000000">
      <w:pPr>
        <w:rPr>
          <w:lang w:eastAsia="ja-JP"/>
        </w:rPr>
      </w:pPr>
      <w:r>
        <w:rPr>
          <w:b/>
          <w:lang w:eastAsia="ja-JP"/>
        </w:rPr>
        <w:t>【自己</w:t>
      </w:r>
      <w:r>
        <w:rPr>
          <w:b/>
          <w:lang w:eastAsia="ja-JP"/>
        </w:rPr>
        <w:t>PR</w:t>
      </w:r>
      <w:r>
        <w:rPr>
          <w:b/>
          <w:lang w:eastAsia="ja-JP"/>
        </w:rPr>
        <w:t>】</w:t>
      </w:r>
    </w:p>
    <w:p w14:paraId="20BF41C9" w14:textId="77777777" w:rsidR="001045D1" w:rsidRDefault="00000000">
      <w:pPr>
        <w:rPr>
          <w:lang w:eastAsia="ja-JP"/>
        </w:rPr>
      </w:pPr>
      <w:r>
        <w:rPr>
          <w:lang w:eastAsia="ja-JP"/>
        </w:rPr>
        <w:t>私の強みは「責任感を持って正確に業務を遂行する力」と「まわりの状況を見て行動できる柔軟性」です。</w:t>
      </w:r>
      <w:r>
        <w:rPr>
          <w:lang w:eastAsia="ja-JP"/>
        </w:rPr>
        <w:br/>
      </w:r>
      <w:r>
        <w:rPr>
          <w:lang w:eastAsia="ja-JP"/>
        </w:rPr>
        <w:t>派遣・アルバイトという立場でも、任された業務には正社員と変わらぬ意識で取り組み、納期遵守・作業ミスゼロを継続してきました。</w:t>
      </w:r>
      <w:r>
        <w:rPr>
          <w:lang w:eastAsia="ja-JP"/>
        </w:rPr>
        <w:br/>
      </w:r>
      <w:r>
        <w:rPr>
          <w:lang w:eastAsia="ja-JP"/>
        </w:rPr>
        <w:t>特に、日々の業務をただこなすのではなく、「どうすれば他の人の負担が減るか」「もっとスムーズになるか」を常に考え、小さな改善を積み重ねてきました。</w:t>
      </w:r>
      <w:r>
        <w:rPr>
          <w:lang w:eastAsia="ja-JP"/>
        </w:rPr>
        <w:br/>
      </w:r>
      <w:r>
        <w:rPr>
          <w:lang w:eastAsia="ja-JP"/>
        </w:rPr>
        <w:t>今後は、正社員という立場でさらに責任ある業務を担い、社内で長く信頼される存在として貢献していきたいと考えています。</w:t>
      </w:r>
    </w:p>
    <w:sectPr w:rsidR="001045D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335837894">
    <w:abstractNumId w:val="8"/>
  </w:num>
  <w:num w:numId="2" w16cid:durableId="105003996">
    <w:abstractNumId w:val="6"/>
  </w:num>
  <w:num w:numId="3" w16cid:durableId="440229092">
    <w:abstractNumId w:val="5"/>
  </w:num>
  <w:num w:numId="4" w16cid:durableId="1194269156">
    <w:abstractNumId w:val="4"/>
  </w:num>
  <w:num w:numId="5" w16cid:durableId="212427487">
    <w:abstractNumId w:val="7"/>
  </w:num>
  <w:num w:numId="6" w16cid:durableId="2038702250">
    <w:abstractNumId w:val="3"/>
  </w:num>
  <w:num w:numId="7" w16cid:durableId="1469595073">
    <w:abstractNumId w:val="2"/>
  </w:num>
  <w:num w:numId="8" w16cid:durableId="149097031">
    <w:abstractNumId w:val="1"/>
  </w:num>
  <w:num w:numId="9" w16cid:durableId="47900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045D1"/>
    <w:rsid w:val="0015074B"/>
    <w:rsid w:val="0029639D"/>
    <w:rsid w:val="002B0745"/>
    <w:rsid w:val="00326F90"/>
    <w:rsid w:val="00AA1D8D"/>
    <w:rsid w:val="00B47730"/>
    <w:rsid w:val="00C07D7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8A4EFC6"/>
  <w14:defaultImageDpi w14:val="300"/>
  <w15:docId w15:val="{9486B28B-6C48-4F4C-A799-C8E20A70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2025-05-25T09:46:00Z</dcterms:created>
  <dcterms:modified xsi:type="dcterms:W3CDTF">2025-05-25T09:46:00Z</dcterms:modified>
  <cp:category/>
</cp:coreProperties>
</file>