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3411" w14:textId="77777777" w:rsidR="002062CC" w:rsidRDefault="00000000">
      <w:pPr>
        <w:jc w:val="center"/>
      </w:pPr>
      <w:r>
        <w:rPr>
          <w:b/>
          <w:sz w:val="32"/>
        </w:rPr>
        <w:t>職務経歴書</w:t>
      </w:r>
    </w:p>
    <w:p w14:paraId="02F53E8E" w14:textId="77777777" w:rsidR="002062CC" w:rsidRDefault="00000000">
      <w:pPr>
        <w:jc w:val="right"/>
        <w:rPr>
          <w:sz w:val="21"/>
          <w:lang w:eastAsia="ja-JP"/>
        </w:rPr>
      </w:pPr>
      <w:r>
        <w:rPr>
          <w:sz w:val="21"/>
        </w:rPr>
        <w:t>2025</w:t>
      </w:r>
      <w:r>
        <w:rPr>
          <w:sz w:val="21"/>
        </w:rPr>
        <w:t>年</w:t>
      </w:r>
      <w:r>
        <w:rPr>
          <w:sz w:val="21"/>
        </w:rPr>
        <w:t>05</w:t>
      </w:r>
      <w:r>
        <w:rPr>
          <w:sz w:val="21"/>
        </w:rPr>
        <w:t>月</w:t>
      </w:r>
      <w:r>
        <w:rPr>
          <w:sz w:val="21"/>
        </w:rPr>
        <w:t>24</w:t>
      </w:r>
      <w:r>
        <w:rPr>
          <w:sz w:val="21"/>
        </w:rPr>
        <w:t>日</w:t>
      </w:r>
      <w:r>
        <w:rPr>
          <w:sz w:val="21"/>
        </w:rPr>
        <w:br/>
      </w:r>
      <w:proofErr w:type="spellStart"/>
      <w:r>
        <w:rPr>
          <w:sz w:val="21"/>
        </w:rPr>
        <w:t>氏名：山田</w:t>
      </w:r>
      <w:proofErr w:type="spellEnd"/>
      <w:r>
        <w:rPr>
          <w:sz w:val="21"/>
        </w:rPr>
        <w:t xml:space="preserve"> </w:t>
      </w:r>
      <w:proofErr w:type="spellStart"/>
      <w:r>
        <w:rPr>
          <w:sz w:val="21"/>
        </w:rPr>
        <w:t>花子</w:t>
      </w:r>
      <w:proofErr w:type="spellEnd"/>
    </w:p>
    <w:p w14:paraId="156D80EA" w14:textId="77777777" w:rsidR="002062CC" w:rsidRDefault="00000000">
      <w:pPr>
        <w:rPr>
          <w:lang w:eastAsia="ja-JP"/>
        </w:rPr>
      </w:pPr>
      <w:r>
        <w:rPr>
          <w:b/>
          <w:lang w:eastAsia="ja-JP"/>
        </w:rPr>
        <w:t>【職務要約】</w:t>
      </w:r>
    </w:p>
    <w:p w14:paraId="01A514A6" w14:textId="5842B385" w:rsidR="004B0E98" w:rsidRDefault="00000000">
      <w:pPr>
        <w:rPr>
          <w:lang w:eastAsia="ja-JP"/>
        </w:rPr>
      </w:pPr>
      <w:r>
        <w:rPr>
          <w:lang w:eastAsia="ja-JP"/>
        </w:rPr>
        <w:t>2</w:t>
      </w:r>
      <w:r>
        <w:rPr>
          <w:lang w:eastAsia="ja-JP"/>
        </w:rPr>
        <w:t>社で一般事務を計</w:t>
      </w:r>
      <w:r>
        <w:rPr>
          <w:lang w:eastAsia="ja-JP"/>
        </w:rPr>
        <w:t>5</w:t>
      </w:r>
      <w:r>
        <w:rPr>
          <w:lang w:eastAsia="ja-JP"/>
        </w:rPr>
        <w:t>年経験。電話・来客応対、請求書処理、書類作成、備品管理など幅広い事務業務を担当してきました。</w:t>
      </w:r>
      <w:r>
        <w:rPr>
          <w:lang w:eastAsia="ja-JP"/>
        </w:rPr>
        <w:br/>
      </w:r>
      <w:r>
        <w:rPr>
          <w:lang w:eastAsia="ja-JP"/>
        </w:rPr>
        <w:t>期日を守った正確な処理と、周囲の状況に応じた柔軟な対応を得意とし、急ぎの業務や繁忙期にも安定したパフォーマンスを発揮してきました。</w:t>
      </w:r>
      <w:r>
        <w:rPr>
          <w:lang w:eastAsia="ja-JP"/>
        </w:rPr>
        <w:br/>
      </w:r>
      <w:r>
        <w:rPr>
          <w:lang w:eastAsia="ja-JP"/>
        </w:rPr>
        <w:t>社内外との連携やマルチタスクにも慣れており、ミスのない確実な業務遂行に自信があります。</w:t>
      </w:r>
    </w:p>
    <w:p w14:paraId="3F7AF5A9" w14:textId="77777777" w:rsidR="002062CC" w:rsidRDefault="00000000">
      <w:pPr>
        <w:rPr>
          <w:lang w:eastAsia="ja-JP"/>
        </w:rPr>
      </w:pPr>
      <w:r>
        <w:rPr>
          <w:b/>
          <w:lang w:eastAsia="ja-JP"/>
        </w:rPr>
        <w:t>【職務経歴】</w:t>
      </w:r>
    </w:p>
    <w:p w14:paraId="6B2F18CD" w14:textId="283F2A0A" w:rsidR="002062CC" w:rsidRDefault="00000000">
      <w:pPr>
        <w:rPr>
          <w:lang w:eastAsia="ja-JP"/>
        </w:rPr>
      </w:pPr>
      <w:r>
        <w:rPr>
          <w:lang w:eastAsia="ja-JP"/>
        </w:rPr>
        <w:t>株式会社東西産業（</w:t>
      </w:r>
      <w:r>
        <w:rPr>
          <w:lang w:eastAsia="ja-JP"/>
        </w:rPr>
        <w:t>2018</w:t>
      </w:r>
      <w:r>
        <w:rPr>
          <w:lang w:eastAsia="ja-JP"/>
        </w:rPr>
        <w:t>年</w:t>
      </w:r>
      <w:r>
        <w:rPr>
          <w:lang w:eastAsia="ja-JP"/>
        </w:rPr>
        <w:t>4</w:t>
      </w:r>
      <w:r>
        <w:rPr>
          <w:lang w:eastAsia="ja-JP"/>
        </w:rPr>
        <w:t>月～</w:t>
      </w:r>
      <w:r>
        <w:rPr>
          <w:lang w:eastAsia="ja-JP"/>
        </w:rPr>
        <w:t>2021</w:t>
      </w:r>
      <w:r>
        <w:rPr>
          <w:lang w:eastAsia="ja-JP"/>
        </w:rPr>
        <w:t>年</w:t>
      </w:r>
      <w:r>
        <w:rPr>
          <w:lang w:eastAsia="ja-JP"/>
        </w:rPr>
        <w:t>3</w:t>
      </w:r>
      <w:r>
        <w:rPr>
          <w:lang w:eastAsia="ja-JP"/>
        </w:rPr>
        <w:t>月）</w:t>
      </w:r>
      <w:r w:rsidR="004B0E98">
        <w:rPr>
          <w:lang w:eastAsia="ja-JP"/>
        </w:rPr>
        <w:br/>
      </w:r>
      <w:r>
        <w:rPr>
          <w:lang w:eastAsia="ja-JP"/>
        </w:rPr>
        <w:t>従業員数：約</w:t>
      </w:r>
      <w:r>
        <w:rPr>
          <w:lang w:eastAsia="ja-JP"/>
        </w:rPr>
        <w:t>90</w:t>
      </w:r>
      <w:r>
        <w:rPr>
          <w:lang w:eastAsia="ja-JP"/>
        </w:rPr>
        <w:t>名／資本金：</w:t>
      </w:r>
      <w:r>
        <w:rPr>
          <w:lang w:eastAsia="ja-JP"/>
        </w:rPr>
        <w:t>5,000</w:t>
      </w:r>
      <w:r>
        <w:rPr>
          <w:lang w:eastAsia="ja-JP"/>
        </w:rPr>
        <w:t>万円／売上高：約</w:t>
      </w:r>
      <w:r>
        <w:rPr>
          <w:lang w:eastAsia="ja-JP"/>
        </w:rPr>
        <w:t>20</w:t>
      </w:r>
      <w:r>
        <w:rPr>
          <w:lang w:eastAsia="ja-JP"/>
        </w:rPr>
        <w:t>億円</w:t>
      </w:r>
      <w:r w:rsidR="004B0E98">
        <w:rPr>
          <w:lang w:eastAsia="ja-JP"/>
        </w:rPr>
        <w:br/>
      </w:r>
      <w:r>
        <w:rPr>
          <w:lang w:eastAsia="ja-JP"/>
        </w:rPr>
        <w:t>事業内容：住宅設備関連の金属部品・樹脂製品の製造・販売</w:t>
      </w:r>
      <w:r>
        <w:rPr>
          <w:lang w:eastAsia="ja-JP"/>
        </w:rPr>
        <w:br/>
      </w:r>
      <w:r>
        <w:rPr>
          <w:lang w:eastAsia="ja-JP"/>
        </w:rPr>
        <w:t>所属：管理部　職種：一般事務</w:t>
      </w:r>
    </w:p>
    <w:tbl>
      <w:tblPr>
        <w:tblStyle w:val="afe"/>
        <w:tblW w:w="0" w:type="auto"/>
        <w:tblLook w:val="04A0" w:firstRow="1" w:lastRow="0" w:firstColumn="1" w:lastColumn="0" w:noHBand="0" w:noVBand="1"/>
      </w:tblPr>
      <w:tblGrid>
        <w:gridCol w:w="2943"/>
        <w:gridCol w:w="5697"/>
      </w:tblGrid>
      <w:tr w:rsidR="002062CC" w14:paraId="066A68C9" w14:textId="77777777" w:rsidTr="004B0E98">
        <w:tc>
          <w:tcPr>
            <w:tcW w:w="2943" w:type="dxa"/>
          </w:tcPr>
          <w:p w14:paraId="08D76A76" w14:textId="77777777" w:rsidR="002062CC" w:rsidRDefault="00000000">
            <w:proofErr w:type="spellStart"/>
            <w:r>
              <w:t>期間</w:t>
            </w:r>
            <w:proofErr w:type="spellEnd"/>
          </w:p>
        </w:tc>
        <w:tc>
          <w:tcPr>
            <w:tcW w:w="5697" w:type="dxa"/>
          </w:tcPr>
          <w:p w14:paraId="4B1BD941" w14:textId="77777777" w:rsidR="002062CC" w:rsidRDefault="00000000">
            <w:r>
              <w:t>職務内容</w:t>
            </w:r>
          </w:p>
        </w:tc>
      </w:tr>
      <w:tr w:rsidR="002062CC" w14:paraId="4CFC9FEE" w14:textId="77777777" w:rsidTr="004B0E98">
        <w:tc>
          <w:tcPr>
            <w:tcW w:w="2943" w:type="dxa"/>
          </w:tcPr>
          <w:p w14:paraId="3B429626" w14:textId="77777777" w:rsidR="002062CC" w:rsidRDefault="00000000">
            <w:r>
              <w:t>2018</w:t>
            </w:r>
            <w:r>
              <w:t>年</w:t>
            </w:r>
            <w:r>
              <w:t>4</w:t>
            </w:r>
            <w:r>
              <w:t>月～</w:t>
            </w:r>
            <w:r>
              <w:t>2021</w:t>
            </w:r>
            <w:r>
              <w:t>年</w:t>
            </w:r>
            <w:r>
              <w:t>3</w:t>
            </w:r>
            <w:r>
              <w:t>月</w:t>
            </w:r>
          </w:p>
        </w:tc>
        <w:tc>
          <w:tcPr>
            <w:tcW w:w="5697" w:type="dxa"/>
          </w:tcPr>
          <w:p w14:paraId="04871350" w14:textId="716EAA23" w:rsidR="002062CC" w:rsidRDefault="00AC0403">
            <w:pPr>
              <w:rPr>
                <w:lang w:eastAsia="ja-JP"/>
              </w:rPr>
            </w:pPr>
            <w:r>
              <w:rPr>
                <w:lang w:eastAsia="ja-JP"/>
              </w:rPr>
              <w:t>・伝票入力（月約</w:t>
            </w:r>
            <w:r>
              <w:rPr>
                <w:lang w:eastAsia="ja-JP"/>
              </w:rPr>
              <w:t>300</w:t>
            </w:r>
            <w:r>
              <w:rPr>
                <w:lang w:eastAsia="ja-JP"/>
              </w:rPr>
              <w:t>件）、仕訳補助</w:t>
            </w:r>
            <w:r>
              <w:rPr>
                <w:lang w:eastAsia="ja-JP"/>
              </w:rPr>
              <w:br/>
            </w:r>
            <w:r>
              <w:rPr>
                <w:lang w:eastAsia="ja-JP"/>
              </w:rPr>
              <w:t>・郵便物の仕分け、発送（週</w:t>
            </w:r>
            <w:r>
              <w:rPr>
                <w:lang w:eastAsia="ja-JP"/>
              </w:rPr>
              <w:t>2</w:t>
            </w:r>
            <w:r>
              <w:rPr>
                <w:lang w:eastAsia="ja-JP"/>
              </w:rPr>
              <w:t>回）</w:t>
            </w:r>
            <w:r>
              <w:rPr>
                <w:lang w:eastAsia="ja-JP"/>
              </w:rPr>
              <w:br/>
            </w:r>
            <w:r>
              <w:rPr>
                <w:lang w:eastAsia="ja-JP"/>
              </w:rPr>
              <w:t>・社内イベントの掲示物、案内状作成</w:t>
            </w:r>
            <w:r>
              <w:rPr>
                <w:lang w:eastAsia="ja-JP"/>
              </w:rPr>
              <w:br/>
            </w:r>
            <w:r>
              <w:rPr>
                <w:lang w:eastAsia="ja-JP"/>
              </w:rPr>
              <w:t>・納期調整の電話連絡（営業補助）</w:t>
            </w:r>
            <w:r>
              <w:rPr>
                <w:lang w:eastAsia="ja-JP"/>
              </w:rPr>
              <w:br/>
            </w:r>
            <w:r>
              <w:rPr>
                <w:lang w:eastAsia="ja-JP"/>
              </w:rPr>
              <w:t>・業務マニュアル作成（引き継ぎ資料整備）</w:t>
            </w:r>
            <w:r>
              <w:rPr>
                <w:lang w:eastAsia="ja-JP"/>
              </w:rPr>
              <w:br/>
            </w:r>
            <w:r>
              <w:rPr>
                <w:lang w:eastAsia="ja-JP"/>
              </w:rPr>
              <w:t>日々の業務において、丁寧さと正確さを徹底し、引き継ぎにも困らない体制づくりを意識していました。</w:t>
            </w:r>
            <w:r>
              <w:rPr>
                <w:lang w:eastAsia="ja-JP"/>
              </w:rPr>
              <w:br/>
            </w:r>
            <w:r>
              <w:rPr>
                <w:lang w:eastAsia="ja-JP"/>
              </w:rPr>
              <w:t>【主な実績】</w:t>
            </w:r>
            <w:r>
              <w:rPr>
                <w:lang w:eastAsia="ja-JP"/>
              </w:rPr>
              <w:br/>
            </w:r>
            <w:r>
              <w:rPr>
                <w:lang w:eastAsia="ja-JP"/>
              </w:rPr>
              <w:t>マニュアル整備により引き継ぎ時間を従来の</w:t>
            </w:r>
            <w:r>
              <w:rPr>
                <w:lang w:eastAsia="ja-JP"/>
              </w:rPr>
              <w:t>3</w:t>
            </w:r>
            <w:r>
              <w:rPr>
                <w:lang w:eastAsia="ja-JP"/>
              </w:rPr>
              <w:t>日から</w:t>
            </w:r>
            <w:r>
              <w:rPr>
                <w:lang w:eastAsia="ja-JP"/>
              </w:rPr>
              <w:t>1</w:t>
            </w:r>
            <w:r>
              <w:rPr>
                <w:lang w:eastAsia="ja-JP"/>
              </w:rPr>
              <w:t>日半へ短縮し、後任への移行を円滑化。</w:t>
            </w:r>
          </w:p>
        </w:tc>
      </w:tr>
    </w:tbl>
    <w:p w14:paraId="6D4B16B0" w14:textId="77777777" w:rsidR="004B0E98" w:rsidRDefault="004B0E98">
      <w:pPr>
        <w:rPr>
          <w:lang w:eastAsia="ja-JP"/>
        </w:rPr>
      </w:pPr>
    </w:p>
    <w:p w14:paraId="12904C53" w14:textId="7FDA5C95" w:rsidR="002062CC" w:rsidRDefault="00000000">
      <w:pPr>
        <w:rPr>
          <w:lang w:eastAsia="ja-JP"/>
        </w:rPr>
      </w:pPr>
      <w:r>
        <w:rPr>
          <w:lang w:eastAsia="ja-JP"/>
        </w:rPr>
        <w:t>株式会社アークビジネスサービス（</w:t>
      </w:r>
      <w:r>
        <w:rPr>
          <w:lang w:eastAsia="ja-JP"/>
        </w:rPr>
        <w:t>2021</w:t>
      </w:r>
      <w:r>
        <w:rPr>
          <w:lang w:eastAsia="ja-JP"/>
        </w:rPr>
        <w:t>年</w:t>
      </w:r>
      <w:r>
        <w:rPr>
          <w:lang w:eastAsia="ja-JP"/>
        </w:rPr>
        <w:t>4</w:t>
      </w:r>
      <w:r>
        <w:rPr>
          <w:lang w:eastAsia="ja-JP"/>
        </w:rPr>
        <w:t>月～現在）</w:t>
      </w:r>
      <w:r w:rsidR="004B0E98">
        <w:rPr>
          <w:lang w:eastAsia="ja-JP"/>
        </w:rPr>
        <w:br/>
      </w:r>
      <w:r>
        <w:rPr>
          <w:lang w:eastAsia="ja-JP"/>
        </w:rPr>
        <w:t>従業員数：約</w:t>
      </w:r>
      <w:r>
        <w:rPr>
          <w:lang w:eastAsia="ja-JP"/>
        </w:rPr>
        <w:t>150</w:t>
      </w:r>
      <w:r>
        <w:rPr>
          <w:lang w:eastAsia="ja-JP"/>
        </w:rPr>
        <w:t>名／資本金：</w:t>
      </w:r>
      <w:r>
        <w:rPr>
          <w:lang w:eastAsia="ja-JP"/>
        </w:rPr>
        <w:t>1</w:t>
      </w:r>
      <w:r>
        <w:rPr>
          <w:lang w:eastAsia="ja-JP"/>
        </w:rPr>
        <w:t>億円／売上高：約</w:t>
      </w:r>
      <w:r>
        <w:rPr>
          <w:lang w:eastAsia="ja-JP"/>
        </w:rPr>
        <w:t>35</w:t>
      </w:r>
      <w:r>
        <w:rPr>
          <w:lang w:eastAsia="ja-JP"/>
        </w:rPr>
        <w:t>億円</w:t>
      </w:r>
      <w:r w:rsidR="004B0E98">
        <w:rPr>
          <w:lang w:eastAsia="ja-JP"/>
        </w:rPr>
        <w:br/>
      </w:r>
      <w:r>
        <w:rPr>
          <w:lang w:eastAsia="ja-JP"/>
        </w:rPr>
        <w:t>事業内容：業務システムの設計・開発、クラウドサービスの提供</w:t>
      </w:r>
      <w:r>
        <w:rPr>
          <w:lang w:eastAsia="ja-JP"/>
        </w:rPr>
        <w:br/>
      </w:r>
      <w:r>
        <w:rPr>
          <w:lang w:eastAsia="ja-JP"/>
        </w:rPr>
        <w:t>所属：総務部　職種：一般事務</w:t>
      </w:r>
    </w:p>
    <w:tbl>
      <w:tblPr>
        <w:tblStyle w:val="afe"/>
        <w:tblW w:w="0" w:type="auto"/>
        <w:tblLook w:val="04A0" w:firstRow="1" w:lastRow="0" w:firstColumn="1" w:lastColumn="0" w:noHBand="0" w:noVBand="1"/>
      </w:tblPr>
      <w:tblGrid>
        <w:gridCol w:w="2943"/>
        <w:gridCol w:w="5697"/>
      </w:tblGrid>
      <w:tr w:rsidR="002062CC" w14:paraId="2822C5B1" w14:textId="77777777" w:rsidTr="004B0E98">
        <w:tc>
          <w:tcPr>
            <w:tcW w:w="2943" w:type="dxa"/>
          </w:tcPr>
          <w:p w14:paraId="44CCBDFB" w14:textId="77777777" w:rsidR="002062CC" w:rsidRDefault="00000000">
            <w:proofErr w:type="spellStart"/>
            <w:r>
              <w:t>期間</w:t>
            </w:r>
            <w:proofErr w:type="spellEnd"/>
          </w:p>
        </w:tc>
        <w:tc>
          <w:tcPr>
            <w:tcW w:w="5697" w:type="dxa"/>
          </w:tcPr>
          <w:p w14:paraId="7DA11800" w14:textId="77777777" w:rsidR="002062CC" w:rsidRDefault="00000000">
            <w:r>
              <w:t>職務内容</w:t>
            </w:r>
          </w:p>
        </w:tc>
      </w:tr>
      <w:tr w:rsidR="002062CC" w:rsidRPr="00AC0403" w14:paraId="418E4301" w14:textId="77777777" w:rsidTr="004B0E98">
        <w:tc>
          <w:tcPr>
            <w:tcW w:w="2943" w:type="dxa"/>
          </w:tcPr>
          <w:p w14:paraId="5906DD5C" w14:textId="77777777" w:rsidR="002062CC" w:rsidRDefault="00000000">
            <w:r>
              <w:t>2021</w:t>
            </w:r>
            <w:r>
              <w:t>年</w:t>
            </w:r>
            <w:r>
              <w:t>4</w:t>
            </w:r>
            <w:r>
              <w:t>月～現在</w:t>
            </w:r>
          </w:p>
        </w:tc>
        <w:tc>
          <w:tcPr>
            <w:tcW w:w="5697" w:type="dxa"/>
          </w:tcPr>
          <w:p w14:paraId="7766E5E4" w14:textId="6E22B5B7" w:rsidR="002062CC" w:rsidRDefault="00AC0403">
            <w:pPr>
              <w:rPr>
                <w:lang w:eastAsia="ja-JP"/>
              </w:rPr>
            </w:pPr>
            <w:r>
              <w:rPr>
                <w:lang w:eastAsia="ja-JP"/>
              </w:rPr>
              <w:t>・代表電話、来客応対（</w:t>
            </w:r>
            <w:r>
              <w:rPr>
                <w:lang w:eastAsia="ja-JP"/>
              </w:rPr>
              <w:t>1</w:t>
            </w:r>
            <w:r>
              <w:rPr>
                <w:lang w:eastAsia="ja-JP"/>
              </w:rPr>
              <w:t>日</w:t>
            </w:r>
            <w:r>
              <w:rPr>
                <w:lang w:eastAsia="ja-JP"/>
              </w:rPr>
              <w:t>20</w:t>
            </w:r>
            <w:r>
              <w:rPr>
                <w:lang w:eastAsia="ja-JP"/>
              </w:rPr>
              <w:t>件前後）</w:t>
            </w:r>
            <w:r>
              <w:rPr>
                <w:lang w:eastAsia="ja-JP"/>
              </w:rPr>
              <w:br/>
            </w:r>
            <w:r>
              <w:rPr>
                <w:lang w:eastAsia="ja-JP"/>
              </w:rPr>
              <w:t>・備品の在庫管理、発注（月</w:t>
            </w:r>
            <w:r>
              <w:rPr>
                <w:lang w:eastAsia="ja-JP"/>
              </w:rPr>
              <w:t>1</w:t>
            </w:r>
            <w:r>
              <w:rPr>
                <w:lang w:eastAsia="ja-JP"/>
              </w:rPr>
              <w:t>回）</w:t>
            </w:r>
            <w:r>
              <w:rPr>
                <w:lang w:eastAsia="ja-JP"/>
              </w:rPr>
              <w:br/>
            </w:r>
            <w:r>
              <w:rPr>
                <w:lang w:eastAsia="ja-JP"/>
              </w:rPr>
              <w:t>・請求書・納品書の発行、管理（月約</w:t>
            </w:r>
            <w:r>
              <w:rPr>
                <w:lang w:eastAsia="ja-JP"/>
              </w:rPr>
              <w:t>50</w:t>
            </w:r>
            <w:r>
              <w:rPr>
                <w:lang w:eastAsia="ja-JP"/>
              </w:rPr>
              <w:t>件）</w:t>
            </w:r>
            <w:r>
              <w:rPr>
                <w:lang w:eastAsia="ja-JP"/>
              </w:rPr>
              <w:br/>
            </w:r>
            <w:r>
              <w:rPr>
                <w:lang w:eastAsia="ja-JP"/>
              </w:rPr>
              <w:t>・契約書や稟議書の押印処理、</w:t>
            </w:r>
            <w:r>
              <w:rPr>
                <w:lang w:eastAsia="ja-JP"/>
              </w:rPr>
              <w:t>PDF</w:t>
            </w:r>
            <w:r>
              <w:rPr>
                <w:lang w:eastAsia="ja-JP"/>
              </w:rPr>
              <w:t>保存</w:t>
            </w:r>
            <w:r>
              <w:rPr>
                <w:lang w:eastAsia="ja-JP"/>
              </w:rPr>
              <w:br/>
            </w:r>
            <w:r>
              <w:rPr>
                <w:lang w:eastAsia="ja-JP"/>
              </w:rPr>
              <w:lastRenderedPageBreak/>
              <w:t>・社内文書の作成補助（誤字チェック、フォーマット整備）</w:t>
            </w:r>
            <w:r>
              <w:rPr>
                <w:lang w:eastAsia="ja-JP"/>
              </w:rPr>
              <w:br/>
            </w:r>
            <w:r>
              <w:rPr>
                <w:lang w:eastAsia="ja-JP"/>
              </w:rPr>
              <w:t>複数の業務を同時に進める中でも、優先順位を見極め、ミスのない処理を心がけていました。</w:t>
            </w:r>
            <w:r>
              <w:rPr>
                <w:lang w:eastAsia="ja-JP"/>
              </w:rPr>
              <w:br/>
            </w:r>
            <w:r>
              <w:rPr>
                <w:lang w:eastAsia="ja-JP"/>
              </w:rPr>
              <w:t>【主な実績】</w:t>
            </w:r>
            <w:r>
              <w:rPr>
                <w:lang w:eastAsia="ja-JP"/>
              </w:rPr>
              <w:br/>
            </w:r>
            <w:r>
              <w:rPr>
                <w:lang w:eastAsia="ja-JP"/>
              </w:rPr>
              <w:t>月</w:t>
            </w:r>
            <w:r>
              <w:rPr>
                <w:lang w:eastAsia="ja-JP"/>
              </w:rPr>
              <w:t>50</w:t>
            </w:r>
            <w:r>
              <w:rPr>
                <w:lang w:eastAsia="ja-JP"/>
              </w:rPr>
              <w:t>件の請求書処理を誤りなく対応し、</w:t>
            </w:r>
            <w:r>
              <w:rPr>
                <w:lang w:eastAsia="ja-JP"/>
              </w:rPr>
              <w:t>6</w:t>
            </w:r>
            <w:r>
              <w:rPr>
                <w:lang w:eastAsia="ja-JP"/>
              </w:rPr>
              <w:t>か月連続でチェック工程の省略対象者として上司より評価。</w:t>
            </w:r>
          </w:p>
        </w:tc>
      </w:tr>
    </w:tbl>
    <w:p w14:paraId="75F2A984" w14:textId="77777777" w:rsidR="004B0E98" w:rsidRDefault="004B0E98">
      <w:pPr>
        <w:rPr>
          <w:b/>
          <w:lang w:eastAsia="ja-JP"/>
        </w:rPr>
      </w:pPr>
    </w:p>
    <w:p w14:paraId="09AD5BDA" w14:textId="74B24449" w:rsidR="002062CC" w:rsidRDefault="00000000">
      <w:pPr>
        <w:rPr>
          <w:lang w:eastAsia="ja-JP"/>
        </w:rPr>
      </w:pPr>
      <w:r>
        <w:rPr>
          <w:b/>
          <w:lang w:eastAsia="ja-JP"/>
        </w:rPr>
        <w:t>【活かせる経験・スキル】</w:t>
      </w:r>
    </w:p>
    <w:p w14:paraId="5AA96F8B" w14:textId="77777777" w:rsidR="002062CC" w:rsidRDefault="00000000">
      <w:pPr>
        <w:rPr>
          <w:lang w:eastAsia="ja-JP"/>
        </w:rPr>
      </w:pPr>
      <w:r>
        <w:rPr>
          <w:lang w:eastAsia="ja-JP"/>
        </w:rPr>
        <w:t>・</w:t>
      </w:r>
      <w:r>
        <w:rPr>
          <w:lang w:eastAsia="ja-JP"/>
        </w:rPr>
        <w:t>Excel</w:t>
      </w:r>
      <w:r>
        <w:rPr>
          <w:lang w:eastAsia="ja-JP"/>
        </w:rPr>
        <w:t>（関数・</w:t>
      </w:r>
      <w:r>
        <w:rPr>
          <w:lang w:eastAsia="ja-JP"/>
        </w:rPr>
        <w:t>VLOOKUP</w:t>
      </w:r>
      <w:r>
        <w:rPr>
          <w:lang w:eastAsia="ja-JP"/>
        </w:rPr>
        <w:t>・簡易マクロ、集計表作成）</w:t>
      </w:r>
      <w:r>
        <w:rPr>
          <w:lang w:eastAsia="ja-JP"/>
        </w:rPr>
        <w:br/>
      </w:r>
      <w:r>
        <w:rPr>
          <w:lang w:eastAsia="ja-JP"/>
        </w:rPr>
        <w:t>・</w:t>
      </w:r>
      <w:r>
        <w:rPr>
          <w:lang w:eastAsia="ja-JP"/>
        </w:rPr>
        <w:t>Word</w:t>
      </w:r>
      <w:r>
        <w:rPr>
          <w:lang w:eastAsia="ja-JP"/>
        </w:rPr>
        <w:t>（社内外文書の作成、フォーマット整備）</w:t>
      </w:r>
      <w:r>
        <w:rPr>
          <w:lang w:eastAsia="ja-JP"/>
        </w:rPr>
        <w:br/>
      </w:r>
      <w:r>
        <w:rPr>
          <w:lang w:eastAsia="ja-JP"/>
        </w:rPr>
        <w:t>・電話・来客応対（対外的な連絡・案内に慣れている）</w:t>
      </w:r>
      <w:r>
        <w:rPr>
          <w:lang w:eastAsia="ja-JP"/>
        </w:rPr>
        <w:br/>
      </w:r>
      <w:r>
        <w:rPr>
          <w:lang w:eastAsia="ja-JP"/>
        </w:rPr>
        <w:t>・請求書・伝票処理（月</w:t>
      </w:r>
      <w:r>
        <w:rPr>
          <w:lang w:eastAsia="ja-JP"/>
        </w:rPr>
        <w:t>300</w:t>
      </w:r>
      <w:r>
        <w:rPr>
          <w:lang w:eastAsia="ja-JP"/>
        </w:rPr>
        <w:t>件規模の対応経験あり）</w:t>
      </w:r>
      <w:r>
        <w:rPr>
          <w:lang w:eastAsia="ja-JP"/>
        </w:rPr>
        <w:br/>
      </w:r>
      <w:r>
        <w:rPr>
          <w:lang w:eastAsia="ja-JP"/>
        </w:rPr>
        <w:t>・優先順位を判断して業務を進める力</w:t>
      </w:r>
    </w:p>
    <w:p w14:paraId="2998D014" w14:textId="77777777" w:rsidR="004B0E98" w:rsidRDefault="004B0E98">
      <w:pPr>
        <w:rPr>
          <w:lang w:eastAsia="ja-JP"/>
        </w:rPr>
      </w:pPr>
    </w:p>
    <w:p w14:paraId="31290DED" w14:textId="77777777" w:rsidR="002062CC" w:rsidRDefault="00000000">
      <w:pPr>
        <w:rPr>
          <w:lang w:eastAsia="ja-JP"/>
        </w:rPr>
      </w:pPr>
      <w:r>
        <w:rPr>
          <w:b/>
          <w:lang w:eastAsia="ja-JP"/>
        </w:rPr>
        <w:t>【自己</w:t>
      </w:r>
      <w:r>
        <w:rPr>
          <w:b/>
          <w:lang w:eastAsia="ja-JP"/>
        </w:rPr>
        <w:t>PR</w:t>
      </w:r>
      <w:r>
        <w:rPr>
          <w:b/>
          <w:lang w:eastAsia="ja-JP"/>
        </w:rPr>
        <w:t>】</w:t>
      </w:r>
    </w:p>
    <w:p w14:paraId="0F07FC31" w14:textId="77777777" w:rsidR="002062CC" w:rsidRDefault="00000000">
      <w:pPr>
        <w:rPr>
          <w:lang w:eastAsia="ja-JP"/>
        </w:rPr>
      </w:pPr>
      <w:r>
        <w:rPr>
          <w:lang w:eastAsia="ja-JP"/>
        </w:rPr>
        <w:t>私の強みは、複数業務を同時に進めながらも、常に正確さを保って業務を完遂できる点です。</w:t>
      </w:r>
      <w:r>
        <w:rPr>
          <w:lang w:eastAsia="ja-JP"/>
        </w:rPr>
        <w:br/>
      </w:r>
      <w:r>
        <w:rPr>
          <w:lang w:eastAsia="ja-JP"/>
        </w:rPr>
        <w:t>前職では、毎月</w:t>
      </w:r>
      <w:r>
        <w:rPr>
          <w:lang w:eastAsia="ja-JP"/>
        </w:rPr>
        <w:t>50</w:t>
      </w:r>
      <w:r>
        <w:rPr>
          <w:lang w:eastAsia="ja-JP"/>
        </w:rPr>
        <w:t>件以上の請求処理をミスなく対応し続け、</w:t>
      </w:r>
      <w:r>
        <w:rPr>
          <w:lang w:eastAsia="ja-JP"/>
        </w:rPr>
        <w:t>6</w:t>
      </w:r>
      <w:r>
        <w:rPr>
          <w:lang w:eastAsia="ja-JP"/>
        </w:rPr>
        <w:t>か月連続で部内チェック対象から外れるなど高い正確性を評価されました。</w:t>
      </w:r>
      <w:r>
        <w:rPr>
          <w:lang w:eastAsia="ja-JP"/>
        </w:rPr>
        <w:br/>
      </w:r>
      <w:r>
        <w:rPr>
          <w:lang w:eastAsia="ja-JP"/>
        </w:rPr>
        <w:t>また、状況に応じて優先順位を柔軟に判断し、納期の迫る業務でも冷静に対応する力を培ってきました。</w:t>
      </w:r>
      <w:r>
        <w:rPr>
          <w:lang w:eastAsia="ja-JP"/>
        </w:rPr>
        <w:br/>
      </w:r>
      <w:r>
        <w:rPr>
          <w:lang w:eastAsia="ja-JP"/>
        </w:rPr>
        <w:t>今後も、裏方として現場を支える存在として、組織全体の業務を円滑に回す力を発揮していきたいと考えています。</w:t>
      </w:r>
    </w:p>
    <w:sectPr w:rsidR="002062C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85892641">
    <w:abstractNumId w:val="8"/>
  </w:num>
  <w:num w:numId="2" w16cid:durableId="1973097772">
    <w:abstractNumId w:val="6"/>
  </w:num>
  <w:num w:numId="3" w16cid:durableId="1717310368">
    <w:abstractNumId w:val="5"/>
  </w:num>
  <w:num w:numId="4" w16cid:durableId="117340557">
    <w:abstractNumId w:val="4"/>
  </w:num>
  <w:num w:numId="5" w16cid:durableId="372271756">
    <w:abstractNumId w:val="7"/>
  </w:num>
  <w:num w:numId="6" w16cid:durableId="356347162">
    <w:abstractNumId w:val="3"/>
  </w:num>
  <w:num w:numId="7" w16cid:durableId="106438131">
    <w:abstractNumId w:val="2"/>
  </w:num>
  <w:num w:numId="8" w16cid:durableId="1658218067">
    <w:abstractNumId w:val="1"/>
  </w:num>
  <w:num w:numId="9" w16cid:durableId="49206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062CC"/>
    <w:rsid w:val="0029639D"/>
    <w:rsid w:val="002B0745"/>
    <w:rsid w:val="00326F90"/>
    <w:rsid w:val="004B0E98"/>
    <w:rsid w:val="00AA1D8D"/>
    <w:rsid w:val="00AC0403"/>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DD41E7"/>
  <w14:defaultImageDpi w14:val="300"/>
  <w15:docId w15:val="{9486B28B-6C48-4F4C-A799-C8E20A70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3</cp:revision>
  <dcterms:created xsi:type="dcterms:W3CDTF">2025-05-24T08:23:00Z</dcterms:created>
  <dcterms:modified xsi:type="dcterms:W3CDTF">2025-05-24T08:53:00Z</dcterms:modified>
  <cp:category/>
</cp:coreProperties>
</file>