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3A8E" w14:textId="77777777" w:rsidR="00C65B02" w:rsidRDefault="00000000">
      <w:pPr>
        <w:jc w:val="center"/>
      </w:pPr>
      <w:r>
        <w:rPr>
          <w:b/>
          <w:sz w:val="32"/>
        </w:rPr>
        <w:t>職務経歴書</w:t>
      </w:r>
    </w:p>
    <w:p w14:paraId="3CC45957" w14:textId="5F699403" w:rsidR="00C65B02" w:rsidRDefault="00000000">
      <w:pPr>
        <w:jc w:val="right"/>
        <w:rPr>
          <w:lang w:eastAsia="ja-JP"/>
        </w:rPr>
      </w:pPr>
      <w:r>
        <w:t>2025</w:t>
      </w:r>
      <w:r>
        <w:t>年</w:t>
      </w:r>
      <w:r>
        <w:t>5</w:t>
      </w:r>
      <w:r>
        <w:t>月</w:t>
      </w:r>
      <w:r w:rsidR="003B4F35">
        <w:t>1</w:t>
      </w:r>
      <w:r>
        <w:t>日</w:t>
      </w:r>
      <w:r>
        <w:br/>
      </w:r>
      <w:proofErr w:type="spellStart"/>
      <w:r>
        <w:t>氏名：山田</w:t>
      </w:r>
      <w:proofErr w:type="spellEnd"/>
      <w:r>
        <w:t xml:space="preserve"> </w:t>
      </w:r>
      <w:proofErr w:type="spellStart"/>
      <w:r>
        <w:t>花子</w:t>
      </w:r>
      <w:proofErr w:type="spellEnd"/>
    </w:p>
    <w:p w14:paraId="3E82B081" w14:textId="77777777" w:rsidR="003B4F35" w:rsidRDefault="003B4F35">
      <w:pPr>
        <w:jc w:val="right"/>
        <w:rPr>
          <w:rFonts w:hint="eastAsia"/>
          <w:lang w:eastAsia="ja-JP"/>
        </w:rPr>
      </w:pPr>
    </w:p>
    <w:p w14:paraId="53A42CE8" w14:textId="77777777" w:rsidR="00C65B02" w:rsidRDefault="00000000">
      <w:pPr>
        <w:rPr>
          <w:lang w:eastAsia="ja-JP"/>
        </w:rPr>
      </w:pPr>
      <w:r>
        <w:rPr>
          <w:b/>
          <w:lang w:eastAsia="ja-JP"/>
        </w:rPr>
        <w:t>【職務要約】</w:t>
      </w:r>
    </w:p>
    <w:p w14:paraId="5C5B9300" w14:textId="77777777" w:rsidR="00C65B02" w:rsidRDefault="00000000">
      <w:pPr>
        <w:rPr>
          <w:lang w:eastAsia="ja-JP"/>
        </w:rPr>
      </w:pPr>
      <w:r>
        <w:rPr>
          <w:lang w:eastAsia="ja-JP"/>
        </w:rPr>
        <w:t>中小企業から上場企業まで、</w:t>
      </w:r>
      <w:r>
        <w:rPr>
          <w:lang w:eastAsia="ja-JP"/>
        </w:rPr>
        <w:t>5</w:t>
      </w:r>
      <w:r>
        <w:rPr>
          <w:lang w:eastAsia="ja-JP"/>
        </w:rPr>
        <w:t>社で事務職を経験してきました。主に総務・営業事務を中心に、請求書作成、受発注処理、電話・来客対応、備品管理、社内文書作成など、幅広い業務に携わってきました。</w:t>
      </w:r>
      <w:r>
        <w:rPr>
          <w:lang w:eastAsia="ja-JP"/>
        </w:rPr>
        <w:br/>
      </w:r>
      <w:r>
        <w:rPr>
          <w:lang w:eastAsia="ja-JP"/>
        </w:rPr>
        <w:t>異なる職場環境や業務フローの中でも、柔軟に吸収し対応してきた適応力が強みです。業務の正確性と効率化への意識を持ち続け、複数社でマニュアル整備や業務改善の実績も積み重ねてきました。</w:t>
      </w:r>
    </w:p>
    <w:p w14:paraId="7D2E09E0" w14:textId="77777777" w:rsidR="003B4F35" w:rsidRDefault="003B4F35">
      <w:pPr>
        <w:rPr>
          <w:rFonts w:hint="eastAsia"/>
          <w:lang w:eastAsia="ja-JP"/>
        </w:rPr>
      </w:pPr>
    </w:p>
    <w:p w14:paraId="40235538" w14:textId="77777777" w:rsidR="00C65B02" w:rsidRDefault="00000000">
      <w:r>
        <w:rPr>
          <w:b/>
        </w:rPr>
        <w:t>【</w:t>
      </w:r>
      <w:proofErr w:type="spellStart"/>
      <w:r>
        <w:rPr>
          <w:b/>
        </w:rPr>
        <w:t>職務経歴</w:t>
      </w:r>
      <w:proofErr w:type="spellEnd"/>
      <w:r>
        <w:rPr>
          <w:b/>
        </w:rPr>
        <w:t>】</w:t>
      </w:r>
    </w:p>
    <w:tbl>
      <w:tblPr>
        <w:tblStyle w:val="afe"/>
        <w:tblW w:w="0" w:type="auto"/>
        <w:tblLook w:val="04A0" w:firstRow="1" w:lastRow="0" w:firstColumn="1" w:lastColumn="0" w:noHBand="0" w:noVBand="1"/>
      </w:tblPr>
      <w:tblGrid>
        <w:gridCol w:w="3085"/>
        <w:gridCol w:w="5555"/>
      </w:tblGrid>
      <w:tr w:rsidR="00C65B02" w14:paraId="27CFAEF4" w14:textId="77777777" w:rsidTr="003B4F35">
        <w:tc>
          <w:tcPr>
            <w:tcW w:w="3085" w:type="dxa"/>
          </w:tcPr>
          <w:p w14:paraId="2689269A" w14:textId="77777777" w:rsidR="00C65B02" w:rsidRDefault="00000000">
            <w:proofErr w:type="spellStart"/>
            <w:r>
              <w:t>期間</w:t>
            </w:r>
            <w:proofErr w:type="spellEnd"/>
          </w:p>
        </w:tc>
        <w:tc>
          <w:tcPr>
            <w:tcW w:w="5555" w:type="dxa"/>
          </w:tcPr>
          <w:p w14:paraId="769AB2F1" w14:textId="77777777" w:rsidR="00C65B02" w:rsidRDefault="00000000">
            <w:r>
              <w:t>職務内容</w:t>
            </w:r>
          </w:p>
        </w:tc>
      </w:tr>
      <w:tr w:rsidR="00C65B02" w14:paraId="5DB23741" w14:textId="77777777" w:rsidTr="003B4F35">
        <w:tc>
          <w:tcPr>
            <w:tcW w:w="3085" w:type="dxa"/>
          </w:tcPr>
          <w:p w14:paraId="65779397" w14:textId="77777777" w:rsidR="00C65B02" w:rsidRDefault="00000000">
            <w:r>
              <w:t>2015</w:t>
            </w:r>
            <w:r>
              <w:t>年</w:t>
            </w:r>
            <w:r>
              <w:t>4</w:t>
            </w:r>
            <w:r>
              <w:t>月〜</w:t>
            </w:r>
            <w:r>
              <w:t>2017</w:t>
            </w:r>
            <w:r>
              <w:t>年</w:t>
            </w:r>
            <w:r>
              <w:t>3</w:t>
            </w:r>
            <w:r>
              <w:t>月</w:t>
            </w:r>
          </w:p>
        </w:tc>
        <w:tc>
          <w:tcPr>
            <w:tcW w:w="5555" w:type="dxa"/>
          </w:tcPr>
          <w:p w14:paraId="3765F69A" w14:textId="77777777" w:rsidR="00C65B02" w:rsidRDefault="00000000">
            <w:r>
              <w:rPr>
                <w:lang w:eastAsia="ja-JP"/>
              </w:rPr>
              <w:t>株式会社アクティブシステム（契約社員）</w:t>
            </w:r>
            <w:r>
              <w:rPr>
                <w:lang w:eastAsia="ja-JP"/>
              </w:rPr>
              <w:br/>
            </w:r>
            <w:r>
              <w:rPr>
                <w:lang w:eastAsia="ja-JP"/>
              </w:rPr>
              <w:t>従業員：約</w:t>
            </w:r>
            <w:r>
              <w:rPr>
                <w:lang w:eastAsia="ja-JP"/>
              </w:rPr>
              <w:t>80</w:t>
            </w:r>
            <w:r>
              <w:rPr>
                <w:lang w:eastAsia="ja-JP"/>
              </w:rPr>
              <w:t>名／業種：</w:t>
            </w:r>
            <w:r>
              <w:rPr>
                <w:lang w:eastAsia="ja-JP"/>
              </w:rPr>
              <w:t>IT</w:t>
            </w:r>
            <w:r>
              <w:rPr>
                <w:lang w:eastAsia="ja-JP"/>
              </w:rPr>
              <w:t>サービス業</w:t>
            </w:r>
            <w:r>
              <w:rPr>
                <w:lang w:eastAsia="ja-JP"/>
              </w:rPr>
              <w:br/>
            </w:r>
            <w:r>
              <w:rPr>
                <w:lang w:eastAsia="ja-JP"/>
              </w:rPr>
              <w:t>【業務内容】書類作成、経費処理、郵便仕分け、備品発注など庶務全般。</w:t>
            </w:r>
            <w:r>
              <w:rPr>
                <w:lang w:eastAsia="ja-JP"/>
              </w:rPr>
              <w:br/>
            </w:r>
            <w:r>
              <w:rPr>
                <w:lang w:eastAsia="ja-JP"/>
              </w:rPr>
              <w:t>【主な実績】業務マニュアルがなかったため自ら手順書を作成。</w:t>
            </w:r>
            <w:r>
              <w:rPr>
                <w:lang w:eastAsia="ja-JP"/>
              </w:rPr>
              <w:br/>
            </w:r>
            <w:r>
              <w:t>【</w:t>
            </w:r>
            <w:proofErr w:type="spellStart"/>
            <w:r>
              <w:t>退職理由】契約満了のため</w:t>
            </w:r>
            <w:proofErr w:type="spellEnd"/>
          </w:p>
        </w:tc>
      </w:tr>
      <w:tr w:rsidR="00C65B02" w14:paraId="50DAE6F8" w14:textId="77777777" w:rsidTr="003B4F35">
        <w:tc>
          <w:tcPr>
            <w:tcW w:w="3085" w:type="dxa"/>
          </w:tcPr>
          <w:p w14:paraId="18FE9321" w14:textId="77777777" w:rsidR="00C65B02" w:rsidRDefault="00000000">
            <w:r>
              <w:t>2017</w:t>
            </w:r>
            <w:r>
              <w:t>年</w:t>
            </w:r>
            <w:r>
              <w:t>4</w:t>
            </w:r>
            <w:r>
              <w:t>月〜</w:t>
            </w:r>
            <w:r>
              <w:t>2018</w:t>
            </w:r>
            <w:r>
              <w:t>年</w:t>
            </w:r>
            <w:r>
              <w:t>12</w:t>
            </w:r>
            <w:r>
              <w:t>月</w:t>
            </w:r>
          </w:p>
        </w:tc>
        <w:tc>
          <w:tcPr>
            <w:tcW w:w="5555" w:type="dxa"/>
          </w:tcPr>
          <w:p w14:paraId="795F1CA5" w14:textId="77777777" w:rsidR="00C65B02" w:rsidRDefault="00000000">
            <w:pPr>
              <w:rPr>
                <w:lang w:eastAsia="ja-JP"/>
              </w:rPr>
            </w:pPr>
            <w:r>
              <w:rPr>
                <w:lang w:eastAsia="ja-JP"/>
              </w:rPr>
              <w:t>株式会社ネクスト流通（正社員）</w:t>
            </w:r>
            <w:r>
              <w:rPr>
                <w:lang w:eastAsia="ja-JP"/>
              </w:rPr>
              <w:br/>
            </w:r>
            <w:r>
              <w:rPr>
                <w:lang w:eastAsia="ja-JP"/>
              </w:rPr>
              <w:t>従業員：約</w:t>
            </w:r>
            <w:r>
              <w:rPr>
                <w:lang w:eastAsia="ja-JP"/>
              </w:rPr>
              <w:t>50</w:t>
            </w:r>
            <w:r>
              <w:rPr>
                <w:lang w:eastAsia="ja-JP"/>
              </w:rPr>
              <w:t>名／業種：物流業</w:t>
            </w:r>
            <w:r>
              <w:rPr>
                <w:lang w:eastAsia="ja-JP"/>
              </w:rPr>
              <w:br/>
            </w:r>
            <w:r>
              <w:rPr>
                <w:lang w:eastAsia="ja-JP"/>
              </w:rPr>
              <w:t>【業務内容】受発注管理、納期調整、請求書発行、営業資料作成。</w:t>
            </w:r>
            <w:r>
              <w:rPr>
                <w:lang w:eastAsia="ja-JP"/>
              </w:rPr>
              <w:br/>
            </w:r>
            <w:r>
              <w:rPr>
                <w:lang w:eastAsia="ja-JP"/>
              </w:rPr>
              <w:t>【主な実績】顧客別対応をフォーマット化し誤送信防止に貢献。</w:t>
            </w:r>
            <w:r>
              <w:rPr>
                <w:lang w:eastAsia="ja-JP"/>
              </w:rPr>
              <w:br/>
            </w:r>
            <w:r>
              <w:rPr>
                <w:lang w:eastAsia="ja-JP"/>
              </w:rPr>
              <w:t>【退職理由】通勤困難による地元転居のため</w:t>
            </w:r>
          </w:p>
        </w:tc>
      </w:tr>
      <w:tr w:rsidR="00C65B02" w14:paraId="5B93E87C" w14:textId="77777777" w:rsidTr="003B4F35">
        <w:tc>
          <w:tcPr>
            <w:tcW w:w="3085" w:type="dxa"/>
          </w:tcPr>
          <w:p w14:paraId="78DB89D6" w14:textId="77777777" w:rsidR="00C65B02" w:rsidRDefault="00000000">
            <w:r>
              <w:t>2019</w:t>
            </w:r>
            <w:r>
              <w:t>年</w:t>
            </w:r>
            <w:r>
              <w:t>1</w:t>
            </w:r>
            <w:r>
              <w:t>月〜</w:t>
            </w:r>
            <w:r>
              <w:t>2020</w:t>
            </w:r>
            <w:r>
              <w:t>年</w:t>
            </w:r>
            <w:r>
              <w:t>10</w:t>
            </w:r>
            <w:r>
              <w:t>月</w:t>
            </w:r>
          </w:p>
        </w:tc>
        <w:tc>
          <w:tcPr>
            <w:tcW w:w="5555" w:type="dxa"/>
          </w:tcPr>
          <w:p w14:paraId="1943DD77" w14:textId="77777777" w:rsidR="00C65B02" w:rsidRDefault="00000000">
            <w:r>
              <w:rPr>
                <w:lang w:eastAsia="ja-JP"/>
              </w:rPr>
              <w:t>株式会社クリエイト企画（正社員）</w:t>
            </w:r>
            <w:r>
              <w:rPr>
                <w:lang w:eastAsia="ja-JP"/>
              </w:rPr>
              <w:br/>
            </w:r>
            <w:r>
              <w:rPr>
                <w:lang w:eastAsia="ja-JP"/>
              </w:rPr>
              <w:t>従業員：約</w:t>
            </w:r>
            <w:r>
              <w:rPr>
                <w:lang w:eastAsia="ja-JP"/>
              </w:rPr>
              <w:t>30</w:t>
            </w:r>
            <w:r>
              <w:rPr>
                <w:lang w:eastAsia="ja-JP"/>
              </w:rPr>
              <w:t>名／業種：広告制作業</w:t>
            </w:r>
            <w:r>
              <w:rPr>
                <w:lang w:eastAsia="ja-JP"/>
              </w:rPr>
              <w:br/>
            </w:r>
            <w:r>
              <w:rPr>
                <w:lang w:eastAsia="ja-JP"/>
              </w:rPr>
              <w:t>【業務内容】営業スケジュール管理、原価計算補助、顧客対応補助。</w:t>
            </w:r>
            <w:r>
              <w:rPr>
                <w:lang w:eastAsia="ja-JP"/>
              </w:rPr>
              <w:br/>
            </w:r>
            <w:r>
              <w:rPr>
                <w:lang w:eastAsia="ja-JP"/>
              </w:rPr>
              <w:t>【主な実績】営業との連携強化により書類提出遅延ゼロを実現。</w:t>
            </w:r>
            <w:r>
              <w:rPr>
                <w:lang w:eastAsia="ja-JP"/>
              </w:rPr>
              <w:br/>
            </w:r>
            <w:r>
              <w:t>【</w:t>
            </w:r>
            <w:proofErr w:type="spellStart"/>
            <w:r>
              <w:t>退職理由】経営悪化による退職勧奨</w:t>
            </w:r>
            <w:proofErr w:type="spellEnd"/>
          </w:p>
        </w:tc>
      </w:tr>
      <w:tr w:rsidR="00C65B02" w14:paraId="5AB3F9C6" w14:textId="77777777" w:rsidTr="003B4F35">
        <w:tc>
          <w:tcPr>
            <w:tcW w:w="3085" w:type="dxa"/>
          </w:tcPr>
          <w:p w14:paraId="544AB71C" w14:textId="77777777" w:rsidR="00C65B02" w:rsidRDefault="00000000">
            <w:r>
              <w:t>2020</w:t>
            </w:r>
            <w:r>
              <w:t>年</w:t>
            </w:r>
            <w:r>
              <w:t>11</w:t>
            </w:r>
            <w:r>
              <w:t>月〜</w:t>
            </w:r>
            <w:r>
              <w:t>2022</w:t>
            </w:r>
            <w:r>
              <w:t>年</w:t>
            </w:r>
            <w:r>
              <w:t>8</w:t>
            </w:r>
            <w:r>
              <w:t>月</w:t>
            </w:r>
          </w:p>
        </w:tc>
        <w:tc>
          <w:tcPr>
            <w:tcW w:w="5555" w:type="dxa"/>
          </w:tcPr>
          <w:p w14:paraId="515F93BF" w14:textId="734657D8" w:rsidR="00C65B02" w:rsidRDefault="00000000">
            <w:pPr>
              <w:rPr>
                <w:lang w:eastAsia="ja-JP"/>
              </w:rPr>
            </w:pPr>
            <w:r>
              <w:rPr>
                <w:lang w:eastAsia="ja-JP"/>
              </w:rPr>
              <w:t>株式会社セイリョウ工業（正社員）</w:t>
            </w:r>
            <w:r>
              <w:rPr>
                <w:lang w:eastAsia="ja-JP"/>
              </w:rPr>
              <w:br/>
            </w:r>
            <w:r>
              <w:rPr>
                <w:lang w:eastAsia="ja-JP"/>
              </w:rPr>
              <w:t>従業員：約</w:t>
            </w:r>
            <w:r>
              <w:rPr>
                <w:lang w:eastAsia="ja-JP"/>
              </w:rPr>
              <w:t>200</w:t>
            </w:r>
            <w:r>
              <w:rPr>
                <w:lang w:eastAsia="ja-JP"/>
              </w:rPr>
              <w:t>名／業種：製造業</w:t>
            </w:r>
            <w:r>
              <w:rPr>
                <w:lang w:eastAsia="ja-JP"/>
              </w:rPr>
              <w:br/>
            </w:r>
            <w:r>
              <w:rPr>
                <w:lang w:eastAsia="ja-JP"/>
              </w:rPr>
              <w:t>【業務内容】総務・庶務、勤怠管理、社内イベント運</w:t>
            </w:r>
            <w:r>
              <w:rPr>
                <w:lang w:eastAsia="ja-JP"/>
              </w:rPr>
              <w:lastRenderedPageBreak/>
              <w:t>営、備品管理。</w:t>
            </w:r>
            <w:r>
              <w:rPr>
                <w:lang w:eastAsia="ja-JP"/>
              </w:rPr>
              <w:br/>
            </w:r>
            <w:r>
              <w:rPr>
                <w:lang w:eastAsia="ja-JP"/>
              </w:rPr>
              <w:t>【主な実績】</w:t>
            </w:r>
            <w:r>
              <w:rPr>
                <w:lang w:eastAsia="ja-JP"/>
              </w:rPr>
              <w:t>Excel</w:t>
            </w:r>
            <w:r>
              <w:rPr>
                <w:lang w:eastAsia="ja-JP"/>
              </w:rPr>
              <w:t>マクロ導入で月</w:t>
            </w:r>
            <w:r>
              <w:rPr>
                <w:lang w:eastAsia="ja-JP"/>
              </w:rPr>
              <w:t>10</w:t>
            </w:r>
            <w:r>
              <w:rPr>
                <w:lang w:eastAsia="ja-JP"/>
              </w:rPr>
              <w:t>時間の工数削減。</w:t>
            </w:r>
            <w:r>
              <w:rPr>
                <w:lang w:eastAsia="ja-JP"/>
              </w:rPr>
              <w:br/>
            </w:r>
            <w:r>
              <w:rPr>
                <w:lang w:eastAsia="ja-JP"/>
              </w:rPr>
              <w:t>【退職理由】</w:t>
            </w:r>
            <w:r w:rsidR="009B0C45">
              <w:rPr>
                <w:rFonts w:hint="eastAsia"/>
                <w:lang w:eastAsia="ja-JP"/>
              </w:rPr>
              <w:t>企業買収され、将来に不安を感じたため</w:t>
            </w:r>
          </w:p>
        </w:tc>
      </w:tr>
      <w:tr w:rsidR="00C65B02" w14:paraId="0F52C1E1" w14:textId="77777777" w:rsidTr="003B4F35">
        <w:tc>
          <w:tcPr>
            <w:tcW w:w="3085" w:type="dxa"/>
          </w:tcPr>
          <w:p w14:paraId="458216A4" w14:textId="77777777" w:rsidR="00C65B02" w:rsidRDefault="00000000">
            <w:r>
              <w:lastRenderedPageBreak/>
              <w:t>2022</w:t>
            </w:r>
            <w:r>
              <w:t>年</w:t>
            </w:r>
            <w:r>
              <w:t>9</w:t>
            </w:r>
            <w:r>
              <w:t>月〜現在</w:t>
            </w:r>
          </w:p>
        </w:tc>
        <w:tc>
          <w:tcPr>
            <w:tcW w:w="5555" w:type="dxa"/>
          </w:tcPr>
          <w:p w14:paraId="2AAB7921" w14:textId="77777777" w:rsidR="00C65B02" w:rsidRDefault="00000000">
            <w:r>
              <w:rPr>
                <w:lang w:eastAsia="ja-JP"/>
              </w:rPr>
              <w:t>株式会社リンクライン（派遣社員）</w:t>
            </w:r>
            <w:r>
              <w:rPr>
                <w:lang w:eastAsia="ja-JP"/>
              </w:rPr>
              <w:br/>
            </w:r>
            <w:r>
              <w:rPr>
                <w:lang w:eastAsia="ja-JP"/>
              </w:rPr>
              <w:t>従業員：約</w:t>
            </w:r>
            <w:r>
              <w:rPr>
                <w:lang w:eastAsia="ja-JP"/>
              </w:rPr>
              <w:t>100</w:t>
            </w:r>
            <w:r>
              <w:rPr>
                <w:lang w:eastAsia="ja-JP"/>
              </w:rPr>
              <w:t>名／業種：サービス業</w:t>
            </w:r>
            <w:r>
              <w:rPr>
                <w:lang w:eastAsia="ja-JP"/>
              </w:rPr>
              <w:br/>
            </w:r>
            <w:r>
              <w:rPr>
                <w:lang w:eastAsia="ja-JP"/>
              </w:rPr>
              <w:t>【業務内容】売上データ入力、月次資料集計、電話対応、社内報作成補助。</w:t>
            </w:r>
            <w:r>
              <w:rPr>
                <w:lang w:eastAsia="ja-JP"/>
              </w:rPr>
              <w:br/>
            </w:r>
            <w:r>
              <w:rPr>
                <w:lang w:eastAsia="ja-JP"/>
              </w:rPr>
              <w:t>【主な実績】月</w:t>
            </w:r>
            <w:r>
              <w:rPr>
                <w:lang w:eastAsia="ja-JP"/>
              </w:rPr>
              <w:t>200</w:t>
            </w:r>
            <w:r>
              <w:rPr>
                <w:lang w:eastAsia="ja-JP"/>
              </w:rPr>
              <w:t>件以上の請求処理でミスゼロを継続中。</w:t>
            </w:r>
            <w:r>
              <w:rPr>
                <w:lang w:eastAsia="ja-JP"/>
              </w:rPr>
              <w:br/>
            </w:r>
            <w:r>
              <w:t>【</w:t>
            </w:r>
            <w:proofErr w:type="spellStart"/>
            <w:r>
              <w:t>退職予定理由】派遣契約満了のため</w:t>
            </w:r>
            <w:proofErr w:type="spellEnd"/>
          </w:p>
        </w:tc>
      </w:tr>
    </w:tbl>
    <w:p w14:paraId="1A926697" w14:textId="77777777" w:rsidR="003B4F35" w:rsidRDefault="003B4F35">
      <w:pPr>
        <w:rPr>
          <w:b/>
          <w:lang w:eastAsia="ja-JP"/>
        </w:rPr>
      </w:pPr>
    </w:p>
    <w:p w14:paraId="74E494E0" w14:textId="36BA0D06" w:rsidR="00C65B02" w:rsidRDefault="00000000">
      <w:pPr>
        <w:rPr>
          <w:lang w:eastAsia="ja-JP"/>
        </w:rPr>
      </w:pPr>
      <w:r>
        <w:rPr>
          <w:b/>
          <w:lang w:eastAsia="ja-JP"/>
        </w:rPr>
        <w:t>【活かせる経験・スキル】</w:t>
      </w:r>
    </w:p>
    <w:p w14:paraId="003041CD" w14:textId="77777777" w:rsidR="00C65B02" w:rsidRDefault="00000000">
      <w:pPr>
        <w:rPr>
          <w:lang w:eastAsia="ja-JP"/>
        </w:rPr>
      </w:pPr>
      <w:r>
        <w:rPr>
          <w:lang w:eastAsia="ja-JP"/>
        </w:rPr>
        <w:t>・複数社での業務経験による業務フローやシステムへの柔軟な対応力</w:t>
      </w:r>
      <w:r>
        <w:rPr>
          <w:lang w:eastAsia="ja-JP"/>
        </w:rPr>
        <w:br/>
      </w:r>
      <w:r>
        <w:rPr>
          <w:lang w:eastAsia="ja-JP"/>
        </w:rPr>
        <w:t>・複数部署や取引先とのやり取りで培った調整力とコミュニケーション力</w:t>
      </w:r>
      <w:r>
        <w:rPr>
          <w:lang w:eastAsia="ja-JP"/>
        </w:rPr>
        <w:br/>
      </w:r>
      <w:r>
        <w:rPr>
          <w:lang w:eastAsia="ja-JP"/>
        </w:rPr>
        <w:t>・</w:t>
      </w:r>
      <w:r>
        <w:rPr>
          <w:lang w:eastAsia="ja-JP"/>
        </w:rPr>
        <w:t>Excel</w:t>
      </w:r>
      <w:r>
        <w:rPr>
          <w:lang w:eastAsia="ja-JP"/>
        </w:rPr>
        <w:t>関数・マクロを活用した業務効率化の実践経験</w:t>
      </w:r>
      <w:r>
        <w:rPr>
          <w:lang w:eastAsia="ja-JP"/>
        </w:rPr>
        <w:br/>
      </w:r>
      <w:r>
        <w:rPr>
          <w:lang w:eastAsia="ja-JP"/>
        </w:rPr>
        <w:t>・正確な請求・売上処理業務（月平均</w:t>
      </w:r>
      <w:r>
        <w:rPr>
          <w:lang w:eastAsia="ja-JP"/>
        </w:rPr>
        <w:t>200</w:t>
      </w:r>
      <w:r>
        <w:rPr>
          <w:lang w:eastAsia="ja-JP"/>
        </w:rPr>
        <w:t>件の対応）</w:t>
      </w:r>
      <w:r>
        <w:rPr>
          <w:lang w:eastAsia="ja-JP"/>
        </w:rPr>
        <w:br/>
      </w:r>
      <w:r>
        <w:rPr>
          <w:lang w:eastAsia="ja-JP"/>
        </w:rPr>
        <w:t>・マニュアル作成や手順整備による引き継ぎの効率化</w:t>
      </w:r>
    </w:p>
    <w:p w14:paraId="423F81B2" w14:textId="77777777" w:rsidR="003B4F35" w:rsidRDefault="003B4F35">
      <w:pPr>
        <w:rPr>
          <w:rFonts w:hint="eastAsia"/>
          <w:lang w:eastAsia="ja-JP"/>
        </w:rPr>
      </w:pPr>
    </w:p>
    <w:p w14:paraId="565902A7" w14:textId="77777777" w:rsidR="00C65B02" w:rsidRDefault="00000000">
      <w:pPr>
        <w:rPr>
          <w:lang w:eastAsia="ja-JP"/>
        </w:rPr>
      </w:pPr>
      <w:r>
        <w:rPr>
          <w:b/>
          <w:lang w:eastAsia="ja-JP"/>
        </w:rPr>
        <w:t>【自己</w:t>
      </w:r>
      <w:r>
        <w:rPr>
          <w:b/>
          <w:lang w:eastAsia="ja-JP"/>
        </w:rPr>
        <w:t>PR</w:t>
      </w:r>
      <w:r>
        <w:rPr>
          <w:b/>
          <w:lang w:eastAsia="ja-JP"/>
        </w:rPr>
        <w:t>】</w:t>
      </w:r>
    </w:p>
    <w:p w14:paraId="2FC7AED1" w14:textId="77777777" w:rsidR="00C65B02" w:rsidRDefault="00000000">
      <w:pPr>
        <w:rPr>
          <w:lang w:eastAsia="ja-JP"/>
        </w:rPr>
      </w:pPr>
      <w:r>
        <w:rPr>
          <w:lang w:eastAsia="ja-JP"/>
        </w:rPr>
        <w:t>私の強みは、新しい職場環境や業務にもすぐに馴染み、安定したパフォーマンスを発揮できる適応力と柔軟性です。</w:t>
      </w:r>
      <w:r>
        <w:rPr>
          <w:lang w:eastAsia="ja-JP"/>
        </w:rPr>
        <w:br/>
      </w:r>
      <w:r>
        <w:rPr>
          <w:lang w:eastAsia="ja-JP"/>
        </w:rPr>
        <w:t>これまでの</w:t>
      </w:r>
      <w:r>
        <w:rPr>
          <w:lang w:eastAsia="ja-JP"/>
        </w:rPr>
        <w:t>5</w:t>
      </w:r>
      <w:r>
        <w:rPr>
          <w:lang w:eastAsia="ja-JP"/>
        </w:rPr>
        <w:t>社での経験を通じて、業界ごとに異なる業務フローや商習慣を学び、常に「自分が動くことで周囲の業務が円滑になる」ことを意識して取り組んできました。</w:t>
      </w:r>
      <w:r>
        <w:rPr>
          <w:lang w:eastAsia="ja-JP"/>
        </w:rPr>
        <w:br/>
      </w:r>
      <w:r>
        <w:rPr>
          <w:lang w:eastAsia="ja-JP"/>
        </w:rPr>
        <w:t>特に、業務改善提案やマニュアル整備など、自分の仕事に留まらず周囲にも貢献する視点を持ち続けてきました。</w:t>
      </w:r>
      <w:r>
        <w:rPr>
          <w:lang w:eastAsia="ja-JP"/>
        </w:rPr>
        <w:br/>
      </w:r>
      <w:r>
        <w:rPr>
          <w:lang w:eastAsia="ja-JP"/>
        </w:rPr>
        <w:t>今後は安定した環境で、これまでの経験を活かし、長期的にチームの土台を支える役割を担いたいと考えております。</w:t>
      </w:r>
    </w:p>
    <w:sectPr w:rsidR="00C65B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348024776">
    <w:abstractNumId w:val="8"/>
  </w:num>
  <w:num w:numId="2" w16cid:durableId="1095055109">
    <w:abstractNumId w:val="6"/>
  </w:num>
  <w:num w:numId="3" w16cid:durableId="1214460429">
    <w:abstractNumId w:val="5"/>
  </w:num>
  <w:num w:numId="4" w16cid:durableId="1403481758">
    <w:abstractNumId w:val="4"/>
  </w:num>
  <w:num w:numId="5" w16cid:durableId="280722515">
    <w:abstractNumId w:val="7"/>
  </w:num>
  <w:num w:numId="6" w16cid:durableId="691222005">
    <w:abstractNumId w:val="3"/>
  </w:num>
  <w:num w:numId="7" w16cid:durableId="1210193321">
    <w:abstractNumId w:val="2"/>
  </w:num>
  <w:num w:numId="8" w16cid:durableId="2132287689">
    <w:abstractNumId w:val="1"/>
  </w:num>
  <w:num w:numId="9" w16cid:durableId="38097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B0745"/>
    <w:rsid w:val="00326F90"/>
    <w:rsid w:val="003B4F35"/>
    <w:rsid w:val="009B0C45"/>
    <w:rsid w:val="00AA1D8D"/>
    <w:rsid w:val="00B47730"/>
    <w:rsid w:val="00C65B0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033E4C3"/>
  <w14:defaultImageDpi w14:val="300"/>
  <w15:docId w15:val="{9486B28B-6C48-4F4C-A799-C8E20A70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2025-05-25T09:25:00Z</dcterms:created>
  <dcterms:modified xsi:type="dcterms:W3CDTF">2025-05-25T09:25:00Z</dcterms:modified>
  <cp:category/>
</cp:coreProperties>
</file>