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5D878" w14:textId="77777777" w:rsidR="00CC0ABA" w:rsidRDefault="00000000">
      <w:pPr>
        <w:jc w:val="center"/>
      </w:pPr>
      <w:r>
        <w:rPr>
          <w:b/>
          <w:sz w:val="32"/>
        </w:rPr>
        <w:t>職務経歴書</w:t>
      </w:r>
    </w:p>
    <w:p w14:paraId="786E6D59" w14:textId="77777777" w:rsidR="00CC0ABA" w:rsidRDefault="00000000">
      <w:pPr>
        <w:jc w:val="right"/>
      </w:pPr>
      <w:r>
        <w:t>2025年4月1日現在</w:t>
      </w:r>
    </w:p>
    <w:p w14:paraId="3F65F5E7" w14:textId="77777777" w:rsidR="00CC0ABA" w:rsidRDefault="00000000">
      <w:pPr>
        <w:jc w:val="right"/>
        <w:rPr>
          <w:lang w:eastAsia="ja-JP"/>
        </w:rPr>
      </w:pPr>
      <w:proofErr w:type="spellStart"/>
      <w:r>
        <w:t>佐藤</w:t>
      </w:r>
      <w:proofErr w:type="spellEnd"/>
      <w:r>
        <w:t xml:space="preserve"> </w:t>
      </w:r>
      <w:proofErr w:type="spellStart"/>
      <w:r>
        <w:t>翔太</w:t>
      </w:r>
      <w:proofErr w:type="spellEnd"/>
    </w:p>
    <w:p w14:paraId="3067D09B" w14:textId="77777777" w:rsidR="0032656C" w:rsidRDefault="0032656C">
      <w:pPr>
        <w:jc w:val="right"/>
        <w:rPr>
          <w:rFonts w:hint="eastAsia"/>
          <w:lang w:eastAsia="ja-JP"/>
        </w:rPr>
      </w:pPr>
    </w:p>
    <w:p w14:paraId="45978173" w14:textId="77777777" w:rsidR="00CC0ABA" w:rsidRDefault="00000000">
      <w:pPr>
        <w:rPr>
          <w:lang w:eastAsia="ja-JP"/>
        </w:rPr>
      </w:pPr>
      <w:r>
        <w:rPr>
          <w:b/>
          <w:lang w:eastAsia="ja-JP"/>
        </w:rPr>
        <w:t>■職務要約</w:t>
      </w:r>
    </w:p>
    <w:p w14:paraId="13FAD894" w14:textId="7D206555" w:rsidR="0032656C" w:rsidRDefault="00000000">
      <w:pPr>
        <w:rPr>
          <w:rFonts w:hint="eastAsia"/>
          <w:lang w:eastAsia="ja-JP"/>
        </w:rPr>
      </w:pPr>
      <w:r>
        <w:rPr>
          <w:lang w:eastAsia="ja-JP"/>
        </w:rPr>
        <w:t xml:space="preserve">　大学卒業後、音楽活動（バンド演奏・楽曲制作）に挑戦しており、時間の融通が利くアルバイト勤務を選んで生計を立てておりました。主に接客業を中心に、週5日勤務で継続的に働きながら、業務への責任感を評価され、いずれの職場でもリーダー的な役割を任されてきました。音楽活動には一定の区切りをつけた今、これまでの実務経験を糧に、正社員としてのキャリアを本格的に築いていきたいと考えております。</w:t>
      </w:r>
    </w:p>
    <w:p w14:paraId="288F9283" w14:textId="77777777" w:rsidR="00CC0ABA" w:rsidRDefault="00000000">
      <w:pPr>
        <w:rPr>
          <w:lang w:eastAsia="ja-JP"/>
        </w:rPr>
      </w:pPr>
      <w:r>
        <w:rPr>
          <w:b/>
          <w:lang w:eastAsia="ja-JP"/>
        </w:rPr>
        <w:t>■職務経歴</w:t>
      </w:r>
    </w:p>
    <w:p w14:paraId="26F47EE9" w14:textId="77777777" w:rsidR="00CC0ABA" w:rsidRDefault="00000000">
      <w:pPr>
        <w:rPr>
          <w:lang w:eastAsia="ja-JP"/>
        </w:rPr>
      </w:pPr>
      <w:r>
        <w:rPr>
          <w:lang w:eastAsia="ja-JP"/>
        </w:rPr>
        <w:t>株式会社コンビニジャパン（アルバイト：2020年4月〜2022年6月）</w:t>
      </w:r>
    </w:p>
    <w:p w14:paraId="0CB589E3" w14:textId="77777777" w:rsidR="00CC0ABA" w:rsidRDefault="00000000">
      <w:pPr>
        <w:rPr>
          <w:lang w:eastAsia="ja-JP"/>
        </w:rPr>
      </w:pPr>
      <w:r>
        <w:rPr>
          <w:lang w:eastAsia="ja-JP"/>
        </w:rPr>
        <w:t>資本金：1億円　従業員数：約1,200名　全国店舗数：約900店　業種：小売業（コンビニエンスストア）</w:t>
      </w:r>
    </w:p>
    <w:tbl>
      <w:tblPr>
        <w:tblStyle w:val="afe"/>
        <w:tblW w:w="0" w:type="auto"/>
        <w:tblLook w:val="04A0" w:firstRow="1" w:lastRow="0" w:firstColumn="1" w:lastColumn="0" w:noHBand="0" w:noVBand="1"/>
      </w:tblPr>
      <w:tblGrid>
        <w:gridCol w:w="2660"/>
        <w:gridCol w:w="5980"/>
      </w:tblGrid>
      <w:tr w:rsidR="0032656C" w14:paraId="46E1D221" w14:textId="77777777" w:rsidTr="0032656C">
        <w:tc>
          <w:tcPr>
            <w:tcW w:w="2660" w:type="dxa"/>
          </w:tcPr>
          <w:p w14:paraId="5A7E4777" w14:textId="0A9336D4" w:rsidR="0032656C" w:rsidRDefault="0032656C">
            <w:r>
              <w:rPr>
                <w:rFonts w:hint="eastAsia"/>
                <w:lang w:eastAsia="ja-JP"/>
              </w:rPr>
              <w:t>期間</w:t>
            </w:r>
          </w:p>
        </w:tc>
        <w:tc>
          <w:tcPr>
            <w:tcW w:w="5980" w:type="dxa"/>
          </w:tcPr>
          <w:p w14:paraId="39888EFA" w14:textId="109C899A" w:rsidR="0032656C" w:rsidRDefault="0032656C">
            <w:pPr>
              <w:rPr>
                <w:lang w:eastAsia="ja-JP"/>
              </w:rPr>
            </w:pPr>
            <w:r>
              <w:rPr>
                <w:rFonts w:hint="eastAsia"/>
                <w:lang w:eastAsia="ja-JP"/>
              </w:rPr>
              <w:t>職務内容</w:t>
            </w:r>
          </w:p>
        </w:tc>
      </w:tr>
      <w:tr w:rsidR="00CC0ABA" w14:paraId="43BB4E66" w14:textId="77777777" w:rsidTr="0032656C">
        <w:tc>
          <w:tcPr>
            <w:tcW w:w="2660" w:type="dxa"/>
          </w:tcPr>
          <w:p w14:paraId="2B7789C1" w14:textId="77777777" w:rsidR="00CC0ABA" w:rsidRDefault="00000000">
            <w:r>
              <w:t>2020年4月〜2022年6月</w:t>
            </w:r>
          </w:p>
        </w:tc>
        <w:tc>
          <w:tcPr>
            <w:tcW w:w="5980" w:type="dxa"/>
          </w:tcPr>
          <w:p w14:paraId="23EC851C" w14:textId="2249E972" w:rsidR="00CC0ABA" w:rsidRDefault="00000000">
            <w:pPr>
              <w:rPr>
                <w:lang w:eastAsia="ja-JP"/>
              </w:rPr>
            </w:pPr>
            <w:r>
              <w:rPr>
                <w:lang w:eastAsia="ja-JP"/>
              </w:rPr>
              <w:t>【担当業務】</w:t>
            </w:r>
            <w:r>
              <w:rPr>
                <w:lang w:eastAsia="ja-JP"/>
              </w:rPr>
              <w:br/>
              <w:t>・レジ業務、接客、商品の検品・補充・発注</w:t>
            </w:r>
            <w:r>
              <w:rPr>
                <w:lang w:eastAsia="ja-JP"/>
              </w:rPr>
              <w:br/>
              <w:t>・季節商材の陳列計画・POPの作成</w:t>
            </w:r>
            <w:r>
              <w:rPr>
                <w:lang w:eastAsia="ja-JP"/>
              </w:rPr>
              <w:br/>
              <w:t>・新人アルバイトへの指導（マニュアル・レジ操作）</w:t>
            </w:r>
            <w:r w:rsidR="00EA0079">
              <w:rPr>
                <w:lang w:eastAsia="ja-JP"/>
              </w:rPr>
              <w:br/>
            </w:r>
            <w:r>
              <w:rPr>
                <w:lang w:eastAsia="ja-JP"/>
              </w:rPr>
              <w:br/>
              <w:t>【心がけたこと】</w:t>
            </w:r>
            <w:r>
              <w:rPr>
                <w:lang w:eastAsia="ja-JP"/>
              </w:rPr>
              <w:br/>
              <w:t>忙しい時間帯でも丁寧な対応を心がけ、常連客への気配りや声かけを大切にしました。</w:t>
            </w:r>
            <w:r w:rsidR="00EA0079">
              <w:rPr>
                <w:lang w:eastAsia="ja-JP"/>
              </w:rPr>
              <w:br/>
            </w:r>
            <w:r>
              <w:rPr>
                <w:lang w:eastAsia="ja-JP"/>
              </w:rPr>
              <w:br/>
              <w:t>【実績・評価】</w:t>
            </w:r>
            <w:r>
              <w:rPr>
                <w:lang w:eastAsia="ja-JP"/>
              </w:rPr>
              <w:br/>
              <w:t>・在籍2年間、無遅刻・無欠勤を継続</w:t>
            </w:r>
            <w:r>
              <w:rPr>
                <w:lang w:eastAsia="ja-JP"/>
              </w:rPr>
              <w:br/>
              <w:t>・店長より「新人指導も的確で任せられる」との評価を受け、シフトリーダー代理を担当</w:t>
            </w:r>
          </w:p>
        </w:tc>
      </w:tr>
    </w:tbl>
    <w:p w14:paraId="03BB86FC" w14:textId="5EDC7B44" w:rsidR="00CC0ABA" w:rsidRDefault="00EA0079">
      <w:pPr>
        <w:rPr>
          <w:lang w:eastAsia="ja-JP"/>
        </w:rPr>
      </w:pPr>
      <w:r>
        <w:rPr>
          <w:lang w:eastAsia="ja-JP"/>
        </w:rPr>
        <w:br/>
      </w:r>
      <w:r w:rsidR="00000000">
        <w:rPr>
          <w:lang w:eastAsia="ja-JP"/>
        </w:rPr>
        <w:t>株式会社ファッションワールド（アルバイト：2022年7月〜2024年3月）</w:t>
      </w:r>
    </w:p>
    <w:p w14:paraId="4C36228D" w14:textId="77777777" w:rsidR="00CC0ABA" w:rsidRDefault="00000000">
      <w:pPr>
        <w:rPr>
          <w:lang w:eastAsia="ja-JP"/>
        </w:rPr>
      </w:pPr>
      <w:r>
        <w:rPr>
          <w:lang w:eastAsia="ja-JP"/>
        </w:rPr>
        <w:t>資本金：3,000万円　従業員数：約300名　全国店舗数：約80店　業種：アパレル小売業</w:t>
      </w:r>
    </w:p>
    <w:tbl>
      <w:tblPr>
        <w:tblStyle w:val="afe"/>
        <w:tblW w:w="0" w:type="auto"/>
        <w:tblLook w:val="04A0" w:firstRow="1" w:lastRow="0" w:firstColumn="1" w:lastColumn="0" w:noHBand="0" w:noVBand="1"/>
      </w:tblPr>
      <w:tblGrid>
        <w:gridCol w:w="2802"/>
        <w:gridCol w:w="5838"/>
      </w:tblGrid>
      <w:tr w:rsidR="0032656C" w14:paraId="2A7EB0FA" w14:textId="77777777" w:rsidTr="0032656C">
        <w:tc>
          <w:tcPr>
            <w:tcW w:w="2802" w:type="dxa"/>
          </w:tcPr>
          <w:p w14:paraId="44BA7A61" w14:textId="45AF4D34" w:rsidR="0032656C" w:rsidRDefault="0032656C">
            <w:pPr>
              <w:rPr>
                <w:lang w:eastAsia="ja-JP"/>
              </w:rPr>
            </w:pPr>
            <w:r>
              <w:rPr>
                <w:rFonts w:hint="eastAsia"/>
                <w:lang w:eastAsia="ja-JP"/>
              </w:rPr>
              <w:t>期間</w:t>
            </w:r>
          </w:p>
        </w:tc>
        <w:tc>
          <w:tcPr>
            <w:tcW w:w="5838" w:type="dxa"/>
          </w:tcPr>
          <w:p w14:paraId="40F5A318" w14:textId="0F9471C0" w:rsidR="0032656C" w:rsidRDefault="0032656C">
            <w:pPr>
              <w:rPr>
                <w:lang w:eastAsia="ja-JP"/>
              </w:rPr>
            </w:pPr>
            <w:r>
              <w:rPr>
                <w:rFonts w:hint="eastAsia"/>
                <w:lang w:eastAsia="ja-JP"/>
              </w:rPr>
              <w:t>職務内容</w:t>
            </w:r>
          </w:p>
        </w:tc>
      </w:tr>
      <w:tr w:rsidR="00CC0ABA" w14:paraId="7F444E06" w14:textId="77777777" w:rsidTr="0032656C">
        <w:tc>
          <w:tcPr>
            <w:tcW w:w="2802" w:type="dxa"/>
          </w:tcPr>
          <w:p w14:paraId="53D84D1E" w14:textId="77777777" w:rsidR="00CC0ABA" w:rsidRDefault="00000000">
            <w:r>
              <w:t>2022年7月〜2024年3月</w:t>
            </w:r>
          </w:p>
        </w:tc>
        <w:tc>
          <w:tcPr>
            <w:tcW w:w="5838" w:type="dxa"/>
          </w:tcPr>
          <w:p w14:paraId="2C136632" w14:textId="1CFD1704" w:rsidR="00CC0ABA" w:rsidRDefault="00000000">
            <w:pPr>
              <w:rPr>
                <w:lang w:eastAsia="ja-JP"/>
              </w:rPr>
            </w:pPr>
            <w:r>
              <w:rPr>
                <w:lang w:eastAsia="ja-JP"/>
              </w:rPr>
              <w:t>【担当業務】</w:t>
            </w:r>
            <w:r>
              <w:rPr>
                <w:lang w:eastAsia="ja-JP"/>
              </w:rPr>
              <w:br/>
              <w:t>・接客、商品案内、レジ対応、売場レイアウト調整</w:t>
            </w:r>
            <w:r>
              <w:rPr>
                <w:lang w:eastAsia="ja-JP"/>
              </w:rPr>
              <w:br/>
              <w:t>・在庫管理、SNS用ビジュアル撮影補助</w:t>
            </w:r>
            <w:r>
              <w:rPr>
                <w:lang w:eastAsia="ja-JP"/>
              </w:rPr>
              <w:br/>
              <w:t>・後輩スタッフの接客練習のサポート</w:t>
            </w:r>
            <w:r>
              <w:rPr>
                <w:lang w:eastAsia="ja-JP"/>
              </w:rPr>
              <w:br/>
            </w:r>
            <w:r>
              <w:rPr>
                <w:lang w:eastAsia="ja-JP"/>
              </w:rPr>
              <w:lastRenderedPageBreak/>
              <w:t>【心がけたこと】</w:t>
            </w:r>
            <w:r>
              <w:rPr>
                <w:lang w:eastAsia="ja-JP"/>
              </w:rPr>
              <w:br/>
              <w:t>押し売りをせず、お客様の好みや雰囲気に合わせた接客を意識しました。</w:t>
            </w:r>
            <w:r>
              <w:rPr>
                <w:lang w:eastAsia="ja-JP"/>
              </w:rPr>
              <w:br/>
              <w:t>【実績・評価】</w:t>
            </w:r>
            <w:r>
              <w:rPr>
                <w:lang w:eastAsia="ja-JP"/>
              </w:rPr>
              <w:br/>
              <w:t>・接客後アンケートで「丁寧・話しやすい」との評価多数</w:t>
            </w:r>
            <w:r>
              <w:rPr>
                <w:lang w:eastAsia="ja-JP"/>
              </w:rPr>
              <w:br/>
              <w:t>・売上上位の先輩と共に新作レイアウト提案チームに選出</w:t>
            </w:r>
          </w:p>
        </w:tc>
      </w:tr>
    </w:tbl>
    <w:p w14:paraId="7A722F6B" w14:textId="77777777" w:rsidR="00CC0ABA" w:rsidRDefault="00000000">
      <w:pPr>
        <w:rPr>
          <w:lang w:eastAsia="ja-JP"/>
        </w:rPr>
      </w:pPr>
      <w:r>
        <w:rPr>
          <w:b/>
          <w:lang w:eastAsia="ja-JP"/>
        </w:rPr>
        <w:lastRenderedPageBreak/>
        <w:t>■活かせる経験・スキル</w:t>
      </w:r>
    </w:p>
    <w:p w14:paraId="099203CD" w14:textId="77777777" w:rsidR="00CC0ABA" w:rsidRDefault="00000000">
      <w:pPr>
        <w:rPr>
          <w:lang w:eastAsia="ja-JP"/>
        </w:rPr>
      </w:pPr>
      <w:r>
        <w:rPr>
          <w:lang w:eastAsia="ja-JP"/>
        </w:rPr>
        <w:t>・4年間の接客販売経験（コンビニ・アパレル）</w:t>
      </w:r>
      <w:r>
        <w:rPr>
          <w:lang w:eastAsia="ja-JP"/>
        </w:rPr>
        <w:br/>
        <w:t>・シフト管理・後輩指導など責任ある業務の経験</w:t>
      </w:r>
      <w:r>
        <w:rPr>
          <w:lang w:eastAsia="ja-JP"/>
        </w:rPr>
        <w:br/>
        <w:t>・柔軟性とチーム意識を持った現場対応力</w:t>
      </w:r>
      <w:r>
        <w:rPr>
          <w:lang w:eastAsia="ja-JP"/>
        </w:rPr>
        <w:br/>
        <w:t>・Excel・Wordを使った簡単な入力・POP作成経験</w:t>
      </w:r>
    </w:p>
    <w:p w14:paraId="41A8808D" w14:textId="77777777" w:rsidR="00CC0ABA" w:rsidRDefault="00000000">
      <w:pPr>
        <w:rPr>
          <w:lang w:eastAsia="ja-JP"/>
        </w:rPr>
      </w:pPr>
      <w:r>
        <w:rPr>
          <w:b/>
          <w:lang w:eastAsia="ja-JP"/>
        </w:rPr>
        <w:t>■自己PR</w:t>
      </w:r>
    </w:p>
    <w:p w14:paraId="78587A16" w14:textId="77777777" w:rsidR="00CC0ABA" w:rsidRDefault="00000000">
      <w:pPr>
        <w:rPr>
          <w:lang w:eastAsia="ja-JP"/>
        </w:rPr>
      </w:pPr>
      <w:r>
        <w:rPr>
          <w:lang w:eastAsia="ja-JP"/>
        </w:rPr>
        <w:t xml:space="preserve">　私はどの職場でも「安心して任せられる存在になる」ことを意識して働いてきました。</w:t>
      </w:r>
      <w:r>
        <w:rPr>
          <w:lang w:eastAsia="ja-JP"/>
        </w:rPr>
        <w:br/>
        <w:t xml:space="preserve">　コンビニ勤務では、突発的な欠員時も率先して出勤し、店長から「一番信頼している」と評価いただきました。</w:t>
      </w:r>
      <w:r>
        <w:rPr>
          <w:lang w:eastAsia="ja-JP"/>
        </w:rPr>
        <w:br/>
        <w:t xml:space="preserve">　また、アパレルでは後輩の指導や売場づくりに積極的に関わり、接客満足度と売上の向上に貢献しました。</w:t>
      </w:r>
      <w:r>
        <w:rPr>
          <w:lang w:eastAsia="ja-JP"/>
        </w:rPr>
        <w:br/>
        <w:t xml:space="preserve">　今後はこれらの経験を活かし、正社員として長期的に成長していける環境で、責任ある仕事に取り組んでまいります。</w:t>
      </w:r>
    </w:p>
    <w:p w14:paraId="7550882A" w14:textId="77777777" w:rsidR="00CC0ABA" w:rsidRDefault="00000000">
      <w:pPr>
        <w:rPr>
          <w:lang w:eastAsia="ja-JP"/>
        </w:rPr>
      </w:pPr>
      <w:r>
        <w:rPr>
          <w:lang w:eastAsia="ja-JP"/>
        </w:rPr>
        <w:br w:type="page"/>
      </w:r>
    </w:p>
    <w:p w14:paraId="2D849BEF" w14:textId="77777777" w:rsidR="00CC0ABA" w:rsidRDefault="00000000">
      <w:pPr>
        <w:rPr>
          <w:lang w:eastAsia="ja-JP"/>
        </w:rPr>
      </w:pPr>
      <w:r>
        <w:rPr>
          <w:sz w:val="32"/>
          <w:lang w:eastAsia="ja-JP"/>
        </w:rPr>
        <w:lastRenderedPageBreak/>
        <w:t>参考</w:t>
      </w:r>
    </w:p>
    <w:p w14:paraId="535EF039" w14:textId="77777777" w:rsidR="00CC0ABA" w:rsidRDefault="00000000">
      <w:pPr>
        <w:rPr>
          <w:lang w:eastAsia="ja-JP"/>
        </w:rPr>
      </w:pPr>
      <w:r>
        <w:rPr>
          <w:sz w:val="28"/>
          <w:lang w:eastAsia="ja-JP"/>
        </w:rPr>
        <w:t>フリーター経験者の職務経歴書で意識したい5つのポイント</w:t>
      </w:r>
    </w:p>
    <w:p w14:paraId="7C3290B9" w14:textId="77777777" w:rsidR="00CC0ABA" w:rsidRDefault="00000000">
      <w:pPr>
        <w:rPr>
          <w:lang w:eastAsia="ja-JP"/>
        </w:rPr>
      </w:pPr>
      <w:r>
        <w:rPr>
          <w:b/>
          <w:lang w:eastAsia="ja-JP"/>
        </w:rPr>
        <w:t>① フリーターを選んだ理由に納得感を持たせる</w:t>
      </w:r>
    </w:p>
    <w:p w14:paraId="3AE6F721" w14:textId="77777777" w:rsidR="00CC0ABA" w:rsidRDefault="00000000">
      <w:pPr>
        <w:rPr>
          <w:lang w:eastAsia="ja-JP"/>
        </w:rPr>
      </w:pPr>
      <w:r>
        <w:rPr>
          <w:lang w:eastAsia="ja-JP"/>
        </w:rPr>
        <w:t>夢や目標があり、そのために時間の融通が必要だったなど、正社員でなかった理由を前向きに説明しましょう。</w:t>
      </w:r>
    </w:p>
    <w:p w14:paraId="49A37272" w14:textId="77777777" w:rsidR="00CC0ABA" w:rsidRDefault="00000000">
      <w:pPr>
        <w:rPr>
          <w:lang w:eastAsia="ja-JP"/>
        </w:rPr>
      </w:pPr>
      <w:r>
        <w:rPr>
          <w:lang w:eastAsia="ja-JP"/>
        </w:rPr>
        <w:t>【例】「音楽活動と両立するためアルバイト勤務を選択していた」</w:t>
      </w:r>
    </w:p>
    <w:p w14:paraId="1E6A67DE" w14:textId="77777777" w:rsidR="00CC0ABA" w:rsidRDefault="00000000">
      <w:pPr>
        <w:rPr>
          <w:lang w:eastAsia="ja-JP"/>
        </w:rPr>
      </w:pPr>
      <w:r>
        <w:rPr>
          <w:b/>
          <w:lang w:eastAsia="ja-JP"/>
        </w:rPr>
        <w:t>② アルバイト経験も“職歴”としてしっかり記載</w:t>
      </w:r>
    </w:p>
    <w:p w14:paraId="731F6B10" w14:textId="77777777" w:rsidR="00CC0ABA" w:rsidRDefault="00000000">
      <w:pPr>
        <w:rPr>
          <w:lang w:eastAsia="ja-JP"/>
        </w:rPr>
      </w:pPr>
      <w:r>
        <w:rPr>
          <w:lang w:eastAsia="ja-JP"/>
        </w:rPr>
        <w:t>勤務先企業の概要（資本金・従業員数・店舗数など）や業務内容、成果まで具体的に書きましょう。</w:t>
      </w:r>
    </w:p>
    <w:p w14:paraId="175B4697" w14:textId="77777777" w:rsidR="00CC0ABA" w:rsidRDefault="00000000">
      <w:pPr>
        <w:rPr>
          <w:lang w:eastAsia="ja-JP"/>
        </w:rPr>
      </w:pPr>
      <w:r>
        <w:rPr>
          <w:lang w:eastAsia="ja-JP"/>
        </w:rPr>
        <w:t>【例】「資本金1億円、全国900店舗展開の企業で勤務」</w:t>
      </w:r>
    </w:p>
    <w:p w14:paraId="23AFD969" w14:textId="77777777" w:rsidR="00CC0ABA" w:rsidRDefault="00000000">
      <w:pPr>
        <w:rPr>
          <w:lang w:eastAsia="ja-JP"/>
        </w:rPr>
      </w:pPr>
      <w:r>
        <w:rPr>
          <w:b/>
          <w:lang w:eastAsia="ja-JP"/>
        </w:rPr>
        <w:t>③ 勤怠・責任感など、社会人基礎力を数値や評価で示す</w:t>
      </w:r>
    </w:p>
    <w:p w14:paraId="2C3460B8" w14:textId="77777777" w:rsidR="00CC0ABA" w:rsidRDefault="00000000">
      <w:pPr>
        <w:rPr>
          <w:lang w:eastAsia="ja-JP"/>
        </w:rPr>
      </w:pPr>
      <w:r>
        <w:rPr>
          <w:lang w:eastAsia="ja-JP"/>
        </w:rPr>
        <w:t>「無遅刻・無欠勤」「新人指導を任された」など、客観的に信頼されていたことを伝えましょう。</w:t>
      </w:r>
    </w:p>
    <w:p w14:paraId="706F48EF" w14:textId="77777777" w:rsidR="00CC0ABA" w:rsidRDefault="00000000">
      <w:pPr>
        <w:rPr>
          <w:lang w:eastAsia="ja-JP"/>
        </w:rPr>
      </w:pPr>
      <w:r>
        <w:rPr>
          <w:lang w:eastAsia="ja-JP"/>
        </w:rPr>
        <w:t>【例】「2年以上無遅刻・無欠勤を継続」</w:t>
      </w:r>
    </w:p>
    <w:p w14:paraId="784DEDB6" w14:textId="77777777" w:rsidR="00CC0ABA" w:rsidRDefault="00000000">
      <w:pPr>
        <w:rPr>
          <w:lang w:eastAsia="ja-JP"/>
        </w:rPr>
      </w:pPr>
      <w:r>
        <w:rPr>
          <w:b/>
          <w:lang w:eastAsia="ja-JP"/>
        </w:rPr>
        <w:t>④ 今後は正社員として働く意欲をしっかり書く</w:t>
      </w:r>
    </w:p>
    <w:p w14:paraId="60A546BE" w14:textId="77777777" w:rsidR="00CC0ABA" w:rsidRDefault="00000000">
      <w:pPr>
        <w:rPr>
          <w:lang w:eastAsia="ja-JP"/>
        </w:rPr>
      </w:pPr>
      <w:r>
        <w:rPr>
          <w:lang w:eastAsia="ja-JP"/>
        </w:rPr>
        <w:t>過去の選択ではなく、“これから”を重視してくれる企業が多いため、今後の働き方を明確に表現しましょう。</w:t>
      </w:r>
    </w:p>
    <w:p w14:paraId="3F97C8F4" w14:textId="77777777" w:rsidR="00CC0ABA" w:rsidRDefault="00000000">
      <w:pPr>
        <w:rPr>
          <w:lang w:eastAsia="ja-JP"/>
        </w:rPr>
      </w:pPr>
      <w:r>
        <w:rPr>
          <w:lang w:eastAsia="ja-JP"/>
        </w:rPr>
        <w:t>【例】「実務経験を活かし、責任ある立場で長く働きたい」</w:t>
      </w:r>
    </w:p>
    <w:p w14:paraId="3D0521FE" w14:textId="77777777" w:rsidR="00CC0ABA" w:rsidRDefault="00000000">
      <w:pPr>
        <w:rPr>
          <w:lang w:eastAsia="ja-JP"/>
        </w:rPr>
      </w:pPr>
      <w:r>
        <w:rPr>
          <w:b/>
          <w:lang w:eastAsia="ja-JP"/>
        </w:rPr>
        <w:t>⑤ 書類の丁寧さ・敬語・表現にも注意を払う</w:t>
      </w:r>
    </w:p>
    <w:p w14:paraId="08F5CF97" w14:textId="77777777" w:rsidR="00CC0ABA" w:rsidRDefault="00000000">
      <w:pPr>
        <w:rPr>
          <w:lang w:eastAsia="ja-JP"/>
        </w:rPr>
      </w:pPr>
      <w:r>
        <w:rPr>
          <w:lang w:eastAsia="ja-JP"/>
        </w:rPr>
        <w:t>誤字脱字や表現ミスは信頼性を損ないます。職務経歴書そのものがあなたの仕事ぶりを示す資料です。</w:t>
      </w:r>
    </w:p>
    <w:p w14:paraId="59297DD0" w14:textId="77777777" w:rsidR="00CC0ABA" w:rsidRDefault="00000000">
      <w:pPr>
        <w:rPr>
          <w:lang w:eastAsia="ja-JP"/>
        </w:rPr>
      </w:pPr>
      <w:r>
        <w:rPr>
          <w:lang w:eastAsia="ja-JP"/>
        </w:rPr>
        <w:t>【例】「貴社／御社の使い分け」「適切な改行や読みやすさ」</w:t>
      </w:r>
    </w:p>
    <w:sectPr w:rsidR="00CC0AB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878350932">
    <w:abstractNumId w:val="8"/>
  </w:num>
  <w:num w:numId="2" w16cid:durableId="248201465">
    <w:abstractNumId w:val="6"/>
  </w:num>
  <w:num w:numId="3" w16cid:durableId="271328204">
    <w:abstractNumId w:val="5"/>
  </w:num>
  <w:num w:numId="4" w16cid:durableId="310058872">
    <w:abstractNumId w:val="4"/>
  </w:num>
  <w:num w:numId="5" w16cid:durableId="1115560204">
    <w:abstractNumId w:val="7"/>
  </w:num>
  <w:num w:numId="6" w16cid:durableId="1771003608">
    <w:abstractNumId w:val="3"/>
  </w:num>
  <w:num w:numId="7" w16cid:durableId="895122893">
    <w:abstractNumId w:val="2"/>
  </w:num>
  <w:num w:numId="8" w16cid:durableId="89930372">
    <w:abstractNumId w:val="1"/>
  </w:num>
  <w:num w:numId="9" w16cid:durableId="38872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56C"/>
    <w:rsid w:val="00326F90"/>
    <w:rsid w:val="00993972"/>
    <w:rsid w:val="00AA1D8D"/>
    <w:rsid w:val="00B47730"/>
    <w:rsid w:val="00CB0664"/>
    <w:rsid w:val="00CC0ABA"/>
    <w:rsid w:val="00EA007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404264E"/>
  <w14:defaultImageDpi w14:val="300"/>
  <w15:docId w15:val="{4EE0F684-E5E9-EE40-AD4E-E8D531E5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3</cp:revision>
  <dcterms:created xsi:type="dcterms:W3CDTF">2025-05-15T15:11:00Z</dcterms:created>
  <dcterms:modified xsi:type="dcterms:W3CDTF">2025-05-15T15:17:00Z</dcterms:modified>
  <cp:category/>
</cp:coreProperties>
</file>