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6B5C" w14:textId="77777777" w:rsidR="00F03C9E" w:rsidRDefault="00F03C9E">
      <w:pPr>
        <w:rPr>
          <w:rFonts w:hint="eastAsia"/>
          <w:lang w:eastAsia="ja-JP"/>
        </w:rPr>
      </w:pPr>
    </w:p>
    <w:p w14:paraId="01A879CC" w14:textId="77777777" w:rsidR="00F03C9E" w:rsidRDefault="00000000">
      <w:pPr>
        <w:jc w:val="right"/>
      </w:pPr>
      <w:proofErr w:type="spellStart"/>
      <w:r>
        <w:t>令和〇年〇月〇日</w:t>
      </w:r>
      <w:proofErr w:type="spellEnd"/>
    </w:p>
    <w:p w14:paraId="375544A0" w14:textId="77777777" w:rsidR="00F03C9E" w:rsidRDefault="00000000">
      <w:r>
        <w:t>株式会社〇〇〇〇</w:t>
      </w:r>
      <w:r>
        <w:br/>
        <w:t>人事部 採用人事課</w:t>
      </w:r>
      <w:r>
        <w:br/>
        <w:t>田中太郎様</w:t>
      </w:r>
    </w:p>
    <w:p w14:paraId="5D368CD6" w14:textId="77777777" w:rsidR="00F03C9E" w:rsidRDefault="00000000">
      <w:pPr>
        <w:jc w:val="right"/>
        <w:rPr>
          <w:lang w:eastAsia="ja-JP"/>
        </w:rPr>
      </w:pPr>
      <w:r>
        <w:rPr>
          <w:lang w:eastAsia="ja-JP"/>
        </w:rPr>
        <w:t>〒123-4567</w:t>
      </w:r>
      <w:r>
        <w:rPr>
          <w:lang w:eastAsia="ja-JP"/>
        </w:rPr>
        <w:br/>
        <w:t>東京都新宿区〇〇1-2-3 〇〇マンション101号室</w:t>
      </w:r>
      <w:r>
        <w:rPr>
          <w:lang w:eastAsia="ja-JP"/>
        </w:rPr>
        <w:br/>
        <w:t>山田 太郎（やまだ たろう）</w:t>
      </w:r>
      <w:r>
        <w:rPr>
          <w:lang w:eastAsia="ja-JP"/>
        </w:rPr>
        <w:br/>
        <w:t>携帯：090-1234-5678</w:t>
      </w:r>
      <w:r>
        <w:rPr>
          <w:lang w:eastAsia="ja-JP"/>
        </w:rPr>
        <w:br/>
        <w:t>E-mail：taro.yamada@△△.com</w:t>
      </w:r>
    </w:p>
    <w:p w14:paraId="10C5C377" w14:textId="77777777" w:rsidR="00F03C9E" w:rsidRDefault="00F03C9E">
      <w:pPr>
        <w:rPr>
          <w:lang w:eastAsia="ja-JP"/>
        </w:rPr>
      </w:pPr>
    </w:p>
    <w:p w14:paraId="0DE857EB" w14:textId="77777777" w:rsidR="00F03C9E" w:rsidRPr="00E97EFF" w:rsidRDefault="00000000">
      <w:pPr>
        <w:jc w:val="center"/>
        <w:rPr>
          <w:b/>
          <w:sz w:val="24"/>
          <w:szCs w:val="24"/>
          <w:lang w:eastAsia="ja-JP"/>
        </w:rPr>
      </w:pPr>
      <w:r w:rsidRPr="00E97EFF">
        <w:rPr>
          <w:b/>
          <w:sz w:val="24"/>
          <w:szCs w:val="24"/>
          <w:lang w:eastAsia="ja-JP"/>
        </w:rPr>
        <w:t>応募書類送付につきまして</w:t>
      </w:r>
    </w:p>
    <w:p w14:paraId="4D03C737" w14:textId="77777777" w:rsidR="00E97EFF" w:rsidRDefault="00E97EFF">
      <w:pPr>
        <w:jc w:val="center"/>
        <w:rPr>
          <w:lang w:eastAsia="ja-JP"/>
        </w:rPr>
      </w:pPr>
    </w:p>
    <w:p w14:paraId="2B37FDC8" w14:textId="76480584" w:rsidR="009F58E8" w:rsidRDefault="00000000" w:rsidP="009F58E8">
      <w:pPr>
        <w:rPr>
          <w:lang w:eastAsia="ja-JP"/>
        </w:rPr>
      </w:pPr>
      <w:r>
        <w:rPr>
          <w:lang w:eastAsia="ja-JP"/>
        </w:rPr>
        <w:t>拝啓　貴社におかれましては、ますますご清栄のこととお喜び申し上げます。</w:t>
      </w:r>
      <w:r>
        <w:rPr>
          <w:lang w:eastAsia="ja-JP"/>
        </w:rPr>
        <w:br/>
      </w:r>
      <w:r>
        <w:rPr>
          <w:lang w:eastAsia="ja-JP"/>
        </w:rPr>
        <w:br/>
        <w:t xml:space="preserve">　このたび、貴社公式ページにて、</w:t>
      </w:r>
      <w:r w:rsidR="009F58E8">
        <w:rPr>
          <w:rFonts w:hint="eastAsia"/>
          <w:lang w:eastAsia="ja-JP"/>
        </w:rPr>
        <w:t>事務</w:t>
      </w:r>
      <w:r>
        <w:rPr>
          <w:lang w:eastAsia="ja-JP"/>
        </w:rPr>
        <w:t>職の募集情報を拝見し、応募させていただきたく書類を送付いたします。</w:t>
      </w:r>
      <w:r>
        <w:rPr>
          <w:lang w:eastAsia="ja-JP"/>
        </w:rPr>
        <w:br/>
      </w:r>
      <w:r>
        <w:rPr>
          <w:lang w:eastAsia="ja-JP"/>
        </w:rPr>
        <w:br/>
        <w:t xml:space="preserve">　</w:t>
      </w:r>
      <w:r w:rsidR="009F58E8">
        <w:rPr>
          <w:rFonts w:hint="eastAsia"/>
          <w:lang w:eastAsia="ja-JP"/>
        </w:rPr>
        <w:t>私は</w:t>
      </w:r>
      <w:r w:rsidR="009F58E8">
        <w:rPr>
          <w:rFonts w:hint="eastAsia"/>
          <w:lang w:eastAsia="ja-JP"/>
        </w:rPr>
        <w:t>これまで</w:t>
      </w:r>
      <w:r w:rsidR="009F58E8">
        <w:rPr>
          <w:lang w:eastAsia="ja-JP"/>
        </w:rPr>
        <w:t xml:space="preserve">Excelを活用した売上データ入力や書類作成、電話応対などを担当し、月200件以上の請求処理をミスなく対応してまいりました。  </w:t>
      </w:r>
    </w:p>
    <w:p w14:paraId="258181E1" w14:textId="254B5690" w:rsidR="00F03C9E" w:rsidRDefault="009F58E8" w:rsidP="009F58E8">
      <w:pPr>
        <w:ind w:firstLineChars="50" w:firstLine="105"/>
        <w:rPr>
          <w:lang w:eastAsia="ja-JP"/>
        </w:rPr>
      </w:pPr>
      <w:r>
        <w:rPr>
          <w:rFonts w:hint="eastAsia"/>
          <w:lang w:eastAsia="ja-JP"/>
        </w:rPr>
        <w:t>正確性とスピードを評価され、業務の効率化にも取り組んできた経験を活かし、貴社の事務業務にも貢献</w:t>
      </w:r>
      <w:r>
        <w:rPr>
          <w:rFonts w:hint="eastAsia"/>
          <w:lang w:eastAsia="ja-JP"/>
        </w:rPr>
        <w:t>できる</w:t>
      </w:r>
      <w:r>
        <w:rPr>
          <w:rFonts w:hint="eastAsia"/>
          <w:lang w:eastAsia="ja-JP"/>
        </w:rPr>
        <w:t>と考えております。</w:t>
      </w:r>
      <w:r w:rsidR="00000000">
        <w:rPr>
          <w:lang w:eastAsia="ja-JP"/>
        </w:rPr>
        <w:br/>
      </w:r>
      <w:r w:rsidR="00000000">
        <w:rPr>
          <w:lang w:eastAsia="ja-JP"/>
        </w:rPr>
        <w:br/>
        <w:t xml:space="preserve">　ご多忙のところ恐れ入りますが、何卒よろしくお願い申し上げます。</w:t>
      </w:r>
    </w:p>
    <w:p w14:paraId="74604E5B" w14:textId="77777777" w:rsidR="00F03C9E" w:rsidRDefault="00000000">
      <w:pPr>
        <w:jc w:val="right"/>
        <w:rPr>
          <w:lang w:eastAsia="ja-JP"/>
        </w:rPr>
      </w:pPr>
      <w:r>
        <w:rPr>
          <w:lang w:eastAsia="ja-JP"/>
        </w:rPr>
        <w:t>敬具</w:t>
      </w:r>
    </w:p>
    <w:p w14:paraId="2DAAED0D" w14:textId="7CB7D7BC" w:rsidR="00F03C9E" w:rsidRPr="00E97EFF" w:rsidRDefault="00000000" w:rsidP="00E97EFF">
      <w:pPr>
        <w:jc w:val="center"/>
        <w:rPr>
          <w:b/>
          <w:lang w:eastAsia="ja-JP"/>
        </w:rPr>
      </w:pPr>
      <w:r>
        <w:rPr>
          <w:b/>
          <w:lang w:eastAsia="ja-JP"/>
        </w:rPr>
        <w:br/>
      </w:r>
      <w:r w:rsidRPr="00E97EFF">
        <w:rPr>
          <w:b/>
          <w:lang w:eastAsia="ja-JP"/>
        </w:rPr>
        <w:t>記</w:t>
      </w:r>
    </w:p>
    <w:p w14:paraId="1154C618" w14:textId="77777777" w:rsidR="00F03C9E" w:rsidRDefault="00F03C9E">
      <w:pPr>
        <w:rPr>
          <w:lang w:eastAsia="ja-JP"/>
        </w:rPr>
      </w:pPr>
    </w:p>
    <w:p w14:paraId="7C404D4C" w14:textId="77777777" w:rsidR="00F03C9E" w:rsidRDefault="00000000">
      <w:pPr>
        <w:rPr>
          <w:lang w:eastAsia="ja-JP"/>
        </w:rPr>
      </w:pPr>
      <w:r>
        <w:rPr>
          <w:lang w:eastAsia="ja-JP"/>
        </w:rPr>
        <w:t>＜同封書類＞</w:t>
      </w:r>
      <w:r>
        <w:rPr>
          <w:lang w:eastAsia="ja-JP"/>
        </w:rPr>
        <w:br/>
        <w:t>・履歴書　１通</w:t>
      </w:r>
      <w:r>
        <w:rPr>
          <w:lang w:eastAsia="ja-JP"/>
        </w:rPr>
        <w:br/>
        <w:t>・職務経歴書　１通</w:t>
      </w:r>
    </w:p>
    <w:p w14:paraId="49E260DC" w14:textId="77777777" w:rsidR="00F03C9E" w:rsidRDefault="00000000">
      <w:pPr>
        <w:jc w:val="right"/>
      </w:pPr>
      <w:proofErr w:type="spellStart"/>
      <w:r>
        <w:t>以上</w:t>
      </w:r>
      <w:proofErr w:type="spellEnd"/>
    </w:p>
    <w:sectPr w:rsidR="00F03C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949183">
    <w:abstractNumId w:val="8"/>
  </w:num>
  <w:num w:numId="2" w16cid:durableId="1073160736">
    <w:abstractNumId w:val="6"/>
  </w:num>
  <w:num w:numId="3" w16cid:durableId="1677072346">
    <w:abstractNumId w:val="5"/>
  </w:num>
  <w:num w:numId="4" w16cid:durableId="792089904">
    <w:abstractNumId w:val="4"/>
  </w:num>
  <w:num w:numId="5" w16cid:durableId="884174002">
    <w:abstractNumId w:val="7"/>
  </w:num>
  <w:num w:numId="6" w16cid:durableId="258222865">
    <w:abstractNumId w:val="3"/>
  </w:num>
  <w:num w:numId="7" w16cid:durableId="2044360474">
    <w:abstractNumId w:val="2"/>
  </w:num>
  <w:num w:numId="8" w16cid:durableId="1471048766">
    <w:abstractNumId w:val="1"/>
  </w:num>
  <w:num w:numId="9" w16cid:durableId="17126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745"/>
    <w:rsid w:val="00326F90"/>
    <w:rsid w:val="00993972"/>
    <w:rsid w:val="009F58E8"/>
    <w:rsid w:val="00AA1D8D"/>
    <w:rsid w:val="00B47730"/>
    <w:rsid w:val="00CB0664"/>
    <w:rsid w:val="00E97EFF"/>
    <w:rsid w:val="00F03C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382A3"/>
  <w14:defaultImageDpi w14:val="300"/>
  <w15:docId w15:val="{4EE0F684-E5E9-EE40-AD4E-E8D531E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2025-05-25T10:59:00Z</dcterms:created>
  <dcterms:modified xsi:type="dcterms:W3CDTF">2025-05-25T10:59:00Z</dcterms:modified>
  <cp:category/>
</cp:coreProperties>
</file>