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308A4" w14:textId="77777777" w:rsidR="00165E28" w:rsidRDefault="00000000">
      <w:pPr>
        <w:jc w:val="center"/>
      </w:pPr>
      <w:r>
        <w:rPr>
          <w:b/>
          <w:sz w:val="32"/>
        </w:rPr>
        <w:t>職務経歴書</w:t>
      </w:r>
    </w:p>
    <w:p w14:paraId="08BF50FE" w14:textId="77777777" w:rsidR="00165E28" w:rsidRDefault="00000000">
      <w:pPr>
        <w:jc w:val="right"/>
      </w:pPr>
      <w:r>
        <w:t>2025年4月1日現在</w:t>
      </w:r>
    </w:p>
    <w:p w14:paraId="2E92C733" w14:textId="7ADDCDD1" w:rsidR="00165E28" w:rsidRDefault="008464A4" w:rsidP="008464A4">
      <w:pPr>
        <w:wordWrap w:val="0"/>
        <w:jc w:val="right"/>
        <w:rPr>
          <w:rFonts w:hint="eastAsia"/>
        </w:rPr>
      </w:pPr>
      <w:r>
        <w:rPr>
          <w:rFonts w:hint="eastAsia"/>
          <w:lang w:eastAsia="ja-JP"/>
        </w:rPr>
        <w:t>田中</w:t>
      </w:r>
      <w:r>
        <w:rPr>
          <w:lang w:eastAsia="ja-JP"/>
        </w:rPr>
        <w:t xml:space="preserve"> </w:t>
      </w:r>
      <w:r>
        <w:rPr>
          <w:rFonts w:hint="eastAsia"/>
          <w:lang w:eastAsia="ja-JP"/>
        </w:rPr>
        <w:t>太郎</w:t>
      </w:r>
    </w:p>
    <w:p w14:paraId="4FF0C415" w14:textId="77777777" w:rsidR="00165E28" w:rsidRDefault="00000000">
      <w:pPr>
        <w:rPr>
          <w:lang w:eastAsia="ja-JP"/>
        </w:rPr>
      </w:pPr>
      <w:r>
        <w:rPr>
          <w:b/>
          <w:lang w:eastAsia="ja-JP"/>
        </w:rPr>
        <w:t>■職務要約</w:t>
      </w:r>
    </w:p>
    <w:p w14:paraId="629F45F0" w14:textId="77777777" w:rsidR="00165E28" w:rsidRDefault="00000000">
      <w:pPr>
        <w:rPr>
          <w:lang w:eastAsia="ja-JP"/>
        </w:rPr>
      </w:pPr>
      <w:r>
        <w:rPr>
          <w:lang w:eastAsia="ja-JP"/>
        </w:rPr>
        <w:t xml:space="preserve">　戦略・業務コンサルタントとして、約6年間にわたり、製造業・物流・金融業界のクライアントを対象に、業務改善・DX推進・業務統合支援など幅広い案件に従事してきました。</w:t>
      </w:r>
      <w:r>
        <w:rPr>
          <w:lang w:eastAsia="ja-JP"/>
        </w:rPr>
        <w:br/>
        <w:t xml:space="preserve">　現状分析から課題整理、改善策の立案、クライアント折衝、資料作成までを一貫して担当。</w:t>
      </w:r>
      <w:r>
        <w:rPr>
          <w:lang w:eastAsia="ja-JP"/>
        </w:rPr>
        <w:br/>
        <w:t xml:space="preserve">　当初はシニアコンサルタントのもとで分析業務を担い、2件目以降ではリードとしてプロジェクト進行管理や顧客対応も経験。</w:t>
      </w:r>
      <w:r>
        <w:rPr>
          <w:lang w:eastAsia="ja-JP"/>
        </w:rPr>
        <w:br/>
        <w:t xml:space="preserve">　経営層との折衝や、現場との仕様調整にも携わり、「的確でスピーディな整理力」として顧客企業からも継続支援の指名を受けています。</w:t>
      </w:r>
    </w:p>
    <w:p w14:paraId="72B19681" w14:textId="77777777" w:rsidR="008464A4" w:rsidRDefault="008464A4">
      <w:pPr>
        <w:rPr>
          <w:rFonts w:hint="eastAsia"/>
          <w:lang w:eastAsia="ja-JP"/>
        </w:rPr>
      </w:pPr>
    </w:p>
    <w:p w14:paraId="134AE45A" w14:textId="77777777" w:rsidR="00165E28" w:rsidRDefault="00000000">
      <w:pPr>
        <w:rPr>
          <w:rFonts w:hint="eastAsia"/>
          <w:lang w:eastAsia="ja-JP"/>
        </w:rPr>
      </w:pPr>
      <w:r>
        <w:rPr>
          <w:b/>
          <w:lang w:eastAsia="ja-JP"/>
        </w:rPr>
        <w:t>■職務経歴</w:t>
      </w:r>
    </w:p>
    <w:p w14:paraId="3B271435" w14:textId="77777777" w:rsidR="00165E28" w:rsidRDefault="00000000">
      <w:pPr>
        <w:rPr>
          <w:lang w:eastAsia="ja-JP"/>
        </w:rPr>
      </w:pPr>
      <w:r>
        <w:rPr>
          <w:lang w:eastAsia="ja-JP"/>
        </w:rPr>
        <w:t>株式会社〇〇コンサルティング（在籍期間：2018年4月〜現在）</w:t>
      </w:r>
    </w:p>
    <w:p w14:paraId="653F01FB" w14:textId="77777777" w:rsidR="00165E28" w:rsidRDefault="00000000">
      <w:pPr>
        <w:rPr>
          <w:lang w:eastAsia="ja-JP"/>
        </w:rPr>
      </w:pPr>
      <w:r>
        <w:rPr>
          <w:lang w:eastAsia="ja-JP"/>
        </w:rPr>
        <w:t>業種：コンサルティング業　従業員数：450名　資本金：2億円　売上高：115億円（2023年度）　雇用形態：正社員</w:t>
      </w:r>
    </w:p>
    <w:p w14:paraId="3D3BD406" w14:textId="77777777" w:rsidR="00165E28" w:rsidRDefault="00000000">
      <w:pPr>
        <w:rPr>
          <w:lang w:eastAsia="ja-JP"/>
        </w:rPr>
      </w:pPr>
      <w:r>
        <w:rPr>
          <w:lang w:eastAsia="ja-JP"/>
        </w:rPr>
        <w:t>所属部署：ビジネスコンサルティング部門</w:t>
      </w:r>
    </w:p>
    <w:tbl>
      <w:tblPr>
        <w:tblStyle w:val="afe"/>
        <w:tblW w:w="0" w:type="auto"/>
        <w:tblLook w:val="04A0" w:firstRow="1" w:lastRow="0" w:firstColumn="1" w:lastColumn="0" w:noHBand="0" w:noVBand="1"/>
      </w:tblPr>
      <w:tblGrid>
        <w:gridCol w:w="2802"/>
        <w:gridCol w:w="6054"/>
      </w:tblGrid>
      <w:tr w:rsidR="00165E28" w14:paraId="4EEF0FB7" w14:textId="77777777" w:rsidTr="008464A4">
        <w:tc>
          <w:tcPr>
            <w:tcW w:w="2802" w:type="dxa"/>
          </w:tcPr>
          <w:p w14:paraId="3B41BBDA" w14:textId="77777777" w:rsidR="00165E28" w:rsidRDefault="00000000">
            <w:proofErr w:type="spellStart"/>
            <w:r>
              <w:t>期間</w:t>
            </w:r>
            <w:proofErr w:type="spellEnd"/>
          </w:p>
        </w:tc>
        <w:tc>
          <w:tcPr>
            <w:tcW w:w="6054" w:type="dxa"/>
          </w:tcPr>
          <w:p w14:paraId="63D07395" w14:textId="77777777" w:rsidR="00165E28" w:rsidRDefault="00000000">
            <w:r>
              <w:t>プロジェクト内容</w:t>
            </w:r>
          </w:p>
        </w:tc>
      </w:tr>
      <w:tr w:rsidR="00165E28" w14:paraId="320D9CD5" w14:textId="77777777" w:rsidTr="008464A4">
        <w:tc>
          <w:tcPr>
            <w:tcW w:w="2802" w:type="dxa"/>
          </w:tcPr>
          <w:p w14:paraId="443AD199" w14:textId="77777777" w:rsidR="00165E28" w:rsidRDefault="00000000">
            <w:r>
              <w:t>2018年4月〜2019年12月</w:t>
            </w:r>
          </w:p>
        </w:tc>
        <w:tc>
          <w:tcPr>
            <w:tcW w:w="6054" w:type="dxa"/>
          </w:tcPr>
          <w:p w14:paraId="1F87A690" w14:textId="1991383C" w:rsidR="00165E28" w:rsidRDefault="00000000">
            <w:r>
              <w:rPr>
                <w:lang w:eastAsia="ja-JP"/>
              </w:rPr>
              <w:t>【プロジェクト】製造業向け・業務可視化と業務改善支援</w:t>
            </w:r>
            <w:r>
              <w:rPr>
                <w:lang w:eastAsia="ja-JP"/>
              </w:rPr>
              <w:br/>
              <w:t>【クライアント】中堅部品メーカー（従業員1,200名）</w:t>
            </w:r>
            <w:r>
              <w:rPr>
                <w:lang w:eastAsia="ja-JP"/>
              </w:rPr>
              <w:br/>
              <w:t>【目的】生産管理部門の業務整理と手作業工程の削減</w:t>
            </w:r>
            <w:r>
              <w:rPr>
                <w:lang w:eastAsia="ja-JP"/>
              </w:rPr>
              <w:br/>
              <w:t>【業務内容】</w:t>
            </w:r>
            <w:r>
              <w:rPr>
                <w:lang w:eastAsia="ja-JP"/>
              </w:rPr>
              <w:br/>
              <w:t>・業務フローのヒアリング・</w:t>
            </w:r>
            <w:proofErr w:type="spellStart"/>
            <w:r>
              <w:rPr>
                <w:lang w:eastAsia="ja-JP"/>
              </w:rPr>
              <w:t>AsIs</w:t>
            </w:r>
            <w:proofErr w:type="spellEnd"/>
            <w:r>
              <w:rPr>
                <w:lang w:eastAsia="ja-JP"/>
              </w:rPr>
              <w:t>業務整理、ボトルネック分析</w:t>
            </w:r>
            <w:r>
              <w:rPr>
                <w:lang w:eastAsia="ja-JP"/>
              </w:rPr>
              <w:br/>
              <w:t>・改善提案資料の作成（パワーポイント、業務一覧Excel）</w:t>
            </w:r>
            <w:r>
              <w:rPr>
                <w:lang w:eastAsia="ja-JP"/>
              </w:rPr>
              <w:br/>
              <w:t>・クライアント向け説明会での発表支援</w:t>
            </w:r>
            <w:r>
              <w:rPr>
                <w:lang w:eastAsia="ja-JP"/>
              </w:rPr>
              <w:br/>
              <w:t>【成果】</w:t>
            </w:r>
            <w:r>
              <w:rPr>
                <w:lang w:eastAsia="ja-JP"/>
              </w:rPr>
              <w:br/>
              <w:t>業務負荷の高かった工程を自動化提案により約35%削減。</w:t>
            </w:r>
            <w:proofErr w:type="spellStart"/>
            <w:r>
              <w:t>実装に向けた要件書作成に貢献</w:t>
            </w:r>
            <w:proofErr w:type="spellEnd"/>
            <w:r>
              <w:t>。</w:t>
            </w:r>
          </w:p>
        </w:tc>
      </w:tr>
      <w:tr w:rsidR="00165E28" w14:paraId="10FA6B9C" w14:textId="77777777" w:rsidTr="008464A4">
        <w:trPr>
          <w:trHeight w:val="2825"/>
        </w:trPr>
        <w:tc>
          <w:tcPr>
            <w:tcW w:w="2802" w:type="dxa"/>
          </w:tcPr>
          <w:p w14:paraId="4F466BE6" w14:textId="77777777" w:rsidR="00165E28" w:rsidRDefault="00000000">
            <w:r>
              <w:lastRenderedPageBreak/>
              <w:t>2020年1月〜2021年11月</w:t>
            </w:r>
          </w:p>
        </w:tc>
        <w:tc>
          <w:tcPr>
            <w:tcW w:w="6054" w:type="dxa"/>
          </w:tcPr>
          <w:p w14:paraId="5BA62C32" w14:textId="732722F8" w:rsidR="00165E28" w:rsidRDefault="00000000">
            <w:pPr>
              <w:rPr>
                <w:lang w:eastAsia="ja-JP"/>
              </w:rPr>
            </w:pPr>
            <w:r>
              <w:rPr>
                <w:lang w:eastAsia="ja-JP"/>
              </w:rPr>
              <w:t>【プロジェクト】物流業界向け・基幹システム刷新に伴う業務統合支援</w:t>
            </w:r>
            <w:r>
              <w:rPr>
                <w:lang w:eastAsia="ja-JP"/>
              </w:rPr>
              <w:br/>
              <w:t>【クライアント】全国展開の物流会社（従業員5,000名）</w:t>
            </w:r>
            <w:r>
              <w:rPr>
                <w:lang w:eastAsia="ja-JP"/>
              </w:rPr>
              <w:br/>
              <w:t>【目的】旧拠点ごとの業務差異の吸収と、新システムへの仕様統合</w:t>
            </w:r>
            <w:r>
              <w:rPr>
                <w:lang w:eastAsia="ja-JP"/>
              </w:rPr>
              <w:br/>
              <w:t>【業務内容】</w:t>
            </w:r>
            <w:r>
              <w:rPr>
                <w:lang w:eastAsia="ja-JP"/>
              </w:rPr>
              <w:br/>
              <w:t>・複数拠点からの業務ヒアリング・業務一覧化</w:t>
            </w:r>
            <w:r>
              <w:rPr>
                <w:lang w:eastAsia="ja-JP"/>
              </w:rPr>
              <w:br/>
              <w:t>・業務差異の抽出と統合案の提示、設計書作成サポート</w:t>
            </w:r>
            <w:r>
              <w:rPr>
                <w:lang w:eastAsia="ja-JP"/>
              </w:rPr>
              <w:br/>
              <w:t>・業務移行計画書の策定、現場説明資料の作成と講師対応</w:t>
            </w:r>
            <w:r>
              <w:rPr>
                <w:lang w:eastAsia="ja-JP"/>
              </w:rPr>
              <w:br/>
              <w:t>【成果】</w:t>
            </w:r>
            <w:r>
              <w:rPr>
                <w:lang w:eastAsia="ja-JP"/>
              </w:rPr>
              <w:br/>
              <w:t>担当領域の業務差異16件を統合・調整し、現場への混乱なく新システムを導入。</w:t>
            </w:r>
          </w:p>
        </w:tc>
      </w:tr>
      <w:tr w:rsidR="00165E28" w14:paraId="146B577E" w14:textId="77777777" w:rsidTr="008464A4">
        <w:tc>
          <w:tcPr>
            <w:tcW w:w="2802" w:type="dxa"/>
          </w:tcPr>
          <w:p w14:paraId="71FEF34B" w14:textId="77777777" w:rsidR="00165E28" w:rsidRDefault="00000000">
            <w:r>
              <w:t>2022年1月〜現在</w:t>
            </w:r>
          </w:p>
        </w:tc>
        <w:tc>
          <w:tcPr>
            <w:tcW w:w="6054" w:type="dxa"/>
          </w:tcPr>
          <w:p w14:paraId="5CC88A37" w14:textId="3F7587BE" w:rsidR="00165E28" w:rsidRDefault="00000000">
            <w:pPr>
              <w:rPr>
                <w:lang w:eastAsia="ja-JP"/>
              </w:rPr>
            </w:pPr>
            <w:r>
              <w:rPr>
                <w:lang w:eastAsia="ja-JP"/>
              </w:rPr>
              <w:t>【プロジェクト】金融業界向け・DX推進に向けた業務棚卸・業務選定支援</w:t>
            </w:r>
            <w:r>
              <w:rPr>
                <w:lang w:eastAsia="ja-JP"/>
              </w:rPr>
              <w:br/>
              <w:t>【クライアント】地銀グループ（従業員3,500名）</w:t>
            </w:r>
            <w:r>
              <w:rPr>
                <w:lang w:eastAsia="ja-JP"/>
              </w:rPr>
              <w:br/>
              <w:t>【目的】紙・FAX中心の業務のデジタル化対象を選定</w:t>
            </w:r>
            <w:r>
              <w:rPr>
                <w:lang w:eastAsia="ja-JP"/>
              </w:rPr>
              <w:br/>
              <w:t>【業務内容】</w:t>
            </w:r>
            <w:r>
              <w:rPr>
                <w:lang w:eastAsia="ja-JP"/>
              </w:rPr>
              <w:br/>
              <w:t>・グループ5社横断での業務ヒアリング（のべ60部門）</w:t>
            </w:r>
            <w:r>
              <w:rPr>
                <w:lang w:eastAsia="ja-JP"/>
              </w:rPr>
              <w:br/>
              <w:t>・デジタル化可否の判断基準策定、優先順位付け支援</w:t>
            </w:r>
            <w:r>
              <w:rPr>
                <w:lang w:eastAsia="ja-JP"/>
              </w:rPr>
              <w:br/>
              <w:t>・投資対効果分析の簡易モデル作成、経営層報告資料の作成・説明</w:t>
            </w:r>
            <w:r>
              <w:rPr>
                <w:lang w:eastAsia="ja-JP"/>
              </w:rPr>
              <w:br/>
              <w:t>【成果】</w:t>
            </w:r>
            <w:r>
              <w:rPr>
                <w:lang w:eastAsia="ja-JP"/>
              </w:rPr>
              <w:br/>
              <w:t>ヒアリング部門のうち25業務について優先的なDX対象として採用。</w:t>
            </w:r>
          </w:p>
        </w:tc>
      </w:tr>
    </w:tbl>
    <w:p w14:paraId="75084BBF" w14:textId="77777777" w:rsidR="00165E28" w:rsidRDefault="00000000">
      <w:pPr>
        <w:rPr>
          <w:lang w:eastAsia="ja-JP"/>
        </w:rPr>
      </w:pPr>
      <w:r>
        <w:rPr>
          <w:b/>
          <w:lang w:eastAsia="ja-JP"/>
        </w:rPr>
        <w:t>■活かせる経験・スキル</w:t>
      </w:r>
    </w:p>
    <w:p w14:paraId="5A4EC975" w14:textId="77777777" w:rsidR="00165E28" w:rsidRDefault="00000000">
      <w:pPr>
        <w:rPr>
          <w:lang w:eastAsia="ja-JP"/>
        </w:rPr>
      </w:pPr>
      <w:r>
        <w:rPr>
          <w:lang w:eastAsia="ja-JP"/>
        </w:rPr>
        <w:t>・製造業・物流・金融業界を対象とした業務改善・統合・DX支援の経験</w:t>
      </w:r>
      <w:r>
        <w:rPr>
          <w:lang w:eastAsia="ja-JP"/>
        </w:rPr>
        <w:br/>
        <w:t>・PowerPoint／Excel／Visioなどを用いた業務フロー・資料作成</w:t>
      </w:r>
      <w:r>
        <w:rPr>
          <w:lang w:eastAsia="ja-JP"/>
        </w:rPr>
        <w:br/>
        <w:t>・複数部門・複数拠点へのヒアリング、経営層向け報告・提案の実務経験</w:t>
      </w:r>
      <w:r>
        <w:rPr>
          <w:lang w:eastAsia="ja-JP"/>
        </w:rPr>
        <w:br/>
        <w:t>・システム要件のとりまとめ、業務要件書の作成支援</w:t>
      </w:r>
    </w:p>
    <w:p w14:paraId="1B937D13" w14:textId="77777777" w:rsidR="00165E28" w:rsidRDefault="00000000">
      <w:pPr>
        <w:rPr>
          <w:lang w:eastAsia="ja-JP"/>
        </w:rPr>
      </w:pPr>
      <w:r>
        <w:rPr>
          <w:b/>
          <w:lang w:eastAsia="ja-JP"/>
        </w:rPr>
        <w:t>■自己PR</w:t>
      </w:r>
    </w:p>
    <w:p w14:paraId="04320724" w14:textId="77777777" w:rsidR="00165E28" w:rsidRDefault="00000000">
      <w:pPr>
        <w:rPr>
          <w:lang w:eastAsia="ja-JP"/>
        </w:rPr>
      </w:pPr>
      <w:r>
        <w:rPr>
          <w:lang w:eastAsia="ja-JP"/>
        </w:rPr>
        <w:t xml:space="preserve">　私は「複雑な業務内容を、誰でも理解できる形で整理・言語化する力」に強みがあります。</w:t>
      </w:r>
      <w:r>
        <w:rPr>
          <w:lang w:eastAsia="ja-JP"/>
        </w:rPr>
        <w:br/>
        <w:t xml:space="preserve">　物流業界向けの業務統合支援では、現場ごとに言葉が違い、理解に差が出る中で、業務全体を一つの共通言語で定義し直しました。</w:t>
      </w:r>
      <w:r>
        <w:rPr>
          <w:lang w:eastAsia="ja-JP"/>
        </w:rPr>
        <w:br/>
        <w:t xml:space="preserve">　それにより、仕様検討の打合せがスムーズに進むようになり、現場から「話が伝わるようになった」と感謝の声をいただきました。</w:t>
      </w:r>
      <w:r>
        <w:rPr>
          <w:lang w:eastAsia="ja-JP"/>
        </w:rPr>
        <w:br/>
        <w:t xml:space="preserve">　今後も、クライアントの混乱を減らし、プロジェクトを円滑に進めるコンサルタントでありたいと考えています。</w:t>
      </w:r>
    </w:p>
    <w:p w14:paraId="0E489D43" w14:textId="68BF8CF1" w:rsidR="00165E28" w:rsidRDefault="00165E28">
      <w:pPr>
        <w:rPr>
          <w:lang w:eastAsia="ja-JP"/>
        </w:rPr>
      </w:pPr>
    </w:p>
    <w:p w14:paraId="6D236F62" w14:textId="77777777" w:rsidR="008464A4" w:rsidRDefault="008464A4">
      <w:pPr>
        <w:rPr>
          <w:sz w:val="32"/>
          <w:lang w:eastAsia="ja-JP"/>
        </w:rPr>
      </w:pPr>
    </w:p>
    <w:p w14:paraId="3B32E7FF" w14:textId="77777777" w:rsidR="008464A4" w:rsidRDefault="008464A4">
      <w:pPr>
        <w:rPr>
          <w:sz w:val="32"/>
          <w:lang w:eastAsia="ja-JP"/>
        </w:rPr>
      </w:pPr>
    </w:p>
    <w:p w14:paraId="12C5DB20" w14:textId="0375044E" w:rsidR="00165E28" w:rsidRDefault="00000000">
      <w:pPr>
        <w:rPr>
          <w:lang w:eastAsia="ja-JP"/>
        </w:rPr>
      </w:pPr>
      <w:r>
        <w:rPr>
          <w:sz w:val="32"/>
          <w:lang w:eastAsia="ja-JP"/>
        </w:rPr>
        <w:t>参考</w:t>
      </w:r>
    </w:p>
    <w:p w14:paraId="4B740E8D" w14:textId="2AFAFC4D" w:rsidR="00165E28" w:rsidRDefault="00000000">
      <w:pPr>
        <w:rPr>
          <w:lang w:eastAsia="ja-JP"/>
        </w:rPr>
      </w:pPr>
      <w:r>
        <w:rPr>
          <w:sz w:val="28"/>
          <w:lang w:eastAsia="ja-JP"/>
        </w:rPr>
        <w:t>コンサルタントの職務経歴書で意識したい5つのポイント</w:t>
      </w:r>
    </w:p>
    <w:p w14:paraId="3E5F0C57" w14:textId="77777777" w:rsidR="00165E28" w:rsidRDefault="00000000">
      <w:pPr>
        <w:rPr>
          <w:lang w:eastAsia="ja-JP"/>
        </w:rPr>
      </w:pPr>
      <w:r>
        <w:rPr>
          <w:b/>
          <w:lang w:eastAsia="ja-JP"/>
        </w:rPr>
        <w:t>① プロジェクト名・クライアント名・目的を明示する</w:t>
      </w:r>
    </w:p>
    <w:p w14:paraId="5F694CA1" w14:textId="77777777" w:rsidR="00165E28" w:rsidRDefault="00000000">
      <w:pPr>
        <w:rPr>
          <w:lang w:eastAsia="ja-JP"/>
        </w:rPr>
      </w:pPr>
      <w:r>
        <w:rPr>
          <w:lang w:eastAsia="ja-JP"/>
        </w:rPr>
        <w:t>業界・会社規模・何を解決するための支援かを1行でわかるように書く</w:t>
      </w:r>
    </w:p>
    <w:p w14:paraId="65ADB353" w14:textId="77777777" w:rsidR="00165E28" w:rsidRDefault="00000000">
      <w:pPr>
        <w:rPr>
          <w:lang w:eastAsia="ja-JP"/>
        </w:rPr>
      </w:pPr>
      <w:r>
        <w:rPr>
          <w:lang w:eastAsia="ja-JP"/>
        </w:rPr>
        <w:t>【例】「物流業向け・基幹システム統合支援（5,000名規模の全国展開企業）」</w:t>
      </w:r>
    </w:p>
    <w:p w14:paraId="53C55423" w14:textId="77777777" w:rsidR="00165E28" w:rsidRDefault="00000000">
      <w:pPr>
        <w:rPr>
          <w:lang w:eastAsia="ja-JP"/>
        </w:rPr>
      </w:pPr>
      <w:r>
        <w:rPr>
          <w:b/>
          <w:lang w:eastAsia="ja-JP"/>
        </w:rPr>
        <w:t>② 担当業務の中で、どこに深く関わったかを明記</w:t>
      </w:r>
    </w:p>
    <w:p w14:paraId="5439AC83" w14:textId="77777777" w:rsidR="00165E28" w:rsidRDefault="00000000">
      <w:pPr>
        <w:rPr>
          <w:lang w:eastAsia="ja-JP"/>
        </w:rPr>
      </w:pPr>
      <w:r>
        <w:rPr>
          <w:lang w:eastAsia="ja-JP"/>
        </w:rPr>
        <w:t>一貫して対応した範囲（例：ヒアリング、報告資料作成など）をしっかり示す</w:t>
      </w:r>
    </w:p>
    <w:p w14:paraId="439C09B6" w14:textId="77777777" w:rsidR="00165E28" w:rsidRDefault="00000000">
      <w:pPr>
        <w:rPr>
          <w:lang w:eastAsia="ja-JP"/>
        </w:rPr>
      </w:pPr>
      <w:r>
        <w:rPr>
          <w:lang w:eastAsia="ja-JP"/>
        </w:rPr>
        <w:t>【例】「業務フロー整理・要件作成・設計レビュー・移行説明会まで対応」</w:t>
      </w:r>
    </w:p>
    <w:p w14:paraId="542D6914" w14:textId="77777777" w:rsidR="00165E28" w:rsidRDefault="00000000">
      <w:pPr>
        <w:rPr>
          <w:lang w:eastAsia="ja-JP"/>
        </w:rPr>
      </w:pPr>
      <w:r>
        <w:rPr>
          <w:b/>
          <w:lang w:eastAsia="ja-JP"/>
        </w:rPr>
        <w:t>③ 「クライアントからの評価」や「成果数値」を盛り込む</w:t>
      </w:r>
    </w:p>
    <w:p w14:paraId="6D24F58F" w14:textId="77777777" w:rsidR="00165E28" w:rsidRDefault="00000000">
      <w:pPr>
        <w:rPr>
          <w:lang w:eastAsia="ja-JP"/>
        </w:rPr>
      </w:pPr>
      <w:r>
        <w:rPr>
          <w:lang w:eastAsia="ja-JP"/>
        </w:rPr>
        <w:t>単なる作業紹介ではなく、成果や評価がわかるエピソードで信頼感を持たせる</w:t>
      </w:r>
    </w:p>
    <w:p w14:paraId="3DED7239" w14:textId="77777777" w:rsidR="00165E28" w:rsidRDefault="00000000">
      <w:pPr>
        <w:rPr>
          <w:lang w:eastAsia="ja-JP"/>
        </w:rPr>
      </w:pPr>
      <w:r>
        <w:rPr>
          <w:lang w:eastAsia="ja-JP"/>
        </w:rPr>
        <w:t>【例】「差異16件を統合、PMから“現場に寄り添った提案”と評価」</w:t>
      </w:r>
    </w:p>
    <w:p w14:paraId="5943D789" w14:textId="77777777" w:rsidR="00165E28" w:rsidRDefault="00000000">
      <w:pPr>
        <w:rPr>
          <w:lang w:eastAsia="ja-JP"/>
        </w:rPr>
      </w:pPr>
      <w:r>
        <w:rPr>
          <w:b/>
          <w:lang w:eastAsia="ja-JP"/>
        </w:rPr>
        <w:t>④ 難易度の高かった工夫や障壁の乗り越えも盛り込む</w:t>
      </w:r>
    </w:p>
    <w:p w14:paraId="1AB09304" w14:textId="77777777" w:rsidR="00165E28" w:rsidRDefault="00000000">
      <w:pPr>
        <w:rPr>
          <w:lang w:eastAsia="ja-JP"/>
        </w:rPr>
      </w:pPr>
      <w:r>
        <w:rPr>
          <w:lang w:eastAsia="ja-JP"/>
        </w:rPr>
        <w:t>業務をどう進めたか、乗り越えた工夫は書類の中でも差別化につながる</w:t>
      </w:r>
    </w:p>
    <w:p w14:paraId="0304B7AE" w14:textId="77777777" w:rsidR="00165E28" w:rsidRDefault="00000000">
      <w:pPr>
        <w:rPr>
          <w:lang w:eastAsia="ja-JP"/>
        </w:rPr>
      </w:pPr>
      <w:r>
        <w:rPr>
          <w:lang w:eastAsia="ja-JP"/>
        </w:rPr>
        <w:t>【例】「現場ごとに異なる業務定義を共通言語化し、意思疎通の齟齬を減少」</w:t>
      </w:r>
    </w:p>
    <w:p w14:paraId="67073CAA" w14:textId="77777777" w:rsidR="00165E28" w:rsidRDefault="00000000">
      <w:pPr>
        <w:rPr>
          <w:lang w:eastAsia="ja-JP"/>
        </w:rPr>
      </w:pPr>
      <w:r>
        <w:rPr>
          <w:b/>
          <w:lang w:eastAsia="ja-JP"/>
        </w:rPr>
        <w:t>⑤ 表現は、業界外でも理解できる言葉を選ぶ</w:t>
      </w:r>
    </w:p>
    <w:p w14:paraId="1BAF3747" w14:textId="77777777" w:rsidR="00165E28" w:rsidRDefault="00000000">
      <w:pPr>
        <w:rPr>
          <w:lang w:eastAsia="ja-JP"/>
        </w:rPr>
      </w:pPr>
      <w:r>
        <w:rPr>
          <w:lang w:eastAsia="ja-JP"/>
        </w:rPr>
        <w:t>専門用語ばかりにならないよう、例を入れたり、簡単な言葉に置き換えたりする</w:t>
      </w:r>
    </w:p>
    <w:p w14:paraId="2BE87064" w14:textId="77777777" w:rsidR="00165E28" w:rsidRDefault="00000000">
      <w:pPr>
        <w:rPr>
          <w:lang w:eastAsia="ja-JP"/>
        </w:rPr>
      </w:pPr>
      <w:r>
        <w:rPr>
          <w:lang w:eastAsia="ja-JP"/>
        </w:rPr>
        <w:t>【例】「PoC」→「試験導入」「業務選定」→「優先順位をつける」など</w:t>
      </w:r>
    </w:p>
    <w:sectPr w:rsidR="00165E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533422445">
    <w:abstractNumId w:val="8"/>
  </w:num>
  <w:num w:numId="2" w16cid:durableId="555169858">
    <w:abstractNumId w:val="6"/>
  </w:num>
  <w:num w:numId="3" w16cid:durableId="1074746349">
    <w:abstractNumId w:val="5"/>
  </w:num>
  <w:num w:numId="4" w16cid:durableId="180701217">
    <w:abstractNumId w:val="4"/>
  </w:num>
  <w:num w:numId="5" w16cid:durableId="1138449912">
    <w:abstractNumId w:val="7"/>
  </w:num>
  <w:num w:numId="6" w16cid:durableId="1483963825">
    <w:abstractNumId w:val="3"/>
  </w:num>
  <w:num w:numId="7" w16cid:durableId="521436109">
    <w:abstractNumId w:val="2"/>
  </w:num>
  <w:num w:numId="8" w16cid:durableId="1994874252">
    <w:abstractNumId w:val="1"/>
  </w:num>
  <w:num w:numId="9" w16cid:durableId="32174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65E28"/>
    <w:rsid w:val="0029639D"/>
    <w:rsid w:val="00326F90"/>
    <w:rsid w:val="007C38CD"/>
    <w:rsid w:val="008464A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DCB6E5E"/>
  <w14:defaultImageDpi w14:val="300"/>
  <w15:docId w15:val="{74C1A503-5438-0341-B53B-3F1E549A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2025-05-11T11:36:00Z</dcterms:created>
  <dcterms:modified xsi:type="dcterms:W3CDTF">2025-05-11T11:36:00Z</dcterms:modified>
  <cp:category/>
</cp:coreProperties>
</file>