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5142" w14:textId="77777777" w:rsidR="009E7460" w:rsidRDefault="00000000">
      <w:pPr>
        <w:jc w:val="center"/>
      </w:pPr>
      <w:r>
        <w:rPr>
          <w:b/>
          <w:sz w:val="32"/>
        </w:rPr>
        <w:t>職務経歴書</w:t>
      </w:r>
    </w:p>
    <w:p w14:paraId="75110281" w14:textId="77777777" w:rsidR="009E7460" w:rsidRDefault="00000000">
      <w:pPr>
        <w:jc w:val="right"/>
      </w:pPr>
      <w:r>
        <w:t>2025年4月1日現在</w:t>
      </w:r>
    </w:p>
    <w:p w14:paraId="289A022E" w14:textId="790CB9DA" w:rsidR="009E7460" w:rsidRDefault="00702194" w:rsidP="00702194">
      <w:pPr>
        <w:wordWrap w:val="0"/>
        <w:jc w:val="right"/>
        <w:rPr>
          <w:lang w:eastAsia="ja-JP"/>
        </w:rPr>
      </w:pPr>
      <w:r>
        <w:rPr>
          <w:rFonts w:hint="eastAsia"/>
          <w:lang w:eastAsia="ja-JP"/>
        </w:rPr>
        <w:t>吉田</w:t>
      </w:r>
      <w:r>
        <w:rPr>
          <w:lang w:eastAsia="ja-JP"/>
        </w:rPr>
        <w:t xml:space="preserve"> </w:t>
      </w:r>
      <w:r>
        <w:rPr>
          <w:rFonts w:hint="eastAsia"/>
          <w:lang w:eastAsia="ja-JP"/>
        </w:rPr>
        <w:t>武</w:t>
      </w:r>
    </w:p>
    <w:p w14:paraId="5A4ECF90" w14:textId="77777777" w:rsidR="00702194" w:rsidRDefault="00702194" w:rsidP="00702194">
      <w:pPr>
        <w:ind w:right="105"/>
        <w:jc w:val="right"/>
        <w:rPr>
          <w:rFonts w:hint="eastAsia"/>
        </w:rPr>
      </w:pPr>
    </w:p>
    <w:p w14:paraId="07C7D864" w14:textId="18C51F57" w:rsidR="00702194" w:rsidRPr="00702194" w:rsidRDefault="00000000">
      <w:pPr>
        <w:rPr>
          <w:rFonts w:hint="eastAsia"/>
          <w:b/>
          <w:lang w:eastAsia="ja-JP"/>
        </w:rPr>
      </w:pPr>
      <w:r>
        <w:rPr>
          <w:b/>
          <w:lang w:eastAsia="ja-JP"/>
        </w:rPr>
        <w:t>■職務要約</w:t>
      </w:r>
    </w:p>
    <w:p w14:paraId="6F4CA8E5" w14:textId="7BCBCC0C" w:rsidR="009E7460" w:rsidRDefault="00000000">
      <w:pPr>
        <w:rPr>
          <w:lang w:eastAsia="ja-JP"/>
        </w:rPr>
      </w:pPr>
      <w:r>
        <w:rPr>
          <w:lang w:eastAsia="ja-JP"/>
        </w:rPr>
        <w:t xml:space="preserve">　施工管理職として、約8年間、建設会社にて新築マンション・商業施設・公共工事など、計3案件に携わってきました。</w:t>
      </w:r>
      <w:r>
        <w:rPr>
          <w:lang w:eastAsia="ja-JP"/>
        </w:rPr>
        <w:br/>
        <w:t xml:space="preserve">　現場では品質・工程・安全管理に加え、協力会社との調整や近隣対応なども担当。</w:t>
      </w:r>
      <w:r>
        <w:rPr>
          <w:lang w:eastAsia="ja-JP"/>
        </w:rPr>
        <w:br/>
        <w:t xml:space="preserve">　経験の浅い時期は先輩の指示のもと施工図面の確認や職人の配置を担当し、徐々に施工全体の流れを管理できるようになりました。</w:t>
      </w:r>
      <w:r>
        <w:rPr>
          <w:lang w:eastAsia="ja-JP"/>
        </w:rPr>
        <w:br/>
        <w:t xml:space="preserve">　3件目では、初めて主担当として着工から引き渡しまでを一貫して担当し、予算内・期日内で完工。</w:t>
      </w:r>
      <w:r w:rsidR="000C3CD2">
        <w:rPr>
          <w:lang w:eastAsia="ja-JP"/>
        </w:rPr>
        <w:br/>
        <w:t xml:space="preserve"> </w:t>
      </w:r>
      <w:r>
        <w:rPr>
          <w:lang w:eastAsia="ja-JP"/>
        </w:rPr>
        <w:t>「丁寧で現場の空気を読む対応ができる」と、所長・元請けからも評価を得</w:t>
      </w:r>
      <w:r w:rsidR="000C3CD2">
        <w:rPr>
          <w:rFonts w:hint="eastAsia"/>
          <w:lang w:eastAsia="ja-JP"/>
        </w:rPr>
        <w:t>てきました</w:t>
      </w:r>
      <w:r>
        <w:rPr>
          <w:lang w:eastAsia="ja-JP"/>
        </w:rPr>
        <w:t>。</w:t>
      </w:r>
    </w:p>
    <w:p w14:paraId="1167B9A5" w14:textId="77777777" w:rsidR="00702194" w:rsidRDefault="00702194">
      <w:pPr>
        <w:rPr>
          <w:rFonts w:hint="eastAsia"/>
          <w:lang w:eastAsia="ja-JP"/>
        </w:rPr>
      </w:pPr>
    </w:p>
    <w:p w14:paraId="663EAA50" w14:textId="5D500A1F" w:rsidR="00702194" w:rsidRPr="00702194" w:rsidRDefault="00000000">
      <w:pPr>
        <w:rPr>
          <w:rFonts w:hint="eastAsia"/>
          <w:b/>
          <w:lang w:eastAsia="ja-JP"/>
        </w:rPr>
      </w:pPr>
      <w:r>
        <w:rPr>
          <w:b/>
        </w:rPr>
        <w:t>■</w:t>
      </w:r>
      <w:proofErr w:type="spellStart"/>
      <w:r>
        <w:rPr>
          <w:b/>
        </w:rPr>
        <w:t>職務経歴</w:t>
      </w:r>
      <w:proofErr w:type="spellEnd"/>
    </w:p>
    <w:p w14:paraId="54060F63" w14:textId="77777777" w:rsidR="009E7460" w:rsidRDefault="00000000">
      <w:r>
        <w:t>株式会社〇〇〇〇（在籍期間：2016年4月〜現在）</w:t>
      </w:r>
    </w:p>
    <w:p w14:paraId="61EC8CA2" w14:textId="77777777" w:rsidR="00702194" w:rsidRDefault="00000000">
      <w:pPr>
        <w:rPr>
          <w:lang w:eastAsia="ja-JP"/>
        </w:rPr>
      </w:pPr>
      <w:r>
        <w:t xml:space="preserve">業種：建設業（総合建設業）　</w:t>
      </w:r>
    </w:p>
    <w:p w14:paraId="1103AA11" w14:textId="77777777" w:rsidR="00702194" w:rsidRDefault="00000000">
      <w:pPr>
        <w:rPr>
          <w:lang w:eastAsia="ja-JP"/>
        </w:rPr>
      </w:pPr>
      <w:r>
        <w:t xml:space="preserve">従業員数：180名　資本金：3億円　売上高：95億円（2023年度）　</w:t>
      </w:r>
    </w:p>
    <w:p w14:paraId="048891B6" w14:textId="77777777" w:rsidR="00702194" w:rsidRDefault="00000000">
      <w:pPr>
        <w:rPr>
          <w:lang w:eastAsia="ja-JP"/>
        </w:rPr>
      </w:pPr>
      <w:proofErr w:type="spellStart"/>
      <w:r>
        <w:t>雇用形態：正社員</w:t>
      </w:r>
      <w:proofErr w:type="spellEnd"/>
    </w:p>
    <w:p w14:paraId="2EA1CE23" w14:textId="719CB338" w:rsidR="00702194" w:rsidRDefault="00000000">
      <w:pPr>
        <w:rPr>
          <w:lang w:eastAsia="ja-JP"/>
        </w:rPr>
      </w:pPr>
      <w:proofErr w:type="spellStart"/>
      <w:r>
        <w:t>所属部署：建築部（技術職</w:t>
      </w:r>
      <w:proofErr w:type="spellEnd"/>
      <w:r>
        <w:t>）</w:t>
      </w:r>
    </w:p>
    <w:p w14:paraId="0B4E60E4" w14:textId="77777777" w:rsidR="000C3CD2" w:rsidRDefault="000C3CD2">
      <w:pPr>
        <w:rPr>
          <w:rFonts w:hint="eastAsia"/>
          <w:lang w:eastAsia="ja-JP"/>
        </w:rPr>
      </w:pPr>
    </w:p>
    <w:tbl>
      <w:tblPr>
        <w:tblStyle w:val="afe"/>
        <w:tblW w:w="0" w:type="auto"/>
        <w:tblLook w:val="04A0" w:firstRow="1" w:lastRow="0" w:firstColumn="1" w:lastColumn="0" w:noHBand="0" w:noVBand="1"/>
      </w:tblPr>
      <w:tblGrid>
        <w:gridCol w:w="2660"/>
        <w:gridCol w:w="6196"/>
      </w:tblGrid>
      <w:tr w:rsidR="009E7460" w14:paraId="057B666F" w14:textId="77777777" w:rsidTr="00702194">
        <w:tc>
          <w:tcPr>
            <w:tcW w:w="2660" w:type="dxa"/>
          </w:tcPr>
          <w:p w14:paraId="78D8F445" w14:textId="77777777" w:rsidR="009E7460" w:rsidRDefault="00000000">
            <w:proofErr w:type="spellStart"/>
            <w:r>
              <w:t>期間</w:t>
            </w:r>
            <w:proofErr w:type="spellEnd"/>
          </w:p>
        </w:tc>
        <w:tc>
          <w:tcPr>
            <w:tcW w:w="6196" w:type="dxa"/>
          </w:tcPr>
          <w:p w14:paraId="36200563" w14:textId="77777777" w:rsidR="009E7460" w:rsidRDefault="00000000">
            <w:r>
              <w:t>プロジェクト内容</w:t>
            </w:r>
          </w:p>
        </w:tc>
      </w:tr>
      <w:tr w:rsidR="009E7460" w14:paraId="37136840" w14:textId="77777777" w:rsidTr="00702194">
        <w:tc>
          <w:tcPr>
            <w:tcW w:w="2660" w:type="dxa"/>
          </w:tcPr>
          <w:p w14:paraId="6A155E07" w14:textId="77777777" w:rsidR="009E7460" w:rsidRDefault="00000000">
            <w:r>
              <w:t>2016年4月〜2018年2月</w:t>
            </w:r>
          </w:p>
        </w:tc>
        <w:tc>
          <w:tcPr>
            <w:tcW w:w="6196" w:type="dxa"/>
          </w:tcPr>
          <w:p w14:paraId="50C52B1A" w14:textId="333B5377" w:rsidR="009E7460" w:rsidRDefault="00000000">
            <w:pPr>
              <w:rPr>
                <w:lang w:eastAsia="ja-JP"/>
              </w:rPr>
            </w:pPr>
            <w:r>
              <w:rPr>
                <w:lang w:eastAsia="ja-JP"/>
              </w:rPr>
              <w:t>【プロジェクト】分譲マンション新築工事</w:t>
            </w:r>
            <w:r>
              <w:rPr>
                <w:lang w:eastAsia="ja-JP"/>
              </w:rPr>
              <w:br/>
              <w:t>【工事概要】RC造 地上8階建て・戸数72戸・工期16ヶ月／元請け：大手デベロッパー直請け</w:t>
            </w:r>
            <w:r>
              <w:rPr>
                <w:lang w:eastAsia="ja-JP"/>
              </w:rPr>
              <w:br/>
              <w:t>【業務内容】</w:t>
            </w:r>
            <w:r>
              <w:rPr>
                <w:lang w:eastAsia="ja-JP"/>
              </w:rPr>
              <w:br/>
              <w:t>・現場内の工程・安全・品質管理（配筋検査・足場点検）</w:t>
            </w:r>
            <w:r>
              <w:rPr>
                <w:lang w:eastAsia="ja-JP"/>
              </w:rPr>
              <w:br/>
              <w:t>・コンクリート打設時の立会い、写真管理、協力業者への指示出し</w:t>
            </w:r>
            <w:r>
              <w:rPr>
                <w:lang w:eastAsia="ja-JP"/>
              </w:rPr>
              <w:br/>
              <w:t>・出来高管理と社内への報告書作成</w:t>
            </w:r>
            <w:r>
              <w:rPr>
                <w:lang w:eastAsia="ja-JP"/>
              </w:rPr>
              <w:br/>
              <w:t>【成果・工夫】</w:t>
            </w:r>
            <w:r>
              <w:rPr>
                <w:lang w:eastAsia="ja-JP"/>
              </w:rPr>
              <w:br/>
              <w:t>鉄筋業者との事前打合せを密に行い、型枠の手直し発生件数を前年工事比で50％削減。</w:t>
            </w:r>
          </w:p>
        </w:tc>
      </w:tr>
      <w:tr w:rsidR="009E7460" w14:paraId="6407C624" w14:textId="77777777" w:rsidTr="00702194">
        <w:tc>
          <w:tcPr>
            <w:tcW w:w="2660" w:type="dxa"/>
          </w:tcPr>
          <w:p w14:paraId="7E9336FD" w14:textId="77777777" w:rsidR="009E7460" w:rsidRDefault="00000000">
            <w:r>
              <w:lastRenderedPageBreak/>
              <w:t>2018年3月〜2020年7月</w:t>
            </w:r>
          </w:p>
        </w:tc>
        <w:tc>
          <w:tcPr>
            <w:tcW w:w="6196" w:type="dxa"/>
          </w:tcPr>
          <w:p w14:paraId="70B17CA5" w14:textId="7F10668E" w:rsidR="009E7460" w:rsidRDefault="00000000">
            <w:pPr>
              <w:rPr>
                <w:lang w:eastAsia="ja-JP"/>
              </w:rPr>
            </w:pPr>
            <w:r>
              <w:rPr>
                <w:lang w:eastAsia="ja-JP"/>
              </w:rPr>
              <w:t>【プロジェクト】商業ビル改修工事</w:t>
            </w:r>
            <w:r>
              <w:rPr>
                <w:lang w:eastAsia="ja-JP"/>
              </w:rPr>
              <w:br/>
              <w:t>【工事概要】S造5階建てテナントビルの外装・空調更新工事／夜間作業あり・テナント営業中施工</w:t>
            </w:r>
            <w:r>
              <w:rPr>
                <w:lang w:eastAsia="ja-JP"/>
              </w:rPr>
              <w:br/>
              <w:t>【業務内容】</w:t>
            </w:r>
            <w:r>
              <w:rPr>
                <w:lang w:eastAsia="ja-JP"/>
              </w:rPr>
              <w:br/>
              <w:t>・工程管理（深夜作業の工程再調整）、近隣クレーム対応</w:t>
            </w:r>
            <w:r>
              <w:rPr>
                <w:lang w:eastAsia="ja-JP"/>
              </w:rPr>
              <w:br/>
              <w:t>・外装足場設置に伴う警察・官庁への申請業務、作業届の作成</w:t>
            </w:r>
            <w:r>
              <w:rPr>
                <w:lang w:eastAsia="ja-JP"/>
              </w:rPr>
              <w:br/>
              <w:t>・協力会社との施工手順共有・KY活動</w:t>
            </w:r>
            <w:r>
              <w:rPr>
                <w:lang w:eastAsia="ja-JP"/>
              </w:rPr>
              <w:br/>
              <w:t>【成果・工夫】</w:t>
            </w:r>
            <w:r>
              <w:rPr>
                <w:lang w:eastAsia="ja-JP"/>
              </w:rPr>
              <w:br/>
              <w:t>営業中テナントからの苦情ゼロ。夜間作業の工程表を作成し、元請けに「現場の納め方が丁寧」と高評価を得る。</w:t>
            </w:r>
          </w:p>
        </w:tc>
      </w:tr>
      <w:tr w:rsidR="009E7460" w14:paraId="57E66C36" w14:textId="77777777" w:rsidTr="00702194">
        <w:tc>
          <w:tcPr>
            <w:tcW w:w="2660" w:type="dxa"/>
          </w:tcPr>
          <w:p w14:paraId="19494B31" w14:textId="77777777" w:rsidR="009E7460" w:rsidRDefault="00000000">
            <w:r>
              <w:t>2020年8月〜現在</w:t>
            </w:r>
          </w:p>
        </w:tc>
        <w:tc>
          <w:tcPr>
            <w:tcW w:w="6196" w:type="dxa"/>
          </w:tcPr>
          <w:p w14:paraId="2BD650CC" w14:textId="545FECE8" w:rsidR="009E7460" w:rsidRDefault="00000000">
            <w:pPr>
              <w:rPr>
                <w:lang w:eastAsia="ja-JP"/>
              </w:rPr>
            </w:pPr>
            <w:r>
              <w:rPr>
                <w:lang w:eastAsia="ja-JP"/>
              </w:rPr>
              <w:t>【プロジェクト】市立小学校校舎の耐震補強工事</w:t>
            </w:r>
            <w:r>
              <w:rPr>
                <w:lang w:eastAsia="ja-JP"/>
              </w:rPr>
              <w:br/>
              <w:t>【工事概要】RC造3階建て校舎の耐震補強・外壁改修／公共工事（市発注）・夏休み期間集中作業</w:t>
            </w:r>
            <w:r>
              <w:rPr>
                <w:lang w:eastAsia="ja-JP"/>
              </w:rPr>
              <w:br/>
              <w:t>【業務内容】</w:t>
            </w:r>
            <w:r>
              <w:rPr>
                <w:lang w:eastAsia="ja-JP"/>
              </w:rPr>
              <w:br/>
              <w:t>・主担当として着工前の施工計画作成、発注者との打合せ対応</w:t>
            </w:r>
            <w:r>
              <w:rPr>
                <w:lang w:eastAsia="ja-JP"/>
              </w:rPr>
              <w:br/>
              <w:t>・工程管理（鉄骨ブレース設置、塗装工程）、現場巡回・安全指導</w:t>
            </w:r>
            <w:r>
              <w:rPr>
                <w:lang w:eastAsia="ja-JP"/>
              </w:rPr>
              <w:br/>
              <w:t>・竣工書類の作成、引き渡し対応</w:t>
            </w:r>
            <w:r>
              <w:rPr>
                <w:lang w:eastAsia="ja-JP"/>
              </w:rPr>
              <w:br/>
              <w:t>【成果・工夫】</w:t>
            </w:r>
            <w:r>
              <w:rPr>
                <w:lang w:eastAsia="ja-JP"/>
              </w:rPr>
              <w:br/>
              <w:t>発注者・監理者との定例会議を通じて、追加工事の必要性を早期に提案し、予算内・工期内で完了。</w:t>
            </w:r>
          </w:p>
        </w:tc>
      </w:tr>
    </w:tbl>
    <w:p w14:paraId="7BFD8E49" w14:textId="77777777" w:rsidR="00702194" w:rsidRDefault="00702194">
      <w:pPr>
        <w:rPr>
          <w:b/>
          <w:lang w:eastAsia="ja-JP"/>
        </w:rPr>
      </w:pPr>
    </w:p>
    <w:p w14:paraId="3DD2461C" w14:textId="700E9F2E" w:rsidR="009E7460" w:rsidRDefault="00000000">
      <w:pPr>
        <w:rPr>
          <w:lang w:eastAsia="ja-JP"/>
        </w:rPr>
      </w:pPr>
      <w:r>
        <w:rPr>
          <w:b/>
          <w:lang w:eastAsia="ja-JP"/>
        </w:rPr>
        <w:t>■活かせる経験・スキル</w:t>
      </w:r>
    </w:p>
    <w:p w14:paraId="46D868A1" w14:textId="77777777" w:rsidR="009E7460" w:rsidRDefault="00000000">
      <w:pPr>
        <w:rPr>
          <w:lang w:eastAsia="ja-JP"/>
        </w:rPr>
      </w:pPr>
      <w:r>
        <w:rPr>
          <w:lang w:eastAsia="ja-JP"/>
        </w:rPr>
        <w:t>・RC造／S造いずれも経験あり（新築・改修どちらも対応）</w:t>
      </w:r>
      <w:r>
        <w:rPr>
          <w:lang w:eastAsia="ja-JP"/>
        </w:rPr>
        <w:br/>
        <w:t>・工程・品質・安全管理の基本スキルと協力会社との連携調整力</w:t>
      </w:r>
      <w:r>
        <w:rPr>
          <w:lang w:eastAsia="ja-JP"/>
        </w:rPr>
        <w:br/>
        <w:t>・公共工事における発注者・監理者との折衝経験</w:t>
      </w:r>
      <w:r>
        <w:rPr>
          <w:lang w:eastAsia="ja-JP"/>
        </w:rPr>
        <w:br/>
        <w:t>・Word／Excelでの書類作成、写真管理ソフトの使用経験</w:t>
      </w:r>
    </w:p>
    <w:p w14:paraId="7C7C8EF0" w14:textId="77777777" w:rsidR="00702194" w:rsidRDefault="00702194">
      <w:pPr>
        <w:rPr>
          <w:rFonts w:hint="eastAsia"/>
          <w:lang w:eastAsia="ja-JP"/>
        </w:rPr>
      </w:pPr>
    </w:p>
    <w:p w14:paraId="7732B4C3" w14:textId="77777777" w:rsidR="009E7460" w:rsidRDefault="00000000">
      <w:pPr>
        <w:rPr>
          <w:lang w:eastAsia="ja-JP"/>
        </w:rPr>
      </w:pPr>
      <w:r>
        <w:rPr>
          <w:b/>
          <w:lang w:eastAsia="ja-JP"/>
        </w:rPr>
        <w:t>■自己PR</w:t>
      </w:r>
    </w:p>
    <w:p w14:paraId="6F4D9998" w14:textId="77777777" w:rsidR="009E7460" w:rsidRDefault="00000000">
      <w:pPr>
        <w:rPr>
          <w:lang w:eastAsia="ja-JP"/>
        </w:rPr>
      </w:pPr>
      <w:r>
        <w:rPr>
          <w:lang w:eastAsia="ja-JP"/>
        </w:rPr>
        <w:t xml:space="preserve">　私は「現場での小さな違和感を放置しないこと」を意識して仕事に取り組んでいます。</w:t>
      </w:r>
      <w:r>
        <w:rPr>
          <w:lang w:eastAsia="ja-JP"/>
        </w:rPr>
        <w:br/>
        <w:t xml:space="preserve">　商業施設の改修工事では、夜間作業中の搬出ルートが想定と異なり、テナント搬入と干渉するリスクが発生。</w:t>
      </w:r>
      <w:r>
        <w:rPr>
          <w:lang w:eastAsia="ja-JP"/>
        </w:rPr>
        <w:br/>
        <w:t xml:space="preserve">　すぐに工程を見直し、深夜帯と早朝帯に作業時間を再設定。結果的に苦情や事故もなく、元請けからも「柔軟な対応力」として評価を受けました。</w:t>
      </w:r>
      <w:r>
        <w:rPr>
          <w:lang w:eastAsia="ja-JP"/>
        </w:rPr>
        <w:br/>
        <w:t xml:space="preserve">　今後も、現場を止めない柔軟性と、周囲との連携力を活かし、安全かつ確実な施工管理を行っていきたいと考えています。</w:t>
      </w:r>
    </w:p>
    <w:p w14:paraId="2B42463C" w14:textId="77777777" w:rsidR="00702194" w:rsidRDefault="00702194">
      <w:pPr>
        <w:rPr>
          <w:lang w:eastAsia="ja-JP"/>
        </w:rPr>
      </w:pPr>
    </w:p>
    <w:p w14:paraId="4A62A1AD" w14:textId="77777777" w:rsidR="00702194" w:rsidRDefault="00702194">
      <w:pPr>
        <w:rPr>
          <w:lang w:eastAsia="ja-JP"/>
        </w:rPr>
      </w:pPr>
    </w:p>
    <w:p w14:paraId="68AAD8B5" w14:textId="77777777" w:rsidR="00702194" w:rsidRPr="00702194" w:rsidRDefault="00702194" w:rsidP="00702194">
      <w:pPr>
        <w:rPr>
          <w:b/>
          <w:bCs/>
        </w:rPr>
      </w:pPr>
    </w:p>
    <w:p w14:paraId="5CF88729" w14:textId="77777777" w:rsidR="00421F6C" w:rsidRDefault="00421F6C" w:rsidP="00702194">
      <w:pPr>
        <w:rPr>
          <w:b/>
          <w:bCs/>
          <w:sz w:val="32"/>
          <w:lang w:eastAsia="ja-JP"/>
        </w:rPr>
      </w:pPr>
    </w:p>
    <w:p w14:paraId="7895ABB0" w14:textId="77777777" w:rsidR="00421F6C" w:rsidRDefault="00421F6C" w:rsidP="00702194">
      <w:pPr>
        <w:rPr>
          <w:b/>
          <w:bCs/>
          <w:sz w:val="32"/>
          <w:lang w:eastAsia="ja-JP"/>
        </w:rPr>
      </w:pPr>
    </w:p>
    <w:p w14:paraId="7D4881ED" w14:textId="45661738" w:rsidR="00702194" w:rsidRPr="00702194" w:rsidRDefault="00702194" w:rsidP="00702194">
      <w:pPr>
        <w:rPr>
          <w:b/>
          <w:bCs/>
          <w:lang w:eastAsia="ja-JP"/>
        </w:rPr>
      </w:pPr>
      <w:r w:rsidRPr="00702194">
        <w:rPr>
          <w:b/>
          <w:bCs/>
          <w:sz w:val="32"/>
          <w:lang w:eastAsia="ja-JP"/>
        </w:rPr>
        <w:t>参考</w:t>
      </w:r>
    </w:p>
    <w:p w14:paraId="61AD49B2" w14:textId="77777777" w:rsidR="00702194" w:rsidRDefault="00702194" w:rsidP="00702194">
      <w:pPr>
        <w:rPr>
          <w:b/>
          <w:bCs/>
          <w:sz w:val="28"/>
          <w:lang w:eastAsia="ja-JP"/>
        </w:rPr>
      </w:pPr>
      <w:r w:rsidRPr="00702194">
        <w:rPr>
          <w:b/>
          <w:bCs/>
          <w:sz w:val="28"/>
          <w:lang w:eastAsia="ja-JP"/>
        </w:rPr>
        <w:t>施工管理職の職務経歴書で意識したい5つのポイント</w:t>
      </w:r>
    </w:p>
    <w:p w14:paraId="261EA4D7" w14:textId="77777777" w:rsidR="00702194" w:rsidRPr="00702194" w:rsidRDefault="00702194" w:rsidP="00702194">
      <w:pPr>
        <w:rPr>
          <w:rFonts w:hint="eastAsia"/>
          <w:b/>
          <w:bCs/>
          <w:lang w:eastAsia="ja-JP"/>
        </w:rPr>
      </w:pPr>
    </w:p>
    <w:p w14:paraId="4FF12162" w14:textId="77777777" w:rsidR="00702194" w:rsidRDefault="00702194" w:rsidP="00702194">
      <w:pPr>
        <w:rPr>
          <w:lang w:eastAsia="ja-JP"/>
        </w:rPr>
      </w:pPr>
      <w:r>
        <w:rPr>
          <w:lang w:eastAsia="ja-JP"/>
        </w:rPr>
        <w:t>① プロジェクトごとに工事概要・担当範囲を明確に書く</w:t>
      </w:r>
    </w:p>
    <w:p w14:paraId="709A7FC5" w14:textId="77777777" w:rsidR="00702194" w:rsidRDefault="00702194" w:rsidP="00702194">
      <w:pPr>
        <w:rPr>
          <w:lang w:eastAsia="ja-JP"/>
        </w:rPr>
      </w:pPr>
      <w:r>
        <w:rPr>
          <w:lang w:eastAsia="ja-JP"/>
        </w:rPr>
        <w:t>元請け／下請け、RC／S造、新築／改修など、工事の規模感・構造・関与度合いをわかりやすく整理</w:t>
      </w:r>
    </w:p>
    <w:p w14:paraId="72249A3B" w14:textId="77777777" w:rsidR="00702194" w:rsidRDefault="00702194" w:rsidP="00702194">
      <w:pPr>
        <w:rPr>
          <w:lang w:eastAsia="ja-JP"/>
        </w:rPr>
      </w:pPr>
      <w:r>
        <w:rPr>
          <w:lang w:eastAsia="ja-JP"/>
        </w:rPr>
        <w:t>【例】「RC造8階建て分譲マンション（地上8階72戸）・大手デベロッパー元請け」</w:t>
      </w:r>
    </w:p>
    <w:p w14:paraId="013DB868" w14:textId="77777777" w:rsidR="00702194" w:rsidRDefault="00702194" w:rsidP="00702194">
      <w:pPr>
        <w:rPr>
          <w:lang w:eastAsia="ja-JP"/>
        </w:rPr>
      </w:pPr>
      <w:r>
        <w:rPr>
          <w:lang w:eastAsia="ja-JP"/>
        </w:rPr>
        <w:t>② 品質・工程・安全など、どこを中心に担当したかを記述</w:t>
      </w:r>
    </w:p>
    <w:p w14:paraId="37D821B5" w14:textId="77777777" w:rsidR="00702194" w:rsidRDefault="00702194" w:rsidP="00702194">
      <w:pPr>
        <w:rPr>
          <w:lang w:eastAsia="ja-JP"/>
        </w:rPr>
      </w:pPr>
      <w:r>
        <w:rPr>
          <w:lang w:eastAsia="ja-JP"/>
        </w:rPr>
        <w:t>全部書こうとせず、「自分の役割がどこにあったか」を明確に書くと読みやすくなる</w:t>
      </w:r>
    </w:p>
    <w:p w14:paraId="7991F1DF" w14:textId="77777777" w:rsidR="00702194" w:rsidRDefault="00702194" w:rsidP="00702194">
      <w:pPr>
        <w:rPr>
          <w:lang w:eastAsia="ja-JP"/>
        </w:rPr>
      </w:pPr>
      <w:r>
        <w:rPr>
          <w:lang w:eastAsia="ja-JP"/>
        </w:rPr>
        <w:t>【例】「品質管理（主に配筋検査立会い）と足場安全点検を中心に担当」</w:t>
      </w:r>
    </w:p>
    <w:p w14:paraId="6EF8EA80" w14:textId="77777777" w:rsidR="00702194" w:rsidRDefault="00702194" w:rsidP="00702194">
      <w:pPr>
        <w:rPr>
          <w:lang w:eastAsia="ja-JP"/>
        </w:rPr>
      </w:pPr>
      <w:r>
        <w:rPr>
          <w:lang w:eastAsia="ja-JP"/>
        </w:rPr>
        <w:t>③ 「成果」や「トラブルへの対応」は数字や評価で示す</w:t>
      </w:r>
    </w:p>
    <w:p w14:paraId="5E491F51" w14:textId="77777777" w:rsidR="00702194" w:rsidRDefault="00702194" w:rsidP="00702194">
      <w:pPr>
        <w:rPr>
          <w:lang w:eastAsia="ja-JP"/>
        </w:rPr>
      </w:pPr>
      <w:r>
        <w:rPr>
          <w:lang w:eastAsia="ja-JP"/>
        </w:rPr>
        <w:t>うまくいったこと・対応が評価されたことは、数字や第三者評価があると説得力が増す</w:t>
      </w:r>
    </w:p>
    <w:p w14:paraId="36435924" w14:textId="77777777" w:rsidR="00702194" w:rsidRDefault="00702194" w:rsidP="00702194">
      <w:pPr>
        <w:rPr>
          <w:lang w:eastAsia="ja-JP"/>
        </w:rPr>
      </w:pPr>
      <w:r>
        <w:rPr>
          <w:lang w:eastAsia="ja-JP"/>
        </w:rPr>
        <w:t>【例】「型枠の手直し件数を前年比50％削減」／「所長より丁寧な対応と評価」</w:t>
      </w:r>
    </w:p>
    <w:p w14:paraId="50BF9770" w14:textId="77777777" w:rsidR="00702194" w:rsidRDefault="00702194" w:rsidP="00702194">
      <w:pPr>
        <w:rPr>
          <w:lang w:eastAsia="ja-JP"/>
        </w:rPr>
      </w:pPr>
      <w:r>
        <w:rPr>
          <w:lang w:eastAsia="ja-JP"/>
        </w:rPr>
        <w:t>④ 現場特有の制約・工夫点を忘れずに記載</w:t>
      </w:r>
    </w:p>
    <w:p w14:paraId="612189F7" w14:textId="77777777" w:rsidR="00702194" w:rsidRDefault="00702194" w:rsidP="00702194">
      <w:pPr>
        <w:rPr>
          <w:lang w:eastAsia="ja-JP"/>
        </w:rPr>
      </w:pPr>
      <w:r>
        <w:rPr>
          <w:lang w:eastAsia="ja-JP"/>
        </w:rPr>
        <w:t>夜間作業・住民対応・天候影響など、施工現場ならでは</w:t>
      </w:r>
      <w:proofErr w:type="gramStart"/>
      <w:r>
        <w:rPr>
          <w:lang w:eastAsia="ja-JP"/>
        </w:rPr>
        <w:t>の</w:t>
      </w:r>
      <w:proofErr w:type="gramEnd"/>
      <w:r>
        <w:rPr>
          <w:lang w:eastAsia="ja-JP"/>
        </w:rPr>
        <w:t>要素を記載するとリアルな仕事ぶりが伝わる</w:t>
      </w:r>
    </w:p>
    <w:p w14:paraId="5EB6A03F" w14:textId="77777777" w:rsidR="00702194" w:rsidRDefault="00702194" w:rsidP="00702194">
      <w:pPr>
        <w:rPr>
          <w:lang w:eastAsia="ja-JP"/>
        </w:rPr>
      </w:pPr>
      <w:r>
        <w:rPr>
          <w:lang w:eastAsia="ja-JP"/>
        </w:rPr>
        <w:t>【例】「営業中テナントのため、搬出入ルートの確保と音対策に注力」</w:t>
      </w:r>
    </w:p>
    <w:p w14:paraId="1F2E70B9" w14:textId="77777777" w:rsidR="00702194" w:rsidRDefault="00702194" w:rsidP="00702194">
      <w:pPr>
        <w:rPr>
          <w:lang w:eastAsia="ja-JP"/>
        </w:rPr>
      </w:pPr>
      <w:r>
        <w:rPr>
          <w:lang w:eastAsia="ja-JP"/>
        </w:rPr>
        <w:t>⑤ 「段階的な成長」が伝わるような構成にする</w:t>
      </w:r>
    </w:p>
    <w:p w14:paraId="53A728E5" w14:textId="77777777" w:rsidR="00702194" w:rsidRDefault="00702194" w:rsidP="00702194">
      <w:pPr>
        <w:rPr>
          <w:lang w:eastAsia="ja-JP"/>
        </w:rPr>
      </w:pPr>
      <w:r>
        <w:rPr>
          <w:lang w:eastAsia="ja-JP"/>
        </w:rPr>
        <w:t>最初は補助業務→主担当へ、という変化を構成として見せると、成長過程が伝わりやすい</w:t>
      </w:r>
    </w:p>
    <w:p w14:paraId="4ED8C22A" w14:textId="77777777" w:rsidR="00702194" w:rsidRDefault="00702194" w:rsidP="00702194">
      <w:pPr>
        <w:rPr>
          <w:lang w:eastAsia="ja-JP"/>
        </w:rPr>
      </w:pPr>
      <w:r>
        <w:rPr>
          <w:lang w:eastAsia="ja-JP"/>
        </w:rPr>
        <w:t>【例】最初の現場は補佐→2現場目は主担当で全体管理を経験</w:t>
      </w:r>
    </w:p>
    <w:p w14:paraId="12EB51B9" w14:textId="77777777" w:rsidR="00702194" w:rsidRDefault="00702194">
      <w:pPr>
        <w:rPr>
          <w:rFonts w:hint="eastAsia"/>
          <w:lang w:eastAsia="ja-JP"/>
        </w:rPr>
      </w:pPr>
    </w:p>
    <w:sectPr w:rsidR="0070219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682003840">
    <w:abstractNumId w:val="8"/>
  </w:num>
  <w:num w:numId="2" w16cid:durableId="331220785">
    <w:abstractNumId w:val="6"/>
  </w:num>
  <w:num w:numId="3" w16cid:durableId="1729452402">
    <w:abstractNumId w:val="5"/>
  </w:num>
  <w:num w:numId="4" w16cid:durableId="1665352257">
    <w:abstractNumId w:val="4"/>
  </w:num>
  <w:num w:numId="5" w16cid:durableId="886448784">
    <w:abstractNumId w:val="7"/>
  </w:num>
  <w:num w:numId="6" w16cid:durableId="1453788522">
    <w:abstractNumId w:val="3"/>
  </w:num>
  <w:num w:numId="7" w16cid:durableId="1346322840">
    <w:abstractNumId w:val="2"/>
  </w:num>
  <w:num w:numId="8" w16cid:durableId="164707889">
    <w:abstractNumId w:val="1"/>
  </w:num>
  <w:num w:numId="9" w16cid:durableId="61186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3CD2"/>
    <w:rsid w:val="0015074B"/>
    <w:rsid w:val="0029639D"/>
    <w:rsid w:val="00326F90"/>
    <w:rsid w:val="00421F6C"/>
    <w:rsid w:val="00702194"/>
    <w:rsid w:val="007C38CD"/>
    <w:rsid w:val="009E746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86CF8CD"/>
  <w14:defaultImageDpi w14:val="300"/>
  <w15:docId w15:val="{74C1A503-5438-0341-B53B-3F1E549A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3</cp:revision>
  <dcterms:created xsi:type="dcterms:W3CDTF">2025-05-11T11:03:00Z</dcterms:created>
  <dcterms:modified xsi:type="dcterms:W3CDTF">2025-05-11T11:05:00Z</dcterms:modified>
  <cp:category/>
</cp:coreProperties>
</file>