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CD9D" w14:textId="77777777" w:rsidR="00073448" w:rsidRDefault="00000000">
      <w:pPr>
        <w:jc w:val="center"/>
      </w:pPr>
      <w:r>
        <w:rPr>
          <w:b/>
          <w:sz w:val="32"/>
        </w:rPr>
        <w:t>職務経歴書</w:t>
      </w:r>
    </w:p>
    <w:p w14:paraId="502DD1DB" w14:textId="77777777" w:rsidR="00073448" w:rsidRDefault="00000000">
      <w:pPr>
        <w:jc w:val="right"/>
      </w:pPr>
      <w:r>
        <w:t>2025年4月1日現在</w:t>
      </w:r>
    </w:p>
    <w:p w14:paraId="08D8A5E3" w14:textId="77777777" w:rsidR="00073448" w:rsidRDefault="00000000">
      <w:pPr>
        <w:jc w:val="right"/>
      </w:pPr>
      <w:r>
        <w:t>佐藤 真由美</w:t>
      </w:r>
    </w:p>
    <w:p w14:paraId="7A60BB72" w14:textId="77777777" w:rsidR="00073448" w:rsidRDefault="00000000">
      <w:pPr>
        <w:rPr>
          <w:lang w:eastAsia="ja-JP"/>
        </w:rPr>
      </w:pPr>
      <w:r>
        <w:rPr>
          <w:b/>
          <w:lang w:eastAsia="ja-JP"/>
        </w:rPr>
        <w:t>■職務要約</w:t>
      </w:r>
    </w:p>
    <w:p w14:paraId="6C03F747" w14:textId="77777777" w:rsidR="00073448" w:rsidRDefault="00000000">
      <w:pPr>
        <w:rPr>
          <w:lang w:eastAsia="ja-JP"/>
        </w:rPr>
      </w:pPr>
      <w:r>
        <w:rPr>
          <w:lang w:eastAsia="ja-JP"/>
        </w:rPr>
        <w:t xml:space="preserve">　有料老人ホーム、特別養護老人ホーム、小規模多機能型施設の3拠点で、通算8年にわたって介護職として勤務してきました。</w:t>
      </w:r>
      <w:r>
        <w:rPr>
          <w:lang w:eastAsia="ja-JP"/>
        </w:rPr>
        <w:br/>
        <w:t xml:space="preserve">　排泄・入浴・食事介助をはじめ、認知症ケアやレクリエーション、ターミナルケアまで幅広く経験。</w:t>
      </w:r>
      <w:r>
        <w:rPr>
          <w:lang w:eastAsia="ja-JP"/>
        </w:rPr>
        <w:br/>
        <w:t xml:space="preserve">　ご利用者の気持ちに寄り添う姿勢とチームワークを大切にし、信頼される存在として評価をいただいてきました。</w:t>
      </w:r>
    </w:p>
    <w:p w14:paraId="5201FA27" w14:textId="77777777" w:rsidR="00974B6F" w:rsidRDefault="00974B6F">
      <w:pPr>
        <w:rPr>
          <w:rFonts w:hint="eastAsia"/>
          <w:lang w:eastAsia="ja-JP"/>
        </w:rPr>
      </w:pPr>
    </w:p>
    <w:p w14:paraId="6F324A2A" w14:textId="77777777" w:rsidR="00073448" w:rsidRDefault="00000000">
      <w:pPr>
        <w:rPr>
          <w:lang w:eastAsia="ja-JP"/>
        </w:rPr>
      </w:pPr>
      <w:r>
        <w:rPr>
          <w:b/>
          <w:lang w:eastAsia="ja-JP"/>
        </w:rPr>
        <w:t>■職務経歴</w:t>
      </w:r>
    </w:p>
    <w:p w14:paraId="75F7800B" w14:textId="594C169F" w:rsidR="00073448" w:rsidRDefault="00000000">
      <w:pPr>
        <w:rPr>
          <w:rFonts w:hint="eastAsia"/>
          <w:lang w:eastAsia="ja-JP"/>
        </w:rPr>
      </w:pPr>
      <w:r>
        <w:rPr>
          <w:lang w:eastAsia="ja-JP"/>
        </w:rPr>
        <w:t>株式会社つながりケア（在籍期間：2016年4月〜2018年3月）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5838"/>
      </w:tblGrid>
      <w:tr w:rsidR="00F73F00" w14:paraId="4CD58184" w14:textId="77777777" w:rsidTr="00B74F80">
        <w:tc>
          <w:tcPr>
            <w:tcW w:w="8640" w:type="dxa"/>
            <w:gridSpan w:val="2"/>
          </w:tcPr>
          <w:p w14:paraId="55482C3A" w14:textId="5C984997" w:rsidR="00F73F00" w:rsidRPr="00F73F00" w:rsidRDefault="00F73F00" w:rsidP="00F73F00">
            <w:pPr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業種：有料老人ホーム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従業員数：約120名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施設種別：住宅型有料老人ホーム（定員50名）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雇用形態：契約社員</w:t>
            </w:r>
          </w:p>
        </w:tc>
      </w:tr>
      <w:tr w:rsidR="00073448" w14:paraId="1B7C8873" w14:textId="77777777" w:rsidTr="00974B6F">
        <w:tc>
          <w:tcPr>
            <w:tcW w:w="2802" w:type="dxa"/>
          </w:tcPr>
          <w:p w14:paraId="32F82F57" w14:textId="217D1599" w:rsidR="00073448" w:rsidRDefault="00974B6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838" w:type="dxa"/>
          </w:tcPr>
          <w:p w14:paraId="763CF47E" w14:textId="48426341" w:rsidR="00073448" w:rsidRDefault="00974B6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073448" w14:paraId="3A2B802D" w14:textId="77777777" w:rsidTr="00974B6F">
        <w:tc>
          <w:tcPr>
            <w:tcW w:w="2802" w:type="dxa"/>
          </w:tcPr>
          <w:p w14:paraId="138B753A" w14:textId="77777777" w:rsidR="00073448" w:rsidRDefault="00000000">
            <w:r>
              <w:t>2016年4月〜2018年3月</w:t>
            </w:r>
          </w:p>
        </w:tc>
        <w:tc>
          <w:tcPr>
            <w:tcW w:w="5838" w:type="dxa"/>
          </w:tcPr>
          <w:p w14:paraId="681CF68D" w14:textId="77777777" w:rsidR="00073448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【担当業務】</w:t>
            </w:r>
            <w:r>
              <w:rPr>
                <w:lang w:eastAsia="ja-JP"/>
              </w:rPr>
              <w:br/>
              <w:t>・食事・入浴・排泄介助（要介護1〜5）</w:t>
            </w:r>
            <w:r>
              <w:rPr>
                <w:lang w:eastAsia="ja-JP"/>
              </w:rPr>
              <w:br/>
              <w:t>・レクリエーションの企画・運営（週3回）</w:t>
            </w:r>
            <w:r>
              <w:rPr>
                <w:lang w:eastAsia="ja-JP"/>
              </w:rPr>
              <w:br/>
              <w:t>・夜勤、服薬確認、記録業務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日々の会話を大切にし、些細な変化にも気づけるよう心がけました。</w:t>
            </w:r>
          </w:p>
        </w:tc>
      </w:tr>
    </w:tbl>
    <w:p w14:paraId="12FFC1E6" w14:textId="77777777" w:rsidR="00F73F00" w:rsidRDefault="00F73F00">
      <w:pPr>
        <w:rPr>
          <w:rFonts w:hint="eastAsia"/>
          <w:lang w:eastAsia="ja-JP"/>
        </w:rPr>
      </w:pPr>
    </w:p>
    <w:p w14:paraId="386602C2" w14:textId="167EA154" w:rsidR="00073448" w:rsidRDefault="00000000">
      <w:pPr>
        <w:rPr>
          <w:rFonts w:hint="eastAsia"/>
          <w:lang w:eastAsia="ja-JP"/>
        </w:rPr>
      </w:pPr>
      <w:r>
        <w:rPr>
          <w:lang w:eastAsia="ja-JP"/>
        </w:rPr>
        <w:t>社会福祉法人ひかり会（在籍期間：2018年4月〜2021年3月）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02"/>
        <w:gridCol w:w="5838"/>
      </w:tblGrid>
      <w:tr w:rsidR="00F73F00" w14:paraId="7D168C4A" w14:textId="77777777" w:rsidTr="008966E6">
        <w:tc>
          <w:tcPr>
            <w:tcW w:w="8640" w:type="dxa"/>
            <w:gridSpan w:val="2"/>
          </w:tcPr>
          <w:p w14:paraId="6294AF50" w14:textId="74F6B511" w:rsidR="00F73F00" w:rsidRPr="00F73F00" w:rsidRDefault="00F73F00" w:rsidP="00F73F00">
            <w:pPr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業種：特別養護老人ホーム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従業員数：約250名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施設種別：ユニット型特養（定員80名）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t>雇用形態：正社員</w:t>
            </w:r>
          </w:p>
        </w:tc>
      </w:tr>
      <w:tr w:rsidR="00974B6F" w14:paraId="5DA5F5AF" w14:textId="77777777" w:rsidTr="00974B6F">
        <w:tc>
          <w:tcPr>
            <w:tcW w:w="2802" w:type="dxa"/>
          </w:tcPr>
          <w:p w14:paraId="66D790FD" w14:textId="574DB523" w:rsidR="00974B6F" w:rsidRDefault="00974B6F"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838" w:type="dxa"/>
          </w:tcPr>
          <w:p w14:paraId="76E22B59" w14:textId="4E3373E9" w:rsidR="00974B6F" w:rsidRDefault="00974B6F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073448" w14:paraId="100B8B70" w14:textId="77777777" w:rsidTr="00974B6F">
        <w:tc>
          <w:tcPr>
            <w:tcW w:w="2802" w:type="dxa"/>
          </w:tcPr>
          <w:p w14:paraId="3C849B60" w14:textId="77777777" w:rsidR="00073448" w:rsidRDefault="00000000">
            <w:r>
              <w:t>2018年4月〜2021年3月</w:t>
            </w:r>
          </w:p>
        </w:tc>
        <w:tc>
          <w:tcPr>
            <w:tcW w:w="5838" w:type="dxa"/>
          </w:tcPr>
          <w:p w14:paraId="464995FB" w14:textId="30D9B2AE" w:rsidR="00073448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【担当業務】</w:t>
            </w:r>
            <w:r>
              <w:rPr>
                <w:lang w:eastAsia="ja-JP"/>
              </w:rPr>
              <w:br/>
              <w:t>・ユニットリーダー補佐として日勤・夜勤を担当</w:t>
            </w:r>
            <w:r>
              <w:rPr>
                <w:lang w:eastAsia="ja-JP"/>
              </w:rPr>
              <w:br/>
              <w:t>・入退所対応、ADL記録、ご家族対応</w:t>
            </w:r>
            <w:r>
              <w:rPr>
                <w:lang w:eastAsia="ja-JP"/>
              </w:rPr>
              <w:br/>
              <w:t>・新人OJTと夜勤同行教育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</w:r>
            <w:r>
              <w:rPr>
                <w:lang w:eastAsia="ja-JP"/>
              </w:rPr>
              <w:lastRenderedPageBreak/>
              <w:t>「できることを奪わない介助」を意識し、自立支援を優先しました。</w:t>
            </w:r>
            <w:r>
              <w:rPr>
                <w:lang w:eastAsia="ja-JP"/>
              </w:rPr>
              <w:br/>
              <w:t>【実績】</w:t>
            </w:r>
            <w:r>
              <w:rPr>
                <w:lang w:eastAsia="ja-JP"/>
              </w:rPr>
              <w:br/>
              <w:t>排泄記録入力の統一化を提案し、夜勤者の作業軽減に貢献。</w:t>
            </w:r>
          </w:p>
        </w:tc>
      </w:tr>
    </w:tbl>
    <w:p w14:paraId="395F2FBD" w14:textId="77777777" w:rsidR="00F73F00" w:rsidRDefault="00000000">
      <w:pPr>
        <w:rPr>
          <w:lang w:eastAsia="ja-JP"/>
        </w:rPr>
      </w:pPr>
      <w:r>
        <w:rPr>
          <w:lang w:eastAsia="ja-JP"/>
        </w:rPr>
        <w:lastRenderedPageBreak/>
        <w:br/>
      </w:r>
    </w:p>
    <w:p w14:paraId="200941A8" w14:textId="13B740DA" w:rsidR="00073448" w:rsidRDefault="00000000">
      <w:pPr>
        <w:rPr>
          <w:rFonts w:hint="eastAsia"/>
          <w:lang w:eastAsia="ja-JP"/>
        </w:rPr>
      </w:pPr>
      <w:r>
        <w:rPr>
          <w:lang w:eastAsia="ja-JP"/>
        </w:rPr>
        <w:t>医療法人おだやか会（在籍期間：2021年4月〜現在）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974B6F" w14:paraId="5E3F7CE0" w14:textId="77777777" w:rsidTr="00D43E7E">
        <w:tc>
          <w:tcPr>
            <w:tcW w:w="8640" w:type="dxa"/>
            <w:gridSpan w:val="2"/>
          </w:tcPr>
          <w:p w14:paraId="37980689" w14:textId="26A2D6B3" w:rsidR="00974B6F" w:rsidRDefault="00974B6F" w:rsidP="00974B6F">
            <w:pPr>
              <w:rPr>
                <w:rFonts w:hint="eastAsia"/>
                <w:lang w:eastAsia="ja-JP"/>
              </w:rPr>
            </w:pPr>
            <w:proofErr w:type="spellStart"/>
            <w:r>
              <w:t>業種：小規模多機能型施設</w:t>
            </w:r>
            <w:proofErr w:type="spellEnd"/>
            <w:r w:rsidR="00F73F00">
              <w:rPr>
                <w:lang w:eastAsia="ja-JP"/>
              </w:rPr>
              <w:br/>
            </w:r>
            <w:r>
              <w:t>従業員数：約60名</w:t>
            </w:r>
            <w:r>
              <w:rPr>
                <w:lang w:eastAsia="ja-JP"/>
              </w:rPr>
              <w:br/>
            </w:r>
            <w:r>
              <w:t>施設種別：小規模多機能型居宅介護（登録定員25名）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雇用</w:t>
            </w:r>
            <w:proofErr w:type="spellStart"/>
            <w:r>
              <w:t>形態：正社員</w:t>
            </w:r>
            <w:proofErr w:type="spellEnd"/>
          </w:p>
        </w:tc>
      </w:tr>
      <w:tr w:rsidR="00974B6F" w14:paraId="33DC3E05" w14:textId="77777777" w:rsidTr="00974B6F">
        <w:tc>
          <w:tcPr>
            <w:tcW w:w="2943" w:type="dxa"/>
          </w:tcPr>
          <w:p w14:paraId="13081993" w14:textId="526E0136" w:rsidR="00974B6F" w:rsidRDefault="00974B6F">
            <w:r>
              <w:rPr>
                <w:rFonts w:hint="eastAsia"/>
                <w:lang w:eastAsia="ja-JP"/>
              </w:rPr>
              <w:t>期間</w:t>
            </w:r>
          </w:p>
        </w:tc>
        <w:tc>
          <w:tcPr>
            <w:tcW w:w="5697" w:type="dxa"/>
          </w:tcPr>
          <w:p w14:paraId="38C9E17D" w14:textId="33703CFD" w:rsidR="00974B6F" w:rsidRDefault="00974B6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職務内容</w:t>
            </w:r>
          </w:p>
        </w:tc>
      </w:tr>
      <w:tr w:rsidR="00073448" w14:paraId="25F9A6E2" w14:textId="77777777" w:rsidTr="00974B6F">
        <w:tc>
          <w:tcPr>
            <w:tcW w:w="2943" w:type="dxa"/>
          </w:tcPr>
          <w:p w14:paraId="1E287F9B" w14:textId="77777777" w:rsidR="00073448" w:rsidRDefault="00000000">
            <w:r>
              <w:t>2021年4月〜現在</w:t>
            </w:r>
          </w:p>
        </w:tc>
        <w:tc>
          <w:tcPr>
            <w:tcW w:w="5697" w:type="dxa"/>
          </w:tcPr>
          <w:p w14:paraId="12B43248" w14:textId="77777777" w:rsidR="00073448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【担当業務】</w:t>
            </w:r>
            <w:r>
              <w:rPr>
                <w:lang w:eastAsia="ja-JP"/>
              </w:rPr>
              <w:br/>
              <w:t>・通い・泊まり・訪問介護（送迎・入浴・食事・排泄）</w:t>
            </w:r>
            <w:r>
              <w:rPr>
                <w:lang w:eastAsia="ja-JP"/>
              </w:rPr>
              <w:br/>
              <w:t>・認知症対応、バイタル測定、記録作成</w:t>
            </w:r>
            <w:r>
              <w:rPr>
                <w:lang w:eastAsia="ja-JP"/>
              </w:rPr>
              <w:br/>
              <w:t>・地域交流イベントの運営</w:t>
            </w:r>
            <w:r>
              <w:rPr>
                <w:lang w:eastAsia="ja-JP"/>
              </w:rPr>
              <w:br/>
              <w:t>【心がけたこと】</w:t>
            </w:r>
            <w:r>
              <w:rPr>
                <w:lang w:eastAsia="ja-JP"/>
              </w:rPr>
              <w:br/>
              <w:t>ご本人の生活歴や価値観に寄り添ったケアを実践しました。</w:t>
            </w:r>
            <w:r>
              <w:rPr>
                <w:lang w:eastAsia="ja-JP"/>
              </w:rPr>
              <w:br/>
              <w:t>【実績】</w:t>
            </w:r>
            <w:r>
              <w:rPr>
                <w:lang w:eastAsia="ja-JP"/>
              </w:rPr>
              <w:br/>
              <w:t>アンケートでの個別評価を複数獲得し、施設長より感謝の言葉を受けました。</w:t>
            </w:r>
          </w:p>
        </w:tc>
      </w:tr>
    </w:tbl>
    <w:p w14:paraId="758404D0" w14:textId="77777777" w:rsidR="00073448" w:rsidRDefault="00000000">
      <w:pPr>
        <w:rPr>
          <w:lang w:eastAsia="ja-JP"/>
        </w:rPr>
      </w:pPr>
      <w:r>
        <w:rPr>
          <w:b/>
          <w:lang w:eastAsia="ja-JP"/>
        </w:rPr>
        <w:t>■活かせる経験・スキル</w:t>
      </w:r>
    </w:p>
    <w:p w14:paraId="64B9A229" w14:textId="77777777" w:rsidR="00073448" w:rsidRDefault="00000000">
      <w:pPr>
        <w:rPr>
          <w:lang w:eastAsia="ja-JP"/>
        </w:rPr>
      </w:pPr>
      <w:r>
        <w:rPr>
          <w:lang w:eastAsia="ja-JP"/>
        </w:rPr>
        <w:t>・施設介護の基本業務（排泄・入浴・食事・移乗）8年の経験</w:t>
      </w:r>
      <w:r>
        <w:rPr>
          <w:lang w:eastAsia="ja-JP"/>
        </w:rPr>
        <w:br/>
        <w:t>・認知症・ターミナルケア・レクリエーション運営の実績</w:t>
      </w:r>
      <w:r>
        <w:rPr>
          <w:lang w:eastAsia="ja-JP"/>
        </w:rPr>
        <w:br/>
        <w:t>・訪問・泊まり対応、小規模施設での柔軟な支援力</w:t>
      </w:r>
      <w:r>
        <w:rPr>
          <w:lang w:eastAsia="ja-JP"/>
        </w:rPr>
        <w:br/>
        <w:t>・介護福祉士（2020年4月取得）、普通自動車免許</w:t>
      </w:r>
    </w:p>
    <w:p w14:paraId="408EEFD0" w14:textId="77777777" w:rsidR="00073448" w:rsidRDefault="00000000">
      <w:pPr>
        <w:rPr>
          <w:lang w:eastAsia="ja-JP"/>
        </w:rPr>
      </w:pPr>
      <w:r>
        <w:rPr>
          <w:b/>
          <w:lang w:eastAsia="ja-JP"/>
        </w:rPr>
        <w:t>■自己PR</w:t>
      </w:r>
    </w:p>
    <w:p w14:paraId="4692CE23" w14:textId="3BD01EAB" w:rsidR="00073448" w:rsidRDefault="00000000">
      <w:pPr>
        <w:rPr>
          <w:lang w:eastAsia="ja-JP"/>
        </w:rPr>
      </w:pPr>
      <w:r>
        <w:rPr>
          <w:lang w:eastAsia="ja-JP"/>
        </w:rPr>
        <w:t xml:space="preserve">　私は「小さな気づきを大切にすること」を意識し、日々のケアに取り組んできました。</w:t>
      </w:r>
      <w:r>
        <w:rPr>
          <w:lang w:eastAsia="ja-JP"/>
        </w:rPr>
        <w:br/>
        <w:t xml:space="preserve">　わずかな行動や表情の変化から、安心や健康につながる対応を考え、実践してきました。</w:t>
      </w:r>
      <w:r>
        <w:rPr>
          <w:lang w:eastAsia="ja-JP"/>
        </w:rPr>
        <w:br/>
        <w:t xml:space="preserve">　また、他職種やご家族との連携も重視し、丁寧で迅速な情報共有によって信頼を得てきました。</w:t>
      </w:r>
      <w:r>
        <w:rPr>
          <w:lang w:eastAsia="ja-JP"/>
        </w:rPr>
        <w:br/>
        <w:t xml:space="preserve">　今後も利用者・家族・職場から信頼される介護士を目指します。</w:t>
      </w:r>
    </w:p>
    <w:p w14:paraId="2D198D41" w14:textId="77777777" w:rsidR="00F73F00" w:rsidRDefault="00F73F00">
      <w:pPr>
        <w:rPr>
          <w:lang w:eastAsia="ja-JP"/>
        </w:rPr>
      </w:pPr>
    </w:p>
    <w:p w14:paraId="45F9E2E8" w14:textId="77777777" w:rsidR="00F73F00" w:rsidRDefault="00F73F00">
      <w:pPr>
        <w:rPr>
          <w:lang w:eastAsia="ja-JP"/>
        </w:rPr>
      </w:pPr>
    </w:p>
    <w:p w14:paraId="193A1F4A" w14:textId="77777777" w:rsidR="00F73F00" w:rsidRDefault="00F73F00">
      <w:pPr>
        <w:rPr>
          <w:lang w:eastAsia="ja-JP"/>
        </w:rPr>
      </w:pPr>
    </w:p>
    <w:p w14:paraId="5331F4BD" w14:textId="77777777" w:rsidR="00F73F00" w:rsidRDefault="00F73F00">
      <w:pPr>
        <w:rPr>
          <w:lang w:eastAsia="ja-JP"/>
        </w:rPr>
      </w:pPr>
    </w:p>
    <w:p w14:paraId="57FECD62" w14:textId="77777777" w:rsidR="00F73F00" w:rsidRDefault="00F73F00">
      <w:pPr>
        <w:rPr>
          <w:lang w:eastAsia="ja-JP"/>
        </w:rPr>
      </w:pPr>
    </w:p>
    <w:p w14:paraId="2A4C54BF" w14:textId="77777777" w:rsidR="00F73F00" w:rsidRDefault="00F73F00" w:rsidP="00F73F00">
      <w:pPr>
        <w:rPr>
          <w:lang w:eastAsia="ja-JP"/>
        </w:rPr>
      </w:pPr>
      <w:r>
        <w:rPr>
          <w:sz w:val="32"/>
          <w:lang w:eastAsia="ja-JP"/>
        </w:rPr>
        <w:t>参考</w:t>
      </w:r>
    </w:p>
    <w:p w14:paraId="4D5BDA9C" w14:textId="77777777" w:rsidR="00F73F00" w:rsidRDefault="00F73F00" w:rsidP="00F73F00">
      <w:pPr>
        <w:rPr>
          <w:lang w:eastAsia="ja-JP"/>
        </w:rPr>
      </w:pPr>
      <w:r>
        <w:rPr>
          <w:sz w:val="28"/>
          <w:lang w:eastAsia="ja-JP"/>
        </w:rPr>
        <w:t>介護職の職務経歴書で意識したい5つのポイント</w:t>
      </w:r>
    </w:p>
    <w:p w14:paraId="57DE677D" w14:textId="77777777" w:rsidR="00F73F00" w:rsidRDefault="00F73F00" w:rsidP="00F73F00">
      <w:pPr>
        <w:rPr>
          <w:lang w:eastAsia="ja-JP"/>
        </w:rPr>
      </w:pPr>
      <w:r>
        <w:rPr>
          <w:b/>
          <w:lang w:eastAsia="ja-JP"/>
        </w:rPr>
        <w:t>① 施設の種類・定員・対象者を明記する</w:t>
      </w:r>
    </w:p>
    <w:p w14:paraId="0A3517EE" w14:textId="77777777" w:rsidR="00F73F00" w:rsidRDefault="00F73F00" w:rsidP="00F73F00">
      <w:pPr>
        <w:rPr>
          <w:lang w:eastAsia="ja-JP"/>
        </w:rPr>
      </w:pPr>
      <w:r>
        <w:rPr>
          <w:lang w:eastAsia="ja-JP"/>
        </w:rPr>
        <w:t>特養・有料・小規模多機能など、勤務先の施設種別や規模、対象者の介護度は明記しましょう。</w:t>
      </w:r>
    </w:p>
    <w:p w14:paraId="31E3C00E" w14:textId="77777777" w:rsidR="00F73F00" w:rsidRDefault="00F73F00" w:rsidP="00F73F00">
      <w:pPr>
        <w:rPr>
          <w:lang w:eastAsia="ja-JP"/>
        </w:rPr>
      </w:pPr>
      <w:r>
        <w:rPr>
          <w:lang w:eastAsia="ja-JP"/>
        </w:rPr>
        <w:t>【例】「ユニット型特養（定員80名）」「要介護1〜5の高齢者対応」</w:t>
      </w:r>
    </w:p>
    <w:p w14:paraId="094BB494" w14:textId="77777777" w:rsidR="00F73F00" w:rsidRDefault="00F73F00" w:rsidP="00F73F00">
      <w:pPr>
        <w:rPr>
          <w:lang w:eastAsia="ja-JP"/>
        </w:rPr>
      </w:pPr>
      <w:r>
        <w:rPr>
          <w:b/>
          <w:lang w:eastAsia="ja-JP"/>
        </w:rPr>
        <w:t>② 担当業務は日常業務から夜勤・記録業務まで具体的に書く</w:t>
      </w:r>
    </w:p>
    <w:p w14:paraId="385B3CED" w14:textId="77777777" w:rsidR="00F73F00" w:rsidRDefault="00F73F00" w:rsidP="00F73F00">
      <w:pPr>
        <w:rPr>
          <w:lang w:eastAsia="ja-JP"/>
        </w:rPr>
      </w:pPr>
      <w:r>
        <w:rPr>
          <w:lang w:eastAsia="ja-JP"/>
        </w:rPr>
        <w:t>入浴介助だけでなく、夜勤や記録、レクリエーションの有無なども盛り込むことで実務力が伝わります。</w:t>
      </w:r>
    </w:p>
    <w:p w14:paraId="1F3D1B8E" w14:textId="77777777" w:rsidR="00F73F00" w:rsidRDefault="00F73F00" w:rsidP="00F73F00">
      <w:r>
        <w:t>【例】「夜勤（2交代制）、</w:t>
      </w:r>
      <w:proofErr w:type="spellStart"/>
      <w:r>
        <w:t>記録入力（PC</w:t>
      </w:r>
      <w:proofErr w:type="spellEnd"/>
      <w:r>
        <w:t>）」</w:t>
      </w:r>
    </w:p>
    <w:p w14:paraId="0656C6B2" w14:textId="77777777" w:rsidR="00F73F00" w:rsidRDefault="00F73F00" w:rsidP="00F73F00">
      <w:pPr>
        <w:rPr>
          <w:lang w:eastAsia="ja-JP"/>
        </w:rPr>
      </w:pPr>
      <w:r>
        <w:rPr>
          <w:b/>
          <w:lang w:eastAsia="ja-JP"/>
        </w:rPr>
        <w:t>③ 心がけたことを書くことで人柄が伝わる</w:t>
      </w:r>
    </w:p>
    <w:p w14:paraId="4A113F4E" w14:textId="77777777" w:rsidR="00F73F00" w:rsidRDefault="00F73F00" w:rsidP="00F73F00">
      <w:pPr>
        <w:rPr>
          <w:rFonts w:hint="eastAsia"/>
          <w:lang w:eastAsia="ja-JP"/>
        </w:rPr>
      </w:pPr>
      <w:r>
        <w:rPr>
          <w:lang w:eastAsia="ja-JP"/>
        </w:rPr>
        <w:t>採用側は“どんな介護をする人か”を重視します。ご利用者への配慮や姿勢を丁寧に書きましょう。</w:t>
      </w:r>
    </w:p>
    <w:p w14:paraId="12B6665C" w14:textId="77777777" w:rsidR="00F73F00" w:rsidRDefault="00F73F00" w:rsidP="00F73F00">
      <w:pPr>
        <w:rPr>
          <w:lang w:eastAsia="ja-JP"/>
        </w:rPr>
      </w:pPr>
      <w:r>
        <w:rPr>
          <w:lang w:eastAsia="ja-JP"/>
        </w:rPr>
        <w:t>【例】「会話を大切にし、少しの変化も見逃さないように意識」</w:t>
      </w:r>
    </w:p>
    <w:p w14:paraId="7A8194C9" w14:textId="77777777" w:rsidR="00F73F00" w:rsidRDefault="00F73F00" w:rsidP="00F73F00">
      <w:pPr>
        <w:rPr>
          <w:lang w:eastAsia="ja-JP"/>
        </w:rPr>
      </w:pPr>
      <w:r>
        <w:rPr>
          <w:b/>
          <w:lang w:eastAsia="ja-JP"/>
        </w:rPr>
        <w:t>④ 実績があるなら一言でも入れる</w:t>
      </w:r>
    </w:p>
    <w:p w14:paraId="5835DA28" w14:textId="77777777" w:rsidR="00F73F00" w:rsidRDefault="00F73F00" w:rsidP="00F73F00">
      <w:pPr>
        <w:rPr>
          <w:lang w:eastAsia="ja-JP"/>
        </w:rPr>
      </w:pPr>
      <w:r>
        <w:rPr>
          <w:lang w:eastAsia="ja-JP"/>
        </w:rPr>
        <w:t>チーム改善や利用者の声など、職場で評価されたことがあれば1文でも入れると印象が強くなります。</w:t>
      </w:r>
    </w:p>
    <w:p w14:paraId="24FF032E" w14:textId="77777777" w:rsidR="00F73F00" w:rsidRDefault="00F73F00" w:rsidP="00F73F00">
      <w:pPr>
        <w:rPr>
          <w:lang w:eastAsia="ja-JP"/>
        </w:rPr>
      </w:pPr>
      <w:r>
        <w:rPr>
          <w:lang w:eastAsia="ja-JP"/>
        </w:rPr>
        <w:t>【例】「業務改善提案が採用され、夜勤負担を軽減」</w:t>
      </w:r>
    </w:p>
    <w:p w14:paraId="6629BC99" w14:textId="77777777" w:rsidR="00F73F00" w:rsidRDefault="00F73F00" w:rsidP="00F73F00">
      <w:pPr>
        <w:rPr>
          <w:lang w:eastAsia="ja-JP"/>
        </w:rPr>
      </w:pPr>
      <w:r>
        <w:rPr>
          <w:b/>
          <w:lang w:eastAsia="ja-JP"/>
        </w:rPr>
        <w:t>⑤ 資格や車の運転可否はスキル欄に必ず記載</w:t>
      </w:r>
    </w:p>
    <w:p w14:paraId="6A351EF5" w14:textId="77777777" w:rsidR="00F73F00" w:rsidRDefault="00F73F00" w:rsidP="00F73F00">
      <w:pPr>
        <w:rPr>
          <w:lang w:eastAsia="ja-JP"/>
        </w:rPr>
      </w:pPr>
      <w:r>
        <w:rPr>
          <w:lang w:eastAsia="ja-JP"/>
        </w:rPr>
        <w:t>現場では資格と運転の可否が採否に直結することも多いため、明確に書きましょう。</w:t>
      </w:r>
    </w:p>
    <w:p w14:paraId="12F193FE" w14:textId="77777777" w:rsidR="00F73F00" w:rsidRDefault="00F73F00" w:rsidP="00F73F00">
      <w:pPr>
        <w:rPr>
          <w:lang w:eastAsia="ja-JP"/>
        </w:rPr>
      </w:pPr>
      <w:r>
        <w:rPr>
          <w:lang w:eastAsia="ja-JP"/>
        </w:rPr>
        <w:t>【例】「介護福祉士（2020年取得）、普通自動車免許あり」</w:t>
      </w:r>
    </w:p>
    <w:p w14:paraId="326394A5" w14:textId="77777777" w:rsidR="00F73F00" w:rsidRPr="00F73F00" w:rsidRDefault="00F73F00">
      <w:pPr>
        <w:rPr>
          <w:rFonts w:hint="eastAsia"/>
          <w:lang w:eastAsia="ja-JP"/>
        </w:rPr>
      </w:pPr>
    </w:p>
    <w:sectPr w:rsidR="00F73F00" w:rsidRPr="00F73F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8122504">
    <w:abstractNumId w:val="8"/>
  </w:num>
  <w:num w:numId="2" w16cid:durableId="2016759735">
    <w:abstractNumId w:val="6"/>
  </w:num>
  <w:num w:numId="3" w16cid:durableId="1060710098">
    <w:abstractNumId w:val="5"/>
  </w:num>
  <w:num w:numId="4" w16cid:durableId="924916661">
    <w:abstractNumId w:val="4"/>
  </w:num>
  <w:num w:numId="5" w16cid:durableId="457530561">
    <w:abstractNumId w:val="7"/>
  </w:num>
  <w:num w:numId="6" w16cid:durableId="1925871131">
    <w:abstractNumId w:val="3"/>
  </w:num>
  <w:num w:numId="7" w16cid:durableId="886573435">
    <w:abstractNumId w:val="2"/>
  </w:num>
  <w:num w:numId="8" w16cid:durableId="945966474">
    <w:abstractNumId w:val="1"/>
  </w:num>
  <w:num w:numId="9" w16cid:durableId="26543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3448"/>
    <w:rsid w:val="0015074B"/>
    <w:rsid w:val="0029639D"/>
    <w:rsid w:val="00326F90"/>
    <w:rsid w:val="007C38CD"/>
    <w:rsid w:val="00974B6F"/>
    <w:rsid w:val="00AA1D8D"/>
    <w:rsid w:val="00B47730"/>
    <w:rsid w:val="00CB0664"/>
    <w:rsid w:val="00F73F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52A3D"/>
  <w14:defaultImageDpi w14:val="300"/>
  <w15:docId w15:val="{74C1A503-5438-0341-B53B-3F1E549A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eastAsia="ＭＳ 明朝" w:hAnsi="ＭＳ 明朝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2025-05-12T13:01:00Z</dcterms:created>
  <dcterms:modified xsi:type="dcterms:W3CDTF">2025-05-12T13:01:00Z</dcterms:modified>
  <cp:category/>
</cp:coreProperties>
</file>