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6336" w14:textId="77777777" w:rsidR="000C3BCE" w:rsidRDefault="00000000">
      <w:pPr>
        <w:jc w:val="center"/>
      </w:pPr>
      <w:r>
        <w:rPr>
          <w:b/>
          <w:sz w:val="32"/>
        </w:rPr>
        <w:t>職務経歴書</w:t>
      </w:r>
    </w:p>
    <w:p w14:paraId="38EB0382" w14:textId="77777777" w:rsidR="000C3BCE" w:rsidRDefault="00000000">
      <w:pPr>
        <w:jc w:val="right"/>
      </w:pPr>
      <w:r>
        <w:t>2025年4月1日現在</w:t>
      </w:r>
    </w:p>
    <w:p w14:paraId="2AF2537E" w14:textId="77777777" w:rsidR="000C3BCE" w:rsidRDefault="00000000">
      <w:pPr>
        <w:jc w:val="right"/>
      </w:pPr>
      <w:r>
        <w:t>佐藤 翔太</w:t>
      </w:r>
    </w:p>
    <w:p w14:paraId="2D79C445" w14:textId="77777777" w:rsidR="000C3BCE" w:rsidRDefault="00000000">
      <w:pPr>
        <w:rPr>
          <w:lang w:eastAsia="ja-JP"/>
        </w:rPr>
      </w:pPr>
      <w:r>
        <w:rPr>
          <w:b/>
          <w:lang w:eastAsia="ja-JP"/>
        </w:rPr>
        <w:t>■職務要約</w:t>
      </w:r>
    </w:p>
    <w:p w14:paraId="336B4716" w14:textId="77777777" w:rsidR="000C3BCE" w:rsidRDefault="00000000">
      <w:pPr>
        <w:rPr>
          <w:lang w:eastAsia="ja-JP"/>
        </w:rPr>
      </w:pPr>
      <w:r>
        <w:rPr>
          <w:lang w:eastAsia="ja-JP"/>
        </w:rPr>
        <w:t xml:space="preserve">　大学卒業後、アパレル業界で約4年間、接客・販売業務に従事してきました。その後、健康上の事情により一時的に就業を控えておりましたが、現在は回復しており、主治医からも就業に支障はないとの診断を受けております。これまでの経験を活かし、今後は正社員として安定的に働きながらキャリアを築いていきたいと考えております。</w:t>
      </w:r>
    </w:p>
    <w:p w14:paraId="467D9287" w14:textId="77777777" w:rsidR="009176EF" w:rsidRDefault="009176EF">
      <w:pPr>
        <w:rPr>
          <w:rFonts w:hint="eastAsia"/>
          <w:lang w:eastAsia="ja-JP"/>
        </w:rPr>
      </w:pPr>
    </w:p>
    <w:p w14:paraId="3592DD6D" w14:textId="77777777" w:rsidR="000C3BCE" w:rsidRDefault="00000000">
      <w:pPr>
        <w:rPr>
          <w:lang w:eastAsia="ja-JP"/>
        </w:rPr>
      </w:pPr>
      <w:r>
        <w:rPr>
          <w:b/>
          <w:lang w:eastAsia="ja-JP"/>
        </w:rPr>
        <w:t>■職務経歴</w:t>
      </w:r>
    </w:p>
    <w:p w14:paraId="5E456E8B" w14:textId="77777777" w:rsidR="000C3BCE" w:rsidRDefault="00000000">
      <w:pPr>
        <w:rPr>
          <w:lang w:eastAsia="ja-JP"/>
        </w:rPr>
      </w:pPr>
      <w:r>
        <w:rPr>
          <w:lang w:eastAsia="ja-JP"/>
        </w:rPr>
        <w:t>株式会社ファッションライン（在籍期間：2019年4月〜2023年6月）</w:t>
      </w:r>
    </w:p>
    <w:p w14:paraId="28AEC36F" w14:textId="77777777" w:rsidR="000C3BCE" w:rsidRDefault="00000000">
      <w:pPr>
        <w:rPr>
          <w:lang w:eastAsia="ja-JP"/>
        </w:rPr>
      </w:pPr>
      <w:r>
        <w:rPr>
          <w:lang w:eastAsia="ja-JP"/>
        </w:rPr>
        <w:t>資本金：5,000万円　従業員数：250名　全国展開のセレクトショップ運営企業</w:t>
      </w:r>
    </w:p>
    <w:tbl>
      <w:tblPr>
        <w:tblStyle w:val="afe"/>
        <w:tblW w:w="0" w:type="auto"/>
        <w:tblLook w:val="04A0" w:firstRow="1" w:lastRow="0" w:firstColumn="1" w:lastColumn="0" w:noHBand="0" w:noVBand="1"/>
      </w:tblPr>
      <w:tblGrid>
        <w:gridCol w:w="2660"/>
        <w:gridCol w:w="5980"/>
      </w:tblGrid>
      <w:tr w:rsidR="000C3BCE" w14:paraId="6591A56D" w14:textId="77777777" w:rsidTr="009176EF">
        <w:tc>
          <w:tcPr>
            <w:tcW w:w="2660" w:type="dxa"/>
          </w:tcPr>
          <w:p w14:paraId="538C333E" w14:textId="77777777" w:rsidR="000C3BCE" w:rsidRDefault="00000000">
            <w:r>
              <w:t>2019年4月〜2023年6月</w:t>
            </w:r>
          </w:p>
        </w:tc>
        <w:tc>
          <w:tcPr>
            <w:tcW w:w="5980" w:type="dxa"/>
          </w:tcPr>
          <w:p w14:paraId="4496BB06" w14:textId="77777777" w:rsidR="000C3BCE" w:rsidRDefault="00000000">
            <w:pPr>
              <w:rPr>
                <w:lang w:eastAsia="ja-JP"/>
              </w:rPr>
            </w:pPr>
            <w:r>
              <w:rPr>
                <w:lang w:eastAsia="ja-JP"/>
              </w:rPr>
              <w:t>【担当業務】</w:t>
            </w:r>
            <w:r>
              <w:rPr>
                <w:lang w:eastAsia="ja-JP"/>
              </w:rPr>
              <w:br/>
              <w:t>・接客・販売、レジ操作、フィッティング対応</w:t>
            </w:r>
            <w:r>
              <w:rPr>
                <w:lang w:eastAsia="ja-JP"/>
              </w:rPr>
              <w:br/>
              <w:t>・ディスプレイ・棚割りの提案と実施</w:t>
            </w:r>
            <w:r>
              <w:rPr>
                <w:lang w:eastAsia="ja-JP"/>
              </w:rPr>
              <w:br/>
              <w:t>・在庫管理、発注業務、スタッフ育成支援</w:t>
            </w:r>
            <w:r>
              <w:rPr>
                <w:lang w:eastAsia="ja-JP"/>
              </w:rPr>
              <w:br/>
            </w:r>
            <w:r>
              <w:rPr>
                <w:lang w:eastAsia="ja-JP"/>
              </w:rPr>
              <w:br/>
              <w:t>【心がけたこと】</w:t>
            </w:r>
            <w:r>
              <w:rPr>
                <w:lang w:eastAsia="ja-JP"/>
              </w:rPr>
              <w:br/>
              <w:t>お客様の要望を丁寧に聞き出すことを意識し、信頼される接客を心がけました。</w:t>
            </w:r>
            <w:r>
              <w:rPr>
                <w:lang w:eastAsia="ja-JP"/>
              </w:rPr>
              <w:br/>
            </w:r>
            <w:r>
              <w:rPr>
                <w:lang w:eastAsia="ja-JP"/>
              </w:rPr>
              <w:br/>
              <w:t>【実績・評価】</w:t>
            </w:r>
            <w:r>
              <w:rPr>
                <w:lang w:eastAsia="ja-JP"/>
              </w:rPr>
              <w:br/>
              <w:t>・接客満足度アンケートで半年連続1位（店舗内）</w:t>
            </w:r>
            <w:r>
              <w:rPr>
                <w:lang w:eastAsia="ja-JP"/>
              </w:rPr>
              <w:br/>
              <w:t>・店長代理として売場管理やシフト調整も担当</w:t>
            </w:r>
          </w:p>
        </w:tc>
      </w:tr>
      <w:tr w:rsidR="000C3BCE" w14:paraId="79B874BE" w14:textId="77777777" w:rsidTr="009176EF">
        <w:tc>
          <w:tcPr>
            <w:tcW w:w="2660" w:type="dxa"/>
          </w:tcPr>
          <w:p w14:paraId="1F84350B" w14:textId="77777777" w:rsidR="000C3BCE" w:rsidRDefault="00000000">
            <w:r>
              <w:t>2023年7月〜2024年2月</w:t>
            </w:r>
          </w:p>
        </w:tc>
        <w:tc>
          <w:tcPr>
            <w:tcW w:w="5980" w:type="dxa"/>
          </w:tcPr>
          <w:p w14:paraId="2DF3B6CC" w14:textId="77777777" w:rsidR="000C3BCE" w:rsidRDefault="00000000">
            <w:pPr>
              <w:rPr>
                <w:lang w:eastAsia="ja-JP"/>
              </w:rPr>
            </w:pPr>
            <w:r>
              <w:rPr>
                <w:lang w:eastAsia="ja-JP"/>
              </w:rPr>
              <w:t>【ブランク理由】</w:t>
            </w:r>
            <w:r>
              <w:rPr>
                <w:lang w:eastAsia="ja-JP"/>
              </w:rPr>
              <w:br/>
              <w:t>持病の治療のため休養しておりましたが、現在は体調も回復し、主治医からも就業可能との診断を受けております。</w:t>
            </w:r>
          </w:p>
        </w:tc>
      </w:tr>
    </w:tbl>
    <w:p w14:paraId="5BD44707" w14:textId="77777777" w:rsidR="009176EF" w:rsidRDefault="009176EF">
      <w:pPr>
        <w:rPr>
          <w:b/>
          <w:lang w:eastAsia="ja-JP"/>
        </w:rPr>
      </w:pPr>
    </w:p>
    <w:p w14:paraId="3463858D" w14:textId="5A6B276C" w:rsidR="000C3BCE" w:rsidRDefault="00000000">
      <w:pPr>
        <w:rPr>
          <w:lang w:eastAsia="ja-JP"/>
        </w:rPr>
      </w:pPr>
      <w:r>
        <w:rPr>
          <w:b/>
          <w:lang w:eastAsia="ja-JP"/>
        </w:rPr>
        <w:t>■活かせる経験・スキル</w:t>
      </w:r>
    </w:p>
    <w:p w14:paraId="690734AF" w14:textId="77777777" w:rsidR="000C3BCE" w:rsidRDefault="00000000">
      <w:pPr>
        <w:rPr>
          <w:lang w:eastAsia="ja-JP"/>
        </w:rPr>
      </w:pPr>
      <w:r>
        <w:rPr>
          <w:lang w:eastAsia="ja-JP"/>
        </w:rPr>
        <w:t>・アパレル業界での接客・販売経験（4年間）</w:t>
      </w:r>
      <w:r>
        <w:rPr>
          <w:lang w:eastAsia="ja-JP"/>
        </w:rPr>
        <w:br/>
        <w:t>・売場提案、レイアウト変更、スタッフ育成の経験</w:t>
      </w:r>
      <w:r>
        <w:rPr>
          <w:lang w:eastAsia="ja-JP"/>
        </w:rPr>
        <w:br/>
        <w:t>・お客様との信頼関係構築を重視した接客スキル</w:t>
      </w:r>
      <w:r>
        <w:rPr>
          <w:lang w:eastAsia="ja-JP"/>
        </w:rPr>
        <w:br/>
        <w:t>・Word・Excelを使った基本的な業務処理</w:t>
      </w:r>
    </w:p>
    <w:p w14:paraId="4EA71D21" w14:textId="77777777" w:rsidR="009176EF" w:rsidRDefault="009176EF">
      <w:pPr>
        <w:rPr>
          <w:rFonts w:hint="eastAsia"/>
          <w:lang w:eastAsia="ja-JP"/>
        </w:rPr>
      </w:pPr>
    </w:p>
    <w:p w14:paraId="547CFBD5" w14:textId="77777777" w:rsidR="000C3BCE" w:rsidRDefault="00000000">
      <w:pPr>
        <w:rPr>
          <w:lang w:eastAsia="ja-JP"/>
        </w:rPr>
      </w:pPr>
      <w:r>
        <w:rPr>
          <w:b/>
          <w:lang w:eastAsia="ja-JP"/>
        </w:rPr>
        <w:lastRenderedPageBreak/>
        <w:t>■自己PR</w:t>
      </w:r>
    </w:p>
    <w:p w14:paraId="59D6078C" w14:textId="77777777" w:rsidR="000C3BCE" w:rsidRDefault="00000000">
      <w:pPr>
        <w:rPr>
          <w:lang w:eastAsia="ja-JP"/>
        </w:rPr>
      </w:pPr>
      <w:r>
        <w:rPr>
          <w:lang w:eastAsia="ja-JP"/>
        </w:rPr>
        <w:t xml:space="preserve">　私は、お客様のニーズに寄り添う丁寧な接客を強みとしてきました。在籍していた店舗では「またあなたに接客してもらいたい」と言われることもあり、店舗アンケートでの評価も高く、店長代理として売場管理を任されるなど、周囲からの信頼も得ておりました。一時的に体調を崩しましたが、現在は完全に回復しており、今後は正社員として長期的に貢献していきたいと考えております。</w:t>
      </w:r>
    </w:p>
    <w:p w14:paraId="02EC78A7" w14:textId="77777777" w:rsidR="000C3BCE" w:rsidRDefault="00000000">
      <w:pPr>
        <w:rPr>
          <w:lang w:eastAsia="ja-JP"/>
        </w:rPr>
      </w:pPr>
      <w:r>
        <w:rPr>
          <w:lang w:eastAsia="ja-JP"/>
        </w:rPr>
        <w:br w:type="page"/>
      </w:r>
    </w:p>
    <w:p w14:paraId="44DD5CA2" w14:textId="77777777" w:rsidR="000C3BCE" w:rsidRDefault="00000000">
      <w:pPr>
        <w:rPr>
          <w:lang w:eastAsia="ja-JP"/>
        </w:rPr>
      </w:pPr>
      <w:r>
        <w:rPr>
          <w:sz w:val="32"/>
          <w:lang w:eastAsia="ja-JP"/>
        </w:rPr>
        <w:lastRenderedPageBreak/>
        <w:t>参考</w:t>
      </w:r>
    </w:p>
    <w:p w14:paraId="7B379502" w14:textId="77777777" w:rsidR="000C3BCE" w:rsidRDefault="00000000">
      <w:pPr>
        <w:rPr>
          <w:lang w:eastAsia="ja-JP"/>
        </w:rPr>
      </w:pPr>
      <w:r>
        <w:rPr>
          <w:sz w:val="28"/>
          <w:lang w:eastAsia="ja-JP"/>
        </w:rPr>
        <w:t>ブランクのある職歴で意識すべき5つのポイント</w:t>
      </w:r>
    </w:p>
    <w:p w14:paraId="1E5C5C9F" w14:textId="77777777" w:rsidR="000C3BCE" w:rsidRDefault="00000000">
      <w:pPr>
        <w:rPr>
          <w:lang w:eastAsia="ja-JP"/>
        </w:rPr>
      </w:pPr>
      <w:r>
        <w:rPr>
          <w:b/>
          <w:lang w:eastAsia="ja-JP"/>
        </w:rPr>
        <w:t>① 就業できない理由と、今は働ける状態であることを“セットで明記”</w:t>
      </w:r>
    </w:p>
    <w:p w14:paraId="585A1302" w14:textId="77777777" w:rsidR="000C3BCE" w:rsidRDefault="00000000">
      <w:pPr>
        <w:rPr>
          <w:lang w:eastAsia="ja-JP"/>
        </w:rPr>
      </w:pPr>
      <w:r>
        <w:rPr>
          <w:lang w:eastAsia="ja-JP"/>
        </w:rPr>
        <w:t>ブランクの理由だけでなく、“現在は支障がない”ことも必ず明記しましょう。</w:t>
      </w:r>
    </w:p>
    <w:p w14:paraId="12980600" w14:textId="77777777" w:rsidR="000C3BCE" w:rsidRDefault="00000000">
      <w:pPr>
        <w:rPr>
          <w:lang w:eastAsia="ja-JP"/>
        </w:rPr>
      </w:pPr>
      <w:r>
        <w:rPr>
          <w:lang w:eastAsia="ja-JP"/>
        </w:rPr>
        <w:t>【記入例】持病の治療のため休養していましたが、現在は主治医から就業に支障がないとの診断を受けています。</w:t>
      </w:r>
    </w:p>
    <w:p w14:paraId="6D2AF268" w14:textId="77777777" w:rsidR="000C3BCE" w:rsidRDefault="00000000">
      <w:pPr>
        <w:rPr>
          <w:lang w:eastAsia="ja-JP"/>
        </w:rPr>
      </w:pPr>
      <w:r>
        <w:rPr>
          <w:b/>
          <w:lang w:eastAsia="ja-JP"/>
        </w:rPr>
        <w:t>② ブランク期間の中でも、前向きな取り組みを一言補足する</w:t>
      </w:r>
    </w:p>
    <w:p w14:paraId="23A279C4" w14:textId="77777777" w:rsidR="000C3BCE" w:rsidRDefault="00000000">
      <w:pPr>
        <w:rPr>
          <w:lang w:eastAsia="ja-JP"/>
        </w:rPr>
      </w:pPr>
      <w:r>
        <w:rPr>
          <w:lang w:eastAsia="ja-JP"/>
        </w:rPr>
        <w:t>リズムを整えた、情報収集をしていたなど、少しでも前向きな姿勢を見せましょう。</w:t>
      </w:r>
    </w:p>
    <w:p w14:paraId="2B2622F4" w14:textId="77777777" w:rsidR="000C3BCE" w:rsidRDefault="00000000">
      <w:pPr>
        <w:rPr>
          <w:lang w:eastAsia="ja-JP"/>
        </w:rPr>
      </w:pPr>
      <w:r>
        <w:rPr>
          <w:lang w:eastAsia="ja-JP"/>
        </w:rPr>
        <w:t>【記入例】療養中も生活習慣を維持し、業界ニュースや接客ノウハウの情報に触れていました。</w:t>
      </w:r>
    </w:p>
    <w:p w14:paraId="7117C0CE" w14:textId="77777777" w:rsidR="000C3BCE" w:rsidRDefault="00000000">
      <w:pPr>
        <w:rPr>
          <w:lang w:eastAsia="ja-JP"/>
        </w:rPr>
      </w:pPr>
      <w:r>
        <w:rPr>
          <w:b/>
          <w:lang w:eastAsia="ja-JP"/>
        </w:rPr>
        <w:t>③ ブランク前の業務内容や成果を厚めに説明する</w:t>
      </w:r>
    </w:p>
    <w:p w14:paraId="374C9AB1" w14:textId="77777777" w:rsidR="000C3BCE" w:rsidRDefault="00000000">
      <w:pPr>
        <w:rPr>
          <w:lang w:eastAsia="ja-JP"/>
        </w:rPr>
      </w:pPr>
      <w:r>
        <w:rPr>
          <w:lang w:eastAsia="ja-JP"/>
        </w:rPr>
        <w:t>直近の空白を補うためにも、過去の職歴を具体的に書き込み、信頼感を高めます。</w:t>
      </w:r>
    </w:p>
    <w:p w14:paraId="10D75BE2" w14:textId="77777777" w:rsidR="000C3BCE" w:rsidRDefault="00000000">
      <w:pPr>
        <w:rPr>
          <w:lang w:eastAsia="ja-JP"/>
        </w:rPr>
      </w:pPr>
      <w:r>
        <w:rPr>
          <w:lang w:eastAsia="ja-JP"/>
        </w:rPr>
        <w:t>【記入例】売場づくりやスタッフ育成にも携わり、店長代理を任されるなど、信頼されていました。</w:t>
      </w:r>
    </w:p>
    <w:p w14:paraId="30ECAFF0" w14:textId="77777777" w:rsidR="000C3BCE" w:rsidRDefault="00000000">
      <w:pPr>
        <w:rPr>
          <w:lang w:eastAsia="ja-JP"/>
        </w:rPr>
      </w:pPr>
      <w:r>
        <w:rPr>
          <w:b/>
          <w:lang w:eastAsia="ja-JP"/>
        </w:rPr>
        <w:t>④ 今後は安定して働きたいという意志を明確に記載する</w:t>
      </w:r>
    </w:p>
    <w:p w14:paraId="032664EE" w14:textId="77777777" w:rsidR="000C3BCE" w:rsidRDefault="00000000">
      <w:pPr>
        <w:rPr>
          <w:lang w:eastAsia="ja-JP"/>
        </w:rPr>
      </w:pPr>
      <w:r>
        <w:rPr>
          <w:lang w:eastAsia="ja-JP"/>
        </w:rPr>
        <w:t>「長期的に働きたい」「腰を据えてキャリアを築きたい」という前向きな意欲を伝えましょう。</w:t>
      </w:r>
    </w:p>
    <w:p w14:paraId="72FAB0A9" w14:textId="77777777" w:rsidR="000C3BCE" w:rsidRDefault="00000000">
      <w:pPr>
        <w:rPr>
          <w:lang w:eastAsia="ja-JP"/>
        </w:rPr>
      </w:pPr>
      <w:r>
        <w:rPr>
          <w:lang w:eastAsia="ja-JP"/>
        </w:rPr>
        <w:t>【記入例】体調も安定しており、今後は正社員として長く働ける環境でキャリアを築いていきたいと考えています。</w:t>
      </w:r>
    </w:p>
    <w:p w14:paraId="16583810" w14:textId="77777777" w:rsidR="000C3BCE" w:rsidRDefault="00000000">
      <w:pPr>
        <w:rPr>
          <w:lang w:eastAsia="ja-JP"/>
        </w:rPr>
      </w:pPr>
      <w:r>
        <w:rPr>
          <w:b/>
          <w:lang w:eastAsia="ja-JP"/>
        </w:rPr>
        <w:t>⑤ 自信を失わずに、これまでの“強み”を堂々と書く</w:t>
      </w:r>
    </w:p>
    <w:p w14:paraId="516B812C" w14:textId="77777777" w:rsidR="000C3BCE" w:rsidRDefault="00000000">
      <w:pPr>
        <w:rPr>
          <w:lang w:eastAsia="ja-JP"/>
        </w:rPr>
      </w:pPr>
      <w:r>
        <w:rPr>
          <w:lang w:eastAsia="ja-JP"/>
        </w:rPr>
        <w:t>ブランクを理由に控えめになる必要はありません。経験・成果・信頼されていた事実をしっかり書きましょう。</w:t>
      </w:r>
    </w:p>
    <w:p w14:paraId="24475A24" w14:textId="77777777" w:rsidR="000C3BCE" w:rsidRDefault="00000000">
      <w:pPr>
        <w:rPr>
          <w:lang w:eastAsia="ja-JP"/>
        </w:rPr>
      </w:pPr>
      <w:r>
        <w:rPr>
          <w:lang w:eastAsia="ja-JP"/>
        </w:rPr>
        <w:t>【記入例】「あなたに接客してもらいたい」と指名された経験や、お客様との信頼関係を築いた実績を明記。</w:t>
      </w:r>
    </w:p>
    <w:sectPr w:rsidR="000C3BC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838038335">
    <w:abstractNumId w:val="8"/>
  </w:num>
  <w:num w:numId="2" w16cid:durableId="202593386">
    <w:abstractNumId w:val="6"/>
  </w:num>
  <w:num w:numId="3" w16cid:durableId="794369251">
    <w:abstractNumId w:val="5"/>
  </w:num>
  <w:num w:numId="4" w16cid:durableId="1073359493">
    <w:abstractNumId w:val="4"/>
  </w:num>
  <w:num w:numId="5" w16cid:durableId="867059307">
    <w:abstractNumId w:val="7"/>
  </w:num>
  <w:num w:numId="6" w16cid:durableId="1554538679">
    <w:abstractNumId w:val="3"/>
  </w:num>
  <w:num w:numId="7" w16cid:durableId="2005549189">
    <w:abstractNumId w:val="2"/>
  </w:num>
  <w:num w:numId="8" w16cid:durableId="354385000">
    <w:abstractNumId w:val="1"/>
  </w:num>
  <w:num w:numId="9" w16cid:durableId="21793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BCE"/>
    <w:rsid w:val="0015074B"/>
    <w:rsid w:val="0029639D"/>
    <w:rsid w:val="00326F90"/>
    <w:rsid w:val="009176EF"/>
    <w:rsid w:val="0099397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40196C0"/>
  <w14:defaultImageDpi w14:val="300"/>
  <w15:docId w15:val="{4EE0F684-E5E9-EE40-AD4E-E8D531E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2025-05-16T17:13:00Z</dcterms:created>
  <dcterms:modified xsi:type="dcterms:W3CDTF">2025-05-16T17:13:00Z</dcterms:modified>
  <cp:category/>
</cp:coreProperties>
</file>