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A7EE" w14:textId="77777777" w:rsidR="0050142B" w:rsidRDefault="00000000">
      <w:pPr>
        <w:jc w:val="center"/>
      </w:pPr>
      <w:r>
        <w:rPr>
          <w:b/>
          <w:sz w:val="32"/>
        </w:rPr>
        <w:t>職務経歴書</w:t>
      </w:r>
    </w:p>
    <w:p w14:paraId="090816F4" w14:textId="77777777" w:rsidR="0050142B" w:rsidRDefault="00000000">
      <w:pPr>
        <w:jc w:val="right"/>
      </w:pPr>
      <w:r>
        <w:t>2025年4月1日現在</w:t>
      </w:r>
    </w:p>
    <w:p w14:paraId="166538AE" w14:textId="77777777" w:rsidR="0050142B" w:rsidRDefault="00000000">
      <w:pPr>
        <w:jc w:val="right"/>
      </w:pPr>
      <w:r>
        <w:t>佐藤 真由美</w:t>
      </w:r>
    </w:p>
    <w:p w14:paraId="443C1ADE" w14:textId="77777777" w:rsidR="0050142B" w:rsidRDefault="00000000">
      <w:pPr>
        <w:rPr>
          <w:lang w:eastAsia="ja-JP"/>
        </w:rPr>
      </w:pPr>
      <w:r>
        <w:rPr>
          <w:b/>
          <w:lang w:eastAsia="ja-JP"/>
        </w:rPr>
        <w:t>■職務要約</w:t>
      </w:r>
    </w:p>
    <w:p w14:paraId="50DF7E34" w14:textId="77777777" w:rsidR="0050142B" w:rsidRDefault="00000000">
      <w:pPr>
        <w:rPr>
          <w:lang w:eastAsia="ja-JP"/>
        </w:rPr>
      </w:pPr>
      <w:r>
        <w:rPr>
          <w:lang w:eastAsia="ja-JP"/>
        </w:rPr>
        <w:t xml:space="preserve">　経理職として約9年間、メーカーとIT関連企業の2社にて月次・年次決算、仕訳入力、請求書発行、税理士対応など幅広い経理業務を担当してまいりました。</w:t>
      </w:r>
      <w:r>
        <w:rPr>
          <w:lang w:eastAsia="ja-JP"/>
        </w:rPr>
        <w:br/>
        <w:t xml:space="preserve">　1社目では経理の基礎を学びながら業務フローの標準化に取り組み、属人化の解消に貢献。</w:t>
      </w:r>
      <w:r>
        <w:rPr>
          <w:lang w:eastAsia="ja-JP"/>
        </w:rPr>
        <w:br/>
        <w:t xml:space="preserve">　2社目では売上規模の大きなIT企業にて複数拠点の月次決算を一人で担い、部内業務の効率化も主導しました。</w:t>
      </w:r>
      <w:r>
        <w:rPr>
          <w:lang w:eastAsia="ja-JP"/>
        </w:rPr>
        <w:br/>
        <w:t xml:space="preserve">　スピードと正確性を両立する姿勢を強みとしており、他部署からも「確認が早くて安心」と評価を得ています。</w:t>
      </w:r>
    </w:p>
    <w:p w14:paraId="28F97CA4" w14:textId="77777777" w:rsidR="0050142B" w:rsidRDefault="00000000">
      <w:r>
        <w:rPr>
          <w:b/>
        </w:rPr>
        <w:t>■</w:t>
      </w:r>
      <w:proofErr w:type="spellStart"/>
      <w:r>
        <w:rPr>
          <w:b/>
        </w:rPr>
        <w:t>職務経歴</w:t>
      </w:r>
      <w:proofErr w:type="spellEnd"/>
    </w:p>
    <w:p w14:paraId="062F5AB3" w14:textId="77777777" w:rsidR="0050142B" w:rsidRDefault="00000000">
      <w:r>
        <w:t>① 株式会社〇〇（在籍期間：2015年4月～2019年3月）</w:t>
      </w:r>
    </w:p>
    <w:p w14:paraId="61B74491" w14:textId="77777777" w:rsidR="0050142B" w:rsidRDefault="00000000">
      <w:pPr>
        <w:rPr>
          <w:lang w:eastAsia="ja-JP"/>
        </w:rPr>
      </w:pPr>
      <w:r>
        <w:rPr>
          <w:lang w:eastAsia="ja-JP"/>
        </w:rPr>
        <w:t>業種：電子部品メーカー　従業員数：100名　資本金：1億円　売上高：28億円（2018年度）　雇用形態：正社員</w:t>
      </w:r>
    </w:p>
    <w:p w14:paraId="4ECE49B7" w14:textId="77777777" w:rsidR="0050142B" w:rsidRDefault="00000000">
      <w:r>
        <w:t>所属部署：経理部（3名）</w:t>
      </w:r>
    </w:p>
    <w:tbl>
      <w:tblPr>
        <w:tblStyle w:val="afe"/>
        <w:tblW w:w="0" w:type="auto"/>
        <w:tblLook w:val="04A0" w:firstRow="1" w:lastRow="0" w:firstColumn="1" w:lastColumn="0" w:noHBand="0" w:noVBand="1"/>
      </w:tblPr>
      <w:tblGrid>
        <w:gridCol w:w="2235"/>
        <w:gridCol w:w="6621"/>
      </w:tblGrid>
      <w:tr w:rsidR="0050142B" w14:paraId="326CC96C" w14:textId="77777777" w:rsidTr="00866F71">
        <w:tc>
          <w:tcPr>
            <w:tcW w:w="2235" w:type="dxa"/>
          </w:tcPr>
          <w:p w14:paraId="5AEEBF8E" w14:textId="77777777" w:rsidR="0050142B" w:rsidRDefault="00000000">
            <w:proofErr w:type="spellStart"/>
            <w:r>
              <w:t>期間</w:t>
            </w:r>
            <w:proofErr w:type="spellEnd"/>
          </w:p>
        </w:tc>
        <w:tc>
          <w:tcPr>
            <w:tcW w:w="6621" w:type="dxa"/>
          </w:tcPr>
          <w:p w14:paraId="14378EC5" w14:textId="77777777" w:rsidR="0050142B" w:rsidRDefault="00000000">
            <w:r>
              <w:t>業務内容</w:t>
            </w:r>
          </w:p>
        </w:tc>
      </w:tr>
      <w:tr w:rsidR="0050142B" w14:paraId="06C35F9C" w14:textId="77777777" w:rsidTr="00866F71">
        <w:tc>
          <w:tcPr>
            <w:tcW w:w="2235" w:type="dxa"/>
          </w:tcPr>
          <w:p w14:paraId="1278145F" w14:textId="77777777" w:rsidR="0050142B" w:rsidRDefault="00000000">
            <w:r>
              <w:t>2015年4月～2019年3月</w:t>
            </w:r>
          </w:p>
        </w:tc>
        <w:tc>
          <w:tcPr>
            <w:tcW w:w="6621" w:type="dxa"/>
          </w:tcPr>
          <w:p w14:paraId="23B235B6" w14:textId="77777777" w:rsidR="0050142B" w:rsidRDefault="00000000">
            <w:pPr>
              <w:rPr>
                <w:lang w:eastAsia="ja-JP"/>
              </w:rPr>
            </w:pPr>
            <w:r>
              <w:rPr>
                <w:lang w:eastAsia="ja-JP"/>
              </w:rPr>
              <w:t>【業務内容】</w:t>
            </w:r>
            <w:r>
              <w:rPr>
                <w:lang w:eastAsia="ja-JP"/>
              </w:rPr>
              <w:br/>
              <w:t>・売掛・買掛管理、入出金処理、仕訳入力（会計ソフト：勘定奉行）</w:t>
            </w:r>
            <w:r>
              <w:rPr>
                <w:lang w:eastAsia="ja-JP"/>
              </w:rPr>
              <w:br/>
              <w:t>・月次決算補助、年末調整、税理士対応、備品の固定資産登録</w:t>
            </w:r>
            <w:r>
              <w:rPr>
                <w:lang w:eastAsia="ja-JP"/>
              </w:rPr>
              <w:br/>
              <w:t>・銀行対応・支払業務、請求書作成、社内経費精算チェック</w:t>
            </w:r>
            <w:r>
              <w:rPr>
                <w:lang w:eastAsia="ja-JP"/>
              </w:rPr>
              <w:br/>
            </w:r>
            <w:r>
              <w:rPr>
                <w:lang w:eastAsia="ja-JP"/>
              </w:rPr>
              <w:br/>
              <w:t>【工夫したこと】</w:t>
            </w:r>
            <w:r>
              <w:rPr>
                <w:lang w:eastAsia="ja-JP"/>
              </w:rPr>
              <w:br/>
              <w:t>Excel関数を活用して売掛金の入金確認リストを作成し、確認作業の時間を約40％短縮。</w:t>
            </w:r>
            <w:r>
              <w:rPr>
                <w:lang w:eastAsia="ja-JP"/>
              </w:rPr>
              <w:br/>
              <w:t>また、経理マニュアルを整備し、属人化していた日次業務の引き継ぎをスムーズに。</w:t>
            </w:r>
          </w:p>
        </w:tc>
      </w:tr>
    </w:tbl>
    <w:p w14:paraId="04BAD272" w14:textId="77777777" w:rsidR="00866F71" w:rsidRDefault="00866F71"/>
    <w:p w14:paraId="2FBA8569" w14:textId="77777777" w:rsidR="00866F71" w:rsidRDefault="00866F71"/>
    <w:p w14:paraId="1037AB02" w14:textId="0E2800FC" w:rsidR="0050142B" w:rsidRDefault="00000000">
      <w:r>
        <w:t xml:space="preserve">② </w:t>
      </w:r>
      <w:proofErr w:type="spellStart"/>
      <w:r>
        <w:t>株式会社</w:t>
      </w:r>
      <w:proofErr w:type="spellEnd"/>
      <w:r>
        <w:t>△△（在籍期間：2019年4月～現在）</w:t>
      </w:r>
    </w:p>
    <w:p w14:paraId="42A81C35" w14:textId="77777777" w:rsidR="0050142B" w:rsidRDefault="00000000">
      <w:pPr>
        <w:rPr>
          <w:lang w:eastAsia="ja-JP"/>
        </w:rPr>
      </w:pPr>
      <w:r>
        <w:rPr>
          <w:lang w:eastAsia="ja-JP"/>
        </w:rPr>
        <w:t>業種：ITサービス業　従業員数：200名　資本金：3億円　売上高：62億円（2023年度）　雇用形態：正社員</w:t>
      </w:r>
    </w:p>
    <w:p w14:paraId="464EE4BC" w14:textId="77777777" w:rsidR="0050142B" w:rsidRDefault="00000000">
      <w:r>
        <w:t>所属部署：財務経理部（6名）</w:t>
      </w:r>
    </w:p>
    <w:tbl>
      <w:tblPr>
        <w:tblStyle w:val="afe"/>
        <w:tblW w:w="0" w:type="auto"/>
        <w:tblLook w:val="04A0" w:firstRow="1" w:lastRow="0" w:firstColumn="1" w:lastColumn="0" w:noHBand="0" w:noVBand="1"/>
      </w:tblPr>
      <w:tblGrid>
        <w:gridCol w:w="2235"/>
        <w:gridCol w:w="6621"/>
      </w:tblGrid>
      <w:tr w:rsidR="0050142B" w14:paraId="07820D65" w14:textId="77777777" w:rsidTr="00866F71">
        <w:tc>
          <w:tcPr>
            <w:tcW w:w="2235" w:type="dxa"/>
          </w:tcPr>
          <w:p w14:paraId="5BA9E513" w14:textId="77777777" w:rsidR="0050142B" w:rsidRDefault="00000000">
            <w:proofErr w:type="spellStart"/>
            <w:r>
              <w:lastRenderedPageBreak/>
              <w:t>期間</w:t>
            </w:r>
            <w:proofErr w:type="spellEnd"/>
          </w:p>
        </w:tc>
        <w:tc>
          <w:tcPr>
            <w:tcW w:w="6621" w:type="dxa"/>
          </w:tcPr>
          <w:p w14:paraId="1FC5EF82" w14:textId="77777777" w:rsidR="0050142B" w:rsidRDefault="00000000">
            <w:r>
              <w:t>業務内容</w:t>
            </w:r>
          </w:p>
        </w:tc>
      </w:tr>
      <w:tr w:rsidR="0050142B" w14:paraId="66E8C3BF" w14:textId="77777777" w:rsidTr="00866F71">
        <w:tc>
          <w:tcPr>
            <w:tcW w:w="2235" w:type="dxa"/>
          </w:tcPr>
          <w:p w14:paraId="234893E4" w14:textId="77777777" w:rsidR="0050142B" w:rsidRDefault="00000000">
            <w:r>
              <w:t>2019年4月～現在</w:t>
            </w:r>
          </w:p>
        </w:tc>
        <w:tc>
          <w:tcPr>
            <w:tcW w:w="6621" w:type="dxa"/>
          </w:tcPr>
          <w:p w14:paraId="325E4E26" w14:textId="77777777" w:rsidR="0050142B" w:rsidRDefault="00000000">
            <w:pPr>
              <w:rPr>
                <w:lang w:eastAsia="ja-JP"/>
              </w:rPr>
            </w:pPr>
            <w:r>
              <w:rPr>
                <w:lang w:eastAsia="ja-JP"/>
              </w:rPr>
              <w:t>【業務内容】</w:t>
            </w:r>
            <w:r>
              <w:rPr>
                <w:lang w:eastAsia="ja-JP"/>
              </w:rPr>
              <w:br/>
              <w:t>・仕訳入力・月次決算（5拠点の管理）、年次決算資料の作成補助</w:t>
            </w:r>
            <w:r>
              <w:rPr>
                <w:lang w:eastAsia="ja-JP"/>
              </w:rPr>
              <w:br/>
              <w:t>・顧問税理士・監査法人対応、予実管理のための月次レポート作成</w:t>
            </w:r>
            <w:r>
              <w:rPr>
                <w:lang w:eastAsia="ja-JP"/>
              </w:rPr>
              <w:br/>
              <w:t>・請求書発行・売掛管理（Salesforce、</w:t>
            </w:r>
            <w:proofErr w:type="spellStart"/>
            <w:r>
              <w:rPr>
                <w:lang w:eastAsia="ja-JP"/>
              </w:rPr>
              <w:t>freee</w:t>
            </w:r>
            <w:proofErr w:type="spellEnd"/>
            <w:r>
              <w:rPr>
                <w:lang w:eastAsia="ja-JP"/>
              </w:rPr>
              <w:t xml:space="preserve"> 会計）、経費精算処理</w:t>
            </w:r>
            <w:r>
              <w:rPr>
                <w:lang w:eastAsia="ja-JP"/>
              </w:rPr>
              <w:br/>
              <w:t>・勘定科目の見直しや経費分類の整備、業務効率化提案</w:t>
            </w:r>
            <w:r>
              <w:rPr>
                <w:lang w:eastAsia="ja-JP"/>
              </w:rPr>
              <w:br/>
            </w:r>
            <w:r>
              <w:rPr>
                <w:lang w:eastAsia="ja-JP"/>
              </w:rPr>
              <w:br/>
              <w:t>【工夫したこと】</w:t>
            </w:r>
            <w:r>
              <w:rPr>
                <w:lang w:eastAsia="ja-JP"/>
              </w:rPr>
              <w:br/>
              <w:t>交通費精算業務を見直し、Googleフォームとスプレッドシートを用いて電子化。</w:t>
            </w:r>
            <w:r>
              <w:rPr>
                <w:lang w:eastAsia="ja-JP"/>
              </w:rPr>
              <w:br/>
              <w:t>月末処理の締め日を2日短縮することに成功。</w:t>
            </w:r>
          </w:p>
        </w:tc>
      </w:tr>
    </w:tbl>
    <w:p w14:paraId="17304B35" w14:textId="77777777" w:rsidR="00866F71" w:rsidRDefault="00866F71">
      <w:pPr>
        <w:rPr>
          <w:b/>
          <w:lang w:eastAsia="ja-JP"/>
        </w:rPr>
      </w:pPr>
    </w:p>
    <w:p w14:paraId="0AAA5C38" w14:textId="68BF8A7A" w:rsidR="0050142B" w:rsidRDefault="00000000">
      <w:pPr>
        <w:rPr>
          <w:lang w:eastAsia="ja-JP"/>
        </w:rPr>
      </w:pPr>
      <w:r>
        <w:rPr>
          <w:b/>
          <w:lang w:eastAsia="ja-JP"/>
        </w:rPr>
        <w:t>■活かせる経験・スキル</w:t>
      </w:r>
    </w:p>
    <w:p w14:paraId="44A07E0D" w14:textId="77777777" w:rsidR="0050142B" w:rsidRDefault="00000000">
      <w:pPr>
        <w:rPr>
          <w:lang w:eastAsia="ja-JP"/>
        </w:rPr>
      </w:pPr>
      <w:r>
        <w:rPr>
          <w:lang w:eastAsia="ja-JP"/>
        </w:rPr>
        <w:t>・経理実務経験9年（売掛金管理・月次決算・税理士対応まで一通り経験）</w:t>
      </w:r>
      <w:r>
        <w:rPr>
          <w:lang w:eastAsia="ja-JP"/>
        </w:rPr>
        <w:br/>
        <w:t>・会計ソフト：勘定奉行、</w:t>
      </w:r>
      <w:proofErr w:type="spellStart"/>
      <w:r>
        <w:rPr>
          <w:lang w:eastAsia="ja-JP"/>
        </w:rPr>
        <w:t>freee</w:t>
      </w:r>
      <w:proofErr w:type="spellEnd"/>
      <w:r>
        <w:rPr>
          <w:lang w:eastAsia="ja-JP"/>
        </w:rPr>
        <w:t>、弥生会計などの操作に対応</w:t>
      </w:r>
      <w:r>
        <w:rPr>
          <w:lang w:eastAsia="ja-JP"/>
        </w:rPr>
        <w:br/>
        <w:t>・Excelによる集計・リスト作成／Googleツールの業務活用も可</w:t>
      </w:r>
      <w:r>
        <w:rPr>
          <w:lang w:eastAsia="ja-JP"/>
        </w:rPr>
        <w:br/>
        <w:t>・マニュアル作成や業務フロー見直しなど、改善意識を持って行動</w:t>
      </w:r>
    </w:p>
    <w:p w14:paraId="5C108AEB" w14:textId="77777777" w:rsidR="0050142B" w:rsidRDefault="00000000">
      <w:pPr>
        <w:rPr>
          <w:lang w:eastAsia="ja-JP"/>
        </w:rPr>
      </w:pPr>
      <w:r>
        <w:rPr>
          <w:b/>
          <w:lang w:eastAsia="ja-JP"/>
        </w:rPr>
        <w:t>■自己PR</w:t>
      </w:r>
    </w:p>
    <w:p w14:paraId="01AE3D2E" w14:textId="219CDA06" w:rsidR="0050142B" w:rsidRDefault="00000000">
      <w:pPr>
        <w:rPr>
          <w:lang w:eastAsia="ja-JP"/>
        </w:rPr>
      </w:pPr>
      <w:r>
        <w:rPr>
          <w:lang w:eastAsia="ja-JP"/>
        </w:rPr>
        <w:t xml:space="preserve">　私は、経理として正確かつ無駄のない処理を行うことを常に意識しています。</w:t>
      </w:r>
      <w:r>
        <w:rPr>
          <w:lang w:eastAsia="ja-JP"/>
        </w:rPr>
        <w:br/>
        <w:t xml:space="preserve">　一つひとつの業務をそのままこなすのではなく、少しでも早く・わかりやすくできないかを考え、</w:t>
      </w:r>
      <w:r>
        <w:rPr>
          <w:lang w:eastAsia="ja-JP"/>
        </w:rPr>
        <w:br/>
        <w:t xml:space="preserve">　仕組みの見直しやマニュアル整備を行ってきました。</w:t>
      </w:r>
      <w:r>
        <w:rPr>
          <w:lang w:eastAsia="ja-JP"/>
        </w:rPr>
        <w:br/>
        <w:t xml:space="preserve">　複数拠点の月次決算を担当する中で、確認漏れを防ぐチェックリストを独自に作成し、</w:t>
      </w:r>
      <w:r>
        <w:rPr>
          <w:lang w:eastAsia="ja-JP"/>
        </w:rPr>
        <w:br/>
      </w:r>
      <w:proofErr w:type="gramStart"/>
      <w:r>
        <w:rPr>
          <w:lang w:eastAsia="ja-JP"/>
        </w:rPr>
        <w:t>締切</w:t>
      </w:r>
      <w:proofErr w:type="gramEnd"/>
      <w:r>
        <w:rPr>
          <w:lang w:eastAsia="ja-JP"/>
        </w:rPr>
        <w:t>前でも余裕を持った報告ができる体制をつくりました。</w:t>
      </w:r>
      <w:r>
        <w:rPr>
          <w:lang w:eastAsia="ja-JP"/>
        </w:rPr>
        <w:br/>
        <w:t xml:space="preserve">　今後も、正確さとスピードを両立しながら、経理としてチーム全体の業務効率化に貢献したいと考えています。</w:t>
      </w:r>
    </w:p>
    <w:p w14:paraId="146DBF17" w14:textId="77777777" w:rsidR="0050142B" w:rsidRDefault="00000000">
      <w:pPr>
        <w:rPr>
          <w:lang w:eastAsia="ja-JP"/>
        </w:rPr>
      </w:pPr>
      <w:r>
        <w:rPr>
          <w:lang w:eastAsia="ja-JP"/>
        </w:rPr>
        <w:br w:type="page"/>
      </w:r>
    </w:p>
    <w:p w14:paraId="6DD51455" w14:textId="77777777" w:rsidR="00C07BAA" w:rsidRDefault="00C07BAA">
      <w:pPr>
        <w:rPr>
          <w:b/>
          <w:sz w:val="32"/>
          <w:lang w:eastAsia="ja-JP"/>
        </w:rPr>
      </w:pPr>
    </w:p>
    <w:p w14:paraId="2CD0E833" w14:textId="77777777" w:rsidR="002B5FEE" w:rsidRDefault="002B5FEE" w:rsidP="002B5FEE">
      <w:pPr>
        <w:rPr>
          <w:b/>
          <w:sz w:val="32"/>
          <w:lang w:eastAsia="ja-JP"/>
        </w:rPr>
      </w:pPr>
      <w:r>
        <w:rPr>
          <w:b/>
          <w:sz w:val="32"/>
          <w:lang w:eastAsia="ja-JP"/>
        </w:rPr>
        <w:t>参考</w:t>
      </w:r>
    </w:p>
    <w:p w14:paraId="17A2432C" w14:textId="77777777" w:rsidR="002B5FEE" w:rsidRDefault="002B5FEE" w:rsidP="002B5FEE">
      <w:pPr>
        <w:rPr>
          <w:rFonts w:hint="eastAsia"/>
          <w:lang w:eastAsia="ja-JP"/>
        </w:rPr>
      </w:pPr>
    </w:p>
    <w:p w14:paraId="6568BBB9" w14:textId="77777777" w:rsidR="002B5FEE" w:rsidRDefault="002B5FEE" w:rsidP="002B5FEE">
      <w:pPr>
        <w:rPr>
          <w:lang w:eastAsia="ja-JP"/>
        </w:rPr>
      </w:pPr>
      <w:r>
        <w:rPr>
          <w:b/>
          <w:sz w:val="28"/>
          <w:lang w:eastAsia="ja-JP"/>
        </w:rPr>
        <w:t>経理職の職務経歴書で意識したい5つのポイント</w:t>
      </w:r>
    </w:p>
    <w:p w14:paraId="7DF6A82E" w14:textId="77777777" w:rsidR="002B5FEE" w:rsidRDefault="002B5FEE" w:rsidP="002B5FEE">
      <w:pPr>
        <w:rPr>
          <w:lang w:eastAsia="ja-JP"/>
        </w:rPr>
      </w:pPr>
      <w:r>
        <w:rPr>
          <w:b/>
          <w:lang w:eastAsia="ja-JP"/>
        </w:rPr>
        <w:t>① 担当業務の範囲を具体的に書く</w:t>
      </w:r>
    </w:p>
    <w:p w14:paraId="7A9EF633" w14:textId="77777777" w:rsidR="002B5FEE" w:rsidRDefault="002B5FEE" w:rsidP="002B5FEE">
      <w:pPr>
        <w:rPr>
          <w:lang w:eastAsia="ja-JP"/>
        </w:rPr>
      </w:pPr>
      <w:r>
        <w:rPr>
          <w:lang w:eastAsia="ja-JP"/>
        </w:rPr>
        <w:t>経理の職務範囲は幅広いため、どこまでの業務を担当していたかを明確に示すことで、即戦力かどうかを判断してもらいやすくなります。</w:t>
      </w:r>
    </w:p>
    <w:p w14:paraId="3F580EB8" w14:textId="77777777" w:rsidR="002B5FEE" w:rsidRDefault="002B5FEE" w:rsidP="002B5FEE">
      <w:pPr>
        <w:rPr>
          <w:lang w:eastAsia="ja-JP"/>
        </w:rPr>
      </w:pPr>
      <w:r>
        <w:rPr>
          <w:lang w:eastAsia="ja-JP"/>
        </w:rPr>
        <w:t>【例】月次決算では、売掛金の消し込みから科目チェック、試算表作成までを担当</w:t>
      </w:r>
    </w:p>
    <w:p w14:paraId="30397CFD" w14:textId="77777777" w:rsidR="002B5FEE" w:rsidRDefault="002B5FEE" w:rsidP="002B5FEE">
      <w:pPr>
        <w:rPr>
          <w:lang w:eastAsia="ja-JP"/>
        </w:rPr>
      </w:pPr>
      <w:r>
        <w:rPr>
          <w:b/>
          <w:lang w:eastAsia="ja-JP"/>
        </w:rPr>
        <w:t>② 使用した会計ソフト名は必ず明記</w:t>
      </w:r>
    </w:p>
    <w:p w14:paraId="287CCF14" w14:textId="77777777" w:rsidR="002B5FEE" w:rsidRDefault="002B5FEE" w:rsidP="002B5FEE">
      <w:pPr>
        <w:rPr>
          <w:lang w:eastAsia="ja-JP"/>
        </w:rPr>
      </w:pPr>
      <w:r>
        <w:rPr>
          <w:lang w:eastAsia="ja-JP"/>
        </w:rPr>
        <w:t>どのソフトを使った経験があるかを記載することで、導入済みソフトとの親和性が伝わり、評価されやすくなります。</w:t>
      </w:r>
    </w:p>
    <w:p w14:paraId="5720EB96" w14:textId="77777777" w:rsidR="002B5FEE" w:rsidRDefault="002B5FEE" w:rsidP="002B5FEE">
      <w:pPr>
        <w:rPr>
          <w:lang w:eastAsia="ja-JP"/>
        </w:rPr>
      </w:pPr>
      <w:r>
        <w:rPr>
          <w:lang w:eastAsia="ja-JP"/>
        </w:rPr>
        <w:t>【例】</w:t>
      </w:r>
      <w:proofErr w:type="spellStart"/>
      <w:r>
        <w:rPr>
          <w:lang w:eastAsia="ja-JP"/>
        </w:rPr>
        <w:t>freee</w:t>
      </w:r>
      <w:proofErr w:type="spellEnd"/>
      <w:r>
        <w:rPr>
          <w:lang w:eastAsia="ja-JP"/>
        </w:rPr>
        <w:t>会計を使用して仕訳登録・請求書発行を担当</w:t>
      </w:r>
    </w:p>
    <w:p w14:paraId="24FAB19C" w14:textId="77777777" w:rsidR="002B5FEE" w:rsidRDefault="002B5FEE" w:rsidP="002B5FEE">
      <w:pPr>
        <w:rPr>
          <w:lang w:eastAsia="ja-JP"/>
        </w:rPr>
      </w:pPr>
      <w:r>
        <w:rPr>
          <w:b/>
          <w:lang w:eastAsia="ja-JP"/>
        </w:rPr>
        <w:t>③ 業務改善や工夫した取り組みを盛り込む</w:t>
      </w:r>
    </w:p>
    <w:p w14:paraId="407C7887" w14:textId="77777777" w:rsidR="002B5FEE" w:rsidRDefault="002B5FEE" w:rsidP="002B5FEE">
      <w:pPr>
        <w:rPr>
          <w:lang w:eastAsia="ja-JP"/>
        </w:rPr>
      </w:pPr>
      <w:r>
        <w:rPr>
          <w:lang w:eastAsia="ja-JP"/>
        </w:rPr>
        <w:t>経理は「こなすだけの仕事」と思われがちですが、日々の工夫や改善提案ができる人は重宝されます。</w:t>
      </w:r>
    </w:p>
    <w:p w14:paraId="02289822" w14:textId="77777777" w:rsidR="002B5FEE" w:rsidRDefault="002B5FEE" w:rsidP="002B5FEE">
      <w:pPr>
        <w:rPr>
          <w:lang w:eastAsia="ja-JP"/>
        </w:rPr>
      </w:pPr>
      <w:r>
        <w:rPr>
          <w:lang w:eastAsia="ja-JP"/>
        </w:rPr>
        <w:t>【例】経費精算フローを電子化し、月末の集計作業時間を30％削減</w:t>
      </w:r>
    </w:p>
    <w:p w14:paraId="6A60EF98" w14:textId="77777777" w:rsidR="002B5FEE" w:rsidRDefault="002B5FEE" w:rsidP="002B5FEE">
      <w:pPr>
        <w:rPr>
          <w:lang w:eastAsia="ja-JP"/>
        </w:rPr>
      </w:pPr>
      <w:r>
        <w:rPr>
          <w:b/>
          <w:lang w:eastAsia="ja-JP"/>
        </w:rPr>
        <w:t>④ 実績は数字で示す</w:t>
      </w:r>
    </w:p>
    <w:p w14:paraId="23D4909C" w14:textId="77777777" w:rsidR="002B5FEE" w:rsidRDefault="002B5FEE" w:rsidP="002B5FEE">
      <w:pPr>
        <w:rPr>
          <w:lang w:eastAsia="ja-JP"/>
        </w:rPr>
      </w:pPr>
      <w:r>
        <w:rPr>
          <w:lang w:eastAsia="ja-JP"/>
        </w:rPr>
        <w:t>正確性やスピードなど、目に見えにくい成果も、定量的に表すことで説得力が増します。</w:t>
      </w:r>
    </w:p>
    <w:p w14:paraId="2CBC7ADA" w14:textId="77777777" w:rsidR="002B5FEE" w:rsidRDefault="002B5FEE" w:rsidP="002B5FEE">
      <w:pPr>
        <w:rPr>
          <w:lang w:eastAsia="ja-JP"/>
        </w:rPr>
      </w:pPr>
      <w:r>
        <w:rPr>
          <w:lang w:eastAsia="ja-JP"/>
        </w:rPr>
        <w:t>【例】支払業務での入力ミスゼロを3年間継続</w:t>
      </w:r>
    </w:p>
    <w:p w14:paraId="55C1D04A" w14:textId="77777777" w:rsidR="002B5FEE" w:rsidRDefault="002B5FEE" w:rsidP="002B5FEE">
      <w:pPr>
        <w:rPr>
          <w:lang w:eastAsia="ja-JP"/>
        </w:rPr>
      </w:pPr>
      <w:r>
        <w:rPr>
          <w:b/>
          <w:lang w:eastAsia="ja-JP"/>
        </w:rPr>
        <w:t>⑤ 信頼されて任された経験を伝える</w:t>
      </w:r>
    </w:p>
    <w:p w14:paraId="07609196" w14:textId="77777777" w:rsidR="002B5FEE" w:rsidRDefault="002B5FEE" w:rsidP="002B5FEE">
      <w:pPr>
        <w:rPr>
          <w:lang w:eastAsia="ja-JP"/>
        </w:rPr>
      </w:pPr>
      <w:r>
        <w:rPr>
          <w:lang w:eastAsia="ja-JP"/>
        </w:rPr>
        <w:t>「この人なら任せられる」と思われていた実績を示すことで、職場での評価や責任感が伝わります。</w:t>
      </w:r>
    </w:p>
    <w:p w14:paraId="1EBDCDC8" w14:textId="77777777" w:rsidR="002B5FEE" w:rsidRDefault="002B5FEE" w:rsidP="002B5FEE">
      <w:pPr>
        <w:rPr>
          <w:lang w:eastAsia="ja-JP"/>
        </w:rPr>
      </w:pPr>
      <w:r>
        <w:rPr>
          <w:lang w:eastAsia="ja-JP"/>
        </w:rPr>
        <w:t>【例】部内でただ一人、全拠点の月次決算を担当</w:t>
      </w:r>
    </w:p>
    <w:p w14:paraId="5E96764A" w14:textId="436AD9B0" w:rsidR="0050142B" w:rsidRDefault="0050142B">
      <w:pPr>
        <w:rPr>
          <w:lang w:eastAsia="ja-JP"/>
        </w:rPr>
      </w:pPr>
    </w:p>
    <w:sectPr w:rsidR="005014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137285327">
    <w:abstractNumId w:val="8"/>
  </w:num>
  <w:num w:numId="2" w16cid:durableId="1475639833">
    <w:abstractNumId w:val="6"/>
  </w:num>
  <w:num w:numId="3" w16cid:durableId="889994919">
    <w:abstractNumId w:val="5"/>
  </w:num>
  <w:num w:numId="4" w16cid:durableId="988481770">
    <w:abstractNumId w:val="4"/>
  </w:num>
  <w:num w:numId="5" w16cid:durableId="1469467728">
    <w:abstractNumId w:val="7"/>
  </w:num>
  <w:num w:numId="6" w16cid:durableId="377902294">
    <w:abstractNumId w:val="3"/>
  </w:num>
  <w:num w:numId="7" w16cid:durableId="506870915">
    <w:abstractNumId w:val="2"/>
  </w:num>
  <w:num w:numId="8" w16cid:durableId="562717290">
    <w:abstractNumId w:val="1"/>
  </w:num>
  <w:num w:numId="9" w16cid:durableId="190633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5FEE"/>
    <w:rsid w:val="00326F90"/>
    <w:rsid w:val="0050142B"/>
    <w:rsid w:val="007C38CD"/>
    <w:rsid w:val="00866F71"/>
    <w:rsid w:val="00A51F09"/>
    <w:rsid w:val="00AA1D8D"/>
    <w:rsid w:val="00B47730"/>
    <w:rsid w:val="00C07BA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0D8D3C"/>
  <w14:defaultImageDpi w14:val="300"/>
  <w15:docId w15:val="{74C1A503-5438-0341-B53B-3F1E549A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2025-05-11T10:06:00Z</dcterms:created>
  <dcterms:modified xsi:type="dcterms:W3CDTF">2025-05-11T10:06:00Z</dcterms:modified>
  <cp:category/>
</cp:coreProperties>
</file>